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241F" w14:textId="3F9AECE6" w:rsidR="00C15AA4" w:rsidRDefault="008D37D6" w:rsidP="008D37D6">
      <w:r w:rsidRPr="008D37D6">
        <w:rPr>
          <w:rFonts w:hint="eastAsia"/>
        </w:rPr>
        <w:t>Закалюжная</w:t>
      </w:r>
      <w:r w:rsidRPr="008D37D6">
        <w:t xml:space="preserve"> </w:t>
      </w:r>
      <w:r w:rsidRPr="008D37D6">
        <w:rPr>
          <w:rFonts w:hint="eastAsia"/>
        </w:rPr>
        <w:t>Наталья</w:t>
      </w:r>
      <w:r w:rsidRPr="008D37D6">
        <w:t xml:space="preserve"> </w:t>
      </w:r>
      <w:r w:rsidRPr="008D37D6">
        <w:rPr>
          <w:rFonts w:hint="eastAsia"/>
        </w:rPr>
        <w:t>Валерьевна</w:t>
      </w:r>
      <w:r>
        <w:t xml:space="preserve"> </w:t>
      </w:r>
      <w:r w:rsidRPr="008D37D6">
        <w:rPr>
          <w:rFonts w:hint="eastAsia"/>
        </w:rPr>
        <w:t>Основные</w:t>
      </w:r>
      <w:r w:rsidRPr="008D37D6">
        <w:t xml:space="preserve"> </w:t>
      </w:r>
      <w:r w:rsidRPr="008D37D6">
        <w:rPr>
          <w:rFonts w:hint="eastAsia"/>
        </w:rPr>
        <w:t>формы</w:t>
      </w:r>
      <w:r w:rsidRPr="008D37D6">
        <w:t xml:space="preserve"> </w:t>
      </w:r>
      <w:r w:rsidRPr="008D37D6">
        <w:rPr>
          <w:rFonts w:hint="eastAsia"/>
        </w:rPr>
        <w:t>нетипичных</w:t>
      </w:r>
      <w:r w:rsidRPr="008D37D6">
        <w:t xml:space="preserve"> </w:t>
      </w:r>
      <w:r w:rsidRPr="008D37D6">
        <w:rPr>
          <w:rFonts w:hint="eastAsia"/>
        </w:rPr>
        <w:t>трудовых</w:t>
      </w:r>
      <w:r w:rsidRPr="008D37D6">
        <w:t xml:space="preserve"> </w:t>
      </w:r>
      <w:r w:rsidRPr="008D37D6">
        <w:rPr>
          <w:rFonts w:hint="eastAsia"/>
        </w:rPr>
        <w:t>отношений</w:t>
      </w:r>
      <w:r w:rsidRPr="008D37D6">
        <w:t xml:space="preserve"> </w:t>
      </w:r>
      <w:r w:rsidRPr="008D37D6">
        <w:rPr>
          <w:rFonts w:hint="eastAsia"/>
        </w:rPr>
        <w:t>в</w:t>
      </w:r>
      <w:r w:rsidRPr="008D37D6">
        <w:t xml:space="preserve"> </w:t>
      </w:r>
      <w:r w:rsidRPr="008D37D6">
        <w:rPr>
          <w:rFonts w:hint="eastAsia"/>
        </w:rPr>
        <w:t>России</w:t>
      </w:r>
      <w:r w:rsidRPr="008D37D6">
        <w:t xml:space="preserve"> </w:t>
      </w:r>
      <w:r w:rsidRPr="008D37D6">
        <w:rPr>
          <w:rFonts w:hint="eastAsia"/>
        </w:rPr>
        <w:t>и</w:t>
      </w:r>
      <w:r w:rsidRPr="008D37D6">
        <w:t xml:space="preserve"> </w:t>
      </w:r>
      <w:r w:rsidRPr="008D37D6">
        <w:rPr>
          <w:rFonts w:hint="eastAsia"/>
        </w:rPr>
        <w:t>за</w:t>
      </w:r>
      <w:r w:rsidRPr="008D37D6">
        <w:t xml:space="preserve"> </w:t>
      </w:r>
      <w:r w:rsidRPr="008D37D6">
        <w:rPr>
          <w:rFonts w:hint="eastAsia"/>
        </w:rPr>
        <w:t>рубежом</w:t>
      </w:r>
      <w:r w:rsidRPr="008D37D6">
        <w:t xml:space="preserve"> </w:t>
      </w:r>
      <w:r w:rsidRPr="008D37D6">
        <w:rPr>
          <w:rFonts w:hint="eastAsia"/>
        </w:rPr>
        <w:t>в</w:t>
      </w:r>
      <w:r w:rsidRPr="008D37D6">
        <w:t xml:space="preserve"> </w:t>
      </w:r>
      <w:r w:rsidRPr="008D37D6">
        <w:rPr>
          <w:rFonts w:hint="eastAsia"/>
        </w:rPr>
        <w:t>условиях</w:t>
      </w:r>
      <w:r w:rsidRPr="008D37D6">
        <w:t xml:space="preserve"> </w:t>
      </w:r>
      <w:r w:rsidRPr="008D37D6">
        <w:rPr>
          <w:rFonts w:hint="eastAsia"/>
        </w:rPr>
        <w:t>модернизации</w:t>
      </w:r>
      <w:r w:rsidRPr="008D37D6">
        <w:t xml:space="preserve"> </w:t>
      </w:r>
      <w:r w:rsidRPr="008D37D6">
        <w:rPr>
          <w:rFonts w:hint="eastAsia"/>
        </w:rPr>
        <w:t>экономики</w:t>
      </w:r>
    </w:p>
    <w:p w14:paraId="57E99AE8" w14:textId="77777777" w:rsidR="008D37D6" w:rsidRDefault="008D37D6" w:rsidP="008D37D6">
      <w:r>
        <w:rPr>
          <w:rFonts w:hint="eastAsia"/>
        </w:rPr>
        <w:t>ОГЛАВЛЕНИЕ</w:t>
      </w:r>
      <w:r>
        <w:t xml:space="preserve"> </w:t>
      </w:r>
      <w:r>
        <w:rPr>
          <w:rFonts w:hint="eastAsia"/>
        </w:rPr>
        <w:t>ДИССЕРТАЦИИ</w:t>
      </w:r>
    </w:p>
    <w:p w14:paraId="37E8A3E7" w14:textId="77777777" w:rsidR="008D37D6" w:rsidRDefault="008D37D6" w:rsidP="008D37D6">
      <w:r>
        <w:rPr>
          <w:rFonts w:hint="eastAsia"/>
        </w:rPr>
        <w:t>доктор</w:t>
      </w:r>
      <w:r>
        <w:t xml:space="preserve"> </w:t>
      </w:r>
      <w:r>
        <w:rPr>
          <w:rFonts w:hint="eastAsia"/>
        </w:rPr>
        <w:t>наук</w:t>
      </w:r>
      <w:r>
        <w:t xml:space="preserve"> </w:t>
      </w:r>
      <w:r>
        <w:rPr>
          <w:rFonts w:hint="eastAsia"/>
        </w:rPr>
        <w:t>Закалюжная</w:t>
      </w:r>
      <w:r>
        <w:t xml:space="preserve"> </w:t>
      </w:r>
      <w:r>
        <w:rPr>
          <w:rFonts w:hint="eastAsia"/>
        </w:rPr>
        <w:t>Наталья</w:t>
      </w:r>
      <w:r>
        <w:t xml:space="preserve"> </w:t>
      </w:r>
      <w:r>
        <w:rPr>
          <w:rFonts w:hint="eastAsia"/>
        </w:rPr>
        <w:t>Валерьевна</w:t>
      </w:r>
    </w:p>
    <w:p w14:paraId="72E4A4CA" w14:textId="77777777" w:rsidR="008D37D6" w:rsidRDefault="008D37D6" w:rsidP="008D37D6">
      <w:r>
        <w:rPr>
          <w:rFonts w:hint="eastAsia"/>
        </w:rPr>
        <w:t>Введение</w:t>
      </w:r>
    </w:p>
    <w:p w14:paraId="4892CB59" w14:textId="77777777" w:rsidR="008D37D6" w:rsidRDefault="008D37D6" w:rsidP="008D37D6"/>
    <w:p w14:paraId="428FF9D0" w14:textId="77777777" w:rsidR="008D37D6" w:rsidRDefault="008D37D6" w:rsidP="008D37D6">
      <w:r>
        <w:rPr>
          <w:rFonts w:hint="eastAsia"/>
        </w:rPr>
        <w:t>Глава</w:t>
      </w:r>
      <w:r>
        <w:t xml:space="preserve"> 1. </w:t>
      </w:r>
      <w:r>
        <w:rPr>
          <w:rFonts w:hint="eastAsia"/>
        </w:rPr>
        <w:t>Традиционные</w:t>
      </w:r>
      <w:r>
        <w:t xml:space="preserve"> </w:t>
      </w:r>
      <w:r>
        <w:rPr>
          <w:rFonts w:hint="eastAsia"/>
        </w:rPr>
        <w:t>трудовые</w:t>
      </w:r>
      <w:r>
        <w:t xml:space="preserve"> </w:t>
      </w:r>
      <w:r>
        <w:rPr>
          <w:rFonts w:hint="eastAsia"/>
        </w:rPr>
        <w:t>отношения</w:t>
      </w:r>
      <w:r>
        <w:t xml:space="preserve"> </w:t>
      </w:r>
      <w:r>
        <w:rPr>
          <w:rFonts w:hint="eastAsia"/>
        </w:rPr>
        <w:t>в</w:t>
      </w:r>
      <w:r>
        <w:t xml:space="preserve"> </w:t>
      </w:r>
      <w:r>
        <w:rPr>
          <w:rFonts w:hint="eastAsia"/>
        </w:rPr>
        <w:t>условиях</w:t>
      </w:r>
      <w:r>
        <w:t xml:space="preserve"> </w:t>
      </w:r>
      <w:r>
        <w:rPr>
          <w:rFonts w:hint="eastAsia"/>
        </w:rPr>
        <w:t>модернизации</w:t>
      </w:r>
    </w:p>
    <w:p w14:paraId="286F6A4B" w14:textId="77777777" w:rsidR="008D37D6" w:rsidRDefault="008D37D6" w:rsidP="008D37D6"/>
    <w:p w14:paraId="554D8EE5" w14:textId="77777777" w:rsidR="008D37D6" w:rsidRDefault="008D37D6" w:rsidP="008D37D6">
      <w:r>
        <w:rPr>
          <w:rFonts w:hint="eastAsia"/>
        </w:rPr>
        <w:t>экономики</w:t>
      </w:r>
    </w:p>
    <w:p w14:paraId="1B6FC441" w14:textId="77777777" w:rsidR="008D37D6" w:rsidRDefault="008D37D6" w:rsidP="008D37D6"/>
    <w:p w14:paraId="29C8BC05" w14:textId="77777777" w:rsidR="008D37D6" w:rsidRDefault="008D37D6" w:rsidP="008D37D6">
      <w:r>
        <w:rPr>
          <w:rFonts w:hint="eastAsia"/>
        </w:rPr>
        <w:t>§</w:t>
      </w:r>
      <w:r>
        <w:t xml:space="preserve">1. </w:t>
      </w:r>
      <w:r>
        <w:rPr>
          <w:rFonts w:hint="eastAsia"/>
        </w:rPr>
        <w:t>Основные</w:t>
      </w:r>
      <w:r>
        <w:t xml:space="preserve"> </w:t>
      </w:r>
      <w:r>
        <w:rPr>
          <w:rFonts w:hint="eastAsia"/>
        </w:rPr>
        <w:t>этапы</w:t>
      </w:r>
      <w:r>
        <w:t xml:space="preserve"> </w:t>
      </w:r>
      <w:r>
        <w:rPr>
          <w:rFonts w:hint="eastAsia"/>
        </w:rPr>
        <w:t>эволюции</w:t>
      </w:r>
      <w:r>
        <w:t xml:space="preserve"> </w:t>
      </w:r>
      <w:r>
        <w:rPr>
          <w:rFonts w:hint="eastAsia"/>
        </w:rPr>
        <w:t>трудовых</w:t>
      </w:r>
    </w:p>
    <w:p w14:paraId="14E1CD75" w14:textId="77777777" w:rsidR="008D37D6" w:rsidRDefault="008D37D6" w:rsidP="008D37D6"/>
    <w:p w14:paraId="3593B97A" w14:textId="77777777" w:rsidR="008D37D6" w:rsidRDefault="008D37D6" w:rsidP="008D37D6">
      <w:r>
        <w:rPr>
          <w:rFonts w:hint="eastAsia"/>
        </w:rPr>
        <w:t>отношений</w:t>
      </w:r>
    </w:p>
    <w:p w14:paraId="7F3F4B18" w14:textId="77777777" w:rsidR="008D37D6" w:rsidRDefault="008D37D6" w:rsidP="008D37D6"/>
    <w:p w14:paraId="3A30C663" w14:textId="77777777" w:rsidR="008D37D6" w:rsidRDefault="008D37D6" w:rsidP="008D37D6">
      <w:r>
        <w:rPr>
          <w:rFonts w:hint="eastAsia"/>
        </w:rPr>
        <w:t>§</w:t>
      </w:r>
      <w:r>
        <w:t xml:space="preserve">2. </w:t>
      </w:r>
      <w:r>
        <w:rPr>
          <w:rFonts w:hint="eastAsia"/>
        </w:rPr>
        <w:t>Характерные</w:t>
      </w:r>
      <w:r>
        <w:t xml:space="preserve"> </w:t>
      </w:r>
      <w:r>
        <w:rPr>
          <w:rFonts w:hint="eastAsia"/>
        </w:rPr>
        <w:t>особенности</w:t>
      </w:r>
      <w:r>
        <w:t xml:space="preserve"> </w:t>
      </w:r>
      <w:r>
        <w:rPr>
          <w:rFonts w:hint="eastAsia"/>
        </w:rPr>
        <w:t>содержания</w:t>
      </w:r>
      <w:r>
        <w:t xml:space="preserve"> </w:t>
      </w:r>
      <w:r>
        <w:rPr>
          <w:rFonts w:hint="eastAsia"/>
        </w:rPr>
        <w:t>трудового</w:t>
      </w:r>
      <w:r>
        <w:t xml:space="preserve"> </w:t>
      </w:r>
      <w:r>
        <w:rPr>
          <w:rFonts w:hint="eastAsia"/>
        </w:rPr>
        <w:t>отношения</w:t>
      </w:r>
      <w:r>
        <w:t xml:space="preserve"> </w:t>
      </w:r>
      <w:r>
        <w:rPr>
          <w:rFonts w:hint="eastAsia"/>
        </w:rPr>
        <w:t>и</w:t>
      </w:r>
    </w:p>
    <w:p w14:paraId="7C37A8BD" w14:textId="77777777" w:rsidR="008D37D6" w:rsidRDefault="008D37D6" w:rsidP="008D37D6"/>
    <w:p w14:paraId="7E51669F" w14:textId="77777777" w:rsidR="008D37D6" w:rsidRDefault="008D37D6" w:rsidP="008D37D6">
      <w:r>
        <w:rPr>
          <w:rFonts w:hint="eastAsia"/>
        </w:rPr>
        <w:t>трудового</w:t>
      </w:r>
      <w:r>
        <w:t xml:space="preserve"> </w:t>
      </w:r>
      <w:r>
        <w:rPr>
          <w:rFonts w:hint="eastAsia"/>
        </w:rPr>
        <w:t>договора</w:t>
      </w:r>
    </w:p>
    <w:p w14:paraId="13DAEDA8" w14:textId="77777777" w:rsidR="008D37D6" w:rsidRDefault="008D37D6" w:rsidP="008D37D6"/>
    <w:p w14:paraId="50DBFE4D" w14:textId="77777777" w:rsidR="008D37D6" w:rsidRDefault="008D37D6" w:rsidP="008D37D6">
      <w:r>
        <w:rPr>
          <w:rFonts w:hint="eastAsia"/>
        </w:rPr>
        <w:t>Глава</w:t>
      </w:r>
      <w:r>
        <w:t xml:space="preserve"> 2. </w:t>
      </w:r>
      <w:r>
        <w:rPr>
          <w:rFonts w:hint="eastAsia"/>
        </w:rPr>
        <w:t>Нетипичные</w:t>
      </w:r>
      <w:r>
        <w:t xml:space="preserve"> </w:t>
      </w:r>
      <w:r>
        <w:rPr>
          <w:rFonts w:hint="eastAsia"/>
        </w:rPr>
        <w:t>трудовые</w:t>
      </w:r>
      <w:r>
        <w:t xml:space="preserve"> </w:t>
      </w:r>
      <w:r>
        <w:rPr>
          <w:rFonts w:hint="eastAsia"/>
        </w:rPr>
        <w:t>отношения</w:t>
      </w:r>
      <w:r>
        <w:t xml:space="preserve"> </w:t>
      </w:r>
      <w:r>
        <w:rPr>
          <w:rFonts w:hint="eastAsia"/>
        </w:rPr>
        <w:t>в</w:t>
      </w:r>
      <w:r>
        <w:t xml:space="preserve"> </w:t>
      </w:r>
      <w:r>
        <w:rPr>
          <w:rFonts w:hint="eastAsia"/>
        </w:rPr>
        <w:t>условиях</w:t>
      </w:r>
      <w:r>
        <w:t xml:space="preserve"> </w:t>
      </w:r>
      <w:r>
        <w:rPr>
          <w:rFonts w:hint="eastAsia"/>
        </w:rPr>
        <w:t>модернизации</w:t>
      </w:r>
    </w:p>
    <w:p w14:paraId="22B7B9A0" w14:textId="77777777" w:rsidR="008D37D6" w:rsidRDefault="008D37D6" w:rsidP="008D37D6"/>
    <w:p w14:paraId="7D58E6F1" w14:textId="77777777" w:rsidR="008D37D6" w:rsidRDefault="008D37D6" w:rsidP="008D37D6">
      <w:r>
        <w:rPr>
          <w:rFonts w:hint="eastAsia"/>
        </w:rPr>
        <w:t>экономики</w:t>
      </w:r>
    </w:p>
    <w:p w14:paraId="56A0B81D" w14:textId="77777777" w:rsidR="008D37D6" w:rsidRDefault="008D37D6" w:rsidP="008D37D6"/>
    <w:p w14:paraId="6EC42772" w14:textId="77777777" w:rsidR="008D37D6" w:rsidRDefault="008D37D6" w:rsidP="008D37D6">
      <w:r>
        <w:rPr>
          <w:rFonts w:hint="eastAsia"/>
        </w:rPr>
        <w:t>§</w:t>
      </w:r>
      <w:r>
        <w:t xml:space="preserve">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нетипичных</w:t>
      </w:r>
      <w:r>
        <w:t xml:space="preserve"> </w:t>
      </w:r>
      <w:r>
        <w:rPr>
          <w:rFonts w:hint="eastAsia"/>
        </w:rPr>
        <w:t>трудовых</w:t>
      </w:r>
      <w:r>
        <w:t xml:space="preserve"> </w:t>
      </w:r>
      <w:r>
        <w:rPr>
          <w:rFonts w:hint="eastAsia"/>
        </w:rPr>
        <w:t>отношений</w:t>
      </w:r>
    </w:p>
    <w:p w14:paraId="762A245E" w14:textId="77777777" w:rsidR="008D37D6" w:rsidRDefault="008D37D6" w:rsidP="008D37D6"/>
    <w:p w14:paraId="49C20FFA" w14:textId="77777777" w:rsidR="008D37D6" w:rsidRDefault="008D37D6" w:rsidP="008D37D6">
      <w:r>
        <w:rPr>
          <w:rFonts w:hint="eastAsia"/>
        </w:rPr>
        <w:t>§</w:t>
      </w:r>
      <w:r>
        <w:t xml:space="preserve">2. </w:t>
      </w:r>
      <w:r>
        <w:rPr>
          <w:rFonts w:hint="eastAsia"/>
        </w:rPr>
        <w:t>Формы</w:t>
      </w:r>
      <w:r>
        <w:t xml:space="preserve"> </w:t>
      </w:r>
      <w:r>
        <w:rPr>
          <w:rFonts w:hint="eastAsia"/>
        </w:rPr>
        <w:t>нетипичных</w:t>
      </w:r>
      <w:r>
        <w:t xml:space="preserve"> </w:t>
      </w:r>
      <w:r>
        <w:rPr>
          <w:rFonts w:hint="eastAsia"/>
        </w:rPr>
        <w:t>трудовых</w:t>
      </w:r>
      <w:r>
        <w:t xml:space="preserve"> </w:t>
      </w:r>
      <w:r>
        <w:rPr>
          <w:rFonts w:hint="eastAsia"/>
        </w:rPr>
        <w:t>отношений</w:t>
      </w:r>
    </w:p>
    <w:p w14:paraId="34EBBDF7" w14:textId="77777777" w:rsidR="008D37D6" w:rsidRDefault="008D37D6" w:rsidP="008D37D6"/>
    <w:p w14:paraId="52E385E5" w14:textId="77777777" w:rsidR="008D37D6" w:rsidRDefault="008D37D6" w:rsidP="008D37D6">
      <w:r>
        <w:rPr>
          <w:rFonts w:hint="eastAsia"/>
        </w:rPr>
        <w:t>Глава</w:t>
      </w:r>
      <w:r>
        <w:t xml:space="preserve"> 3. </w:t>
      </w:r>
      <w:r>
        <w:rPr>
          <w:rFonts w:hint="eastAsia"/>
        </w:rPr>
        <w:t>Привлеченный</w:t>
      </w:r>
      <w:r>
        <w:t xml:space="preserve"> </w:t>
      </w:r>
      <w:r>
        <w:rPr>
          <w:rFonts w:hint="eastAsia"/>
        </w:rPr>
        <w:t>труд</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основных</w:t>
      </w:r>
      <w:r>
        <w:t xml:space="preserve"> </w:t>
      </w:r>
      <w:r>
        <w:rPr>
          <w:rFonts w:hint="eastAsia"/>
        </w:rPr>
        <w:t>форм</w:t>
      </w:r>
      <w:r>
        <w:t xml:space="preserve"> </w:t>
      </w:r>
      <w:r>
        <w:rPr>
          <w:rFonts w:hint="eastAsia"/>
        </w:rPr>
        <w:t>нетипичных</w:t>
      </w:r>
    </w:p>
    <w:p w14:paraId="7D9481DF" w14:textId="77777777" w:rsidR="008D37D6" w:rsidRDefault="008D37D6" w:rsidP="008D37D6"/>
    <w:p w14:paraId="4547467E" w14:textId="77777777" w:rsidR="008D37D6" w:rsidRDefault="008D37D6" w:rsidP="008D37D6">
      <w:r>
        <w:rPr>
          <w:rFonts w:hint="eastAsia"/>
        </w:rPr>
        <w:t>трудовых</w:t>
      </w:r>
      <w:r>
        <w:t xml:space="preserve"> </w:t>
      </w:r>
      <w:r>
        <w:rPr>
          <w:rFonts w:hint="eastAsia"/>
        </w:rPr>
        <w:t>отношений</w:t>
      </w:r>
    </w:p>
    <w:p w14:paraId="5A681AA0" w14:textId="77777777" w:rsidR="008D37D6" w:rsidRDefault="008D37D6" w:rsidP="008D37D6"/>
    <w:p w14:paraId="66D25792" w14:textId="77777777" w:rsidR="008D37D6" w:rsidRDefault="008D37D6" w:rsidP="008D37D6">
      <w:r>
        <w:rPr>
          <w:rFonts w:hint="eastAsia"/>
        </w:rPr>
        <w:t>§</w:t>
      </w:r>
      <w:r>
        <w:t xml:space="preserve">1. </w:t>
      </w:r>
      <w:r>
        <w:rPr>
          <w:rFonts w:hint="eastAsia"/>
        </w:rPr>
        <w:t>История</w:t>
      </w:r>
      <w:r>
        <w:t xml:space="preserve"> </w:t>
      </w:r>
      <w:r>
        <w:rPr>
          <w:rFonts w:hint="eastAsia"/>
        </w:rPr>
        <w:t>становления</w:t>
      </w:r>
      <w:r>
        <w:t xml:space="preserve"> </w:t>
      </w:r>
      <w:r>
        <w:rPr>
          <w:rFonts w:hint="eastAsia"/>
        </w:rPr>
        <w:t>привлеченного</w:t>
      </w:r>
      <w:r>
        <w:t xml:space="preserve"> </w:t>
      </w:r>
      <w:r>
        <w:rPr>
          <w:rFonts w:hint="eastAsia"/>
        </w:rPr>
        <w:t>труда</w:t>
      </w:r>
    </w:p>
    <w:p w14:paraId="2E766803" w14:textId="77777777" w:rsidR="008D37D6" w:rsidRDefault="008D37D6" w:rsidP="008D37D6"/>
    <w:p w14:paraId="0F810B1E" w14:textId="77777777" w:rsidR="008D37D6" w:rsidRDefault="008D37D6" w:rsidP="008D37D6">
      <w:r>
        <w:rPr>
          <w:rFonts w:hint="eastAsia"/>
        </w:rPr>
        <w:t>§</w:t>
      </w:r>
      <w:r>
        <w:t xml:space="preserve">2. </w:t>
      </w:r>
      <w:r>
        <w:rPr>
          <w:rFonts w:hint="eastAsia"/>
        </w:rPr>
        <w:t>Развитие</w:t>
      </w:r>
      <w:r>
        <w:t xml:space="preserve"> </w:t>
      </w:r>
      <w:r>
        <w:rPr>
          <w:rFonts w:hint="eastAsia"/>
        </w:rPr>
        <w:t>привлеченного</w:t>
      </w:r>
      <w:r>
        <w:t xml:space="preserve"> </w:t>
      </w:r>
      <w:r>
        <w:rPr>
          <w:rFonts w:hint="eastAsia"/>
        </w:rPr>
        <w:t>труда</w:t>
      </w:r>
      <w:r>
        <w:t xml:space="preserve"> </w:t>
      </w:r>
      <w:r>
        <w:rPr>
          <w:rFonts w:hint="eastAsia"/>
        </w:rPr>
        <w:t>в</w:t>
      </w:r>
      <w:r>
        <w:t xml:space="preserve"> </w:t>
      </w:r>
      <w:r>
        <w:rPr>
          <w:rFonts w:hint="eastAsia"/>
        </w:rPr>
        <w:t>зарубежных</w:t>
      </w:r>
      <w:r>
        <w:t xml:space="preserve"> </w:t>
      </w:r>
      <w:r>
        <w:rPr>
          <w:rFonts w:hint="eastAsia"/>
        </w:rPr>
        <w:t>странах</w:t>
      </w:r>
    </w:p>
    <w:p w14:paraId="64943113" w14:textId="77777777" w:rsidR="008D37D6" w:rsidRDefault="008D37D6" w:rsidP="008D37D6"/>
    <w:p w14:paraId="242B8211" w14:textId="77777777" w:rsidR="008D37D6" w:rsidRDefault="008D37D6" w:rsidP="008D37D6">
      <w:r>
        <w:rPr>
          <w:rFonts w:hint="eastAsia"/>
        </w:rPr>
        <w:t>§</w:t>
      </w:r>
      <w:r>
        <w:t xml:space="preserve">3. </w:t>
      </w:r>
      <w:r>
        <w:rPr>
          <w:rFonts w:hint="eastAsia"/>
        </w:rPr>
        <w:t>Правовое</w:t>
      </w:r>
      <w:r>
        <w:t xml:space="preserve"> </w:t>
      </w:r>
      <w:r>
        <w:rPr>
          <w:rFonts w:hint="eastAsia"/>
        </w:rPr>
        <w:t>регулирование</w:t>
      </w:r>
      <w:r>
        <w:t xml:space="preserve"> </w:t>
      </w:r>
      <w:r>
        <w:rPr>
          <w:rFonts w:hint="eastAsia"/>
        </w:rPr>
        <w:t>привлеченного</w:t>
      </w:r>
      <w:r>
        <w:t xml:space="preserve"> </w:t>
      </w:r>
      <w:r>
        <w:rPr>
          <w:rFonts w:hint="eastAsia"/>
        </w:rPr>
        <w:t>труда</w:t>
      </w:r>
    </w:p>
    <w:p w14:paraId="342989B0" w14:textId="77777777" w:rsidR="008D37D6" w:rsidRDefault="008D37D6" w:rsidP="008D37D6"/>
    <w:p w14:paraId="3893F1AA" w14:textId="77777777" w:rsidR="008D37D6" w:rsidRDefault="008D37D6" w:rsidP="008D37D6">
      <w:r>
        <w:rPr>
          <w:rFonts w:hint="eastAsia"/>
        </w:rPr>
        <w:t>Глава</w:t>
      </w:r>
      <w:r>
        <w:t xml:space="preserve"> 4. </w:t>
      </w:r>
      <w:r>
        <w:rPr>
          <w:rFonts w:hint="eastAsia"/>
        </w:rPr>
        <w:t>Особенности</w:t>
      </w:r>
      <w:r>
        <w:t xml:space="preserve"> </w:t>
      </w:r>
      <w:r>
        <w:rPr>
          <w:rFonts w:hint="eastAsia"/>
        </w:rPr>
        <w:t>регулирования</w:t>
      </w:r>
      <w:r>
        <w:t xml:space="preserve"> </w:t>
      </w:r>
      <w:r>
        <w:rPr>
          <w:rFonts w:hint="eastAsia"/>
        </w:rPr>
        <w:t>труда</w:t>
      </w:r>
      <w:r>
        <w:t xml:space="preserve"> </w:t>
      </w:r>
      <w:r>
        <w:rPr>
          <w:rFonts w:hint="eastAsia"/>
        </w:rPr>
        <w:t>лиц</w:t>
      </w:r>
      <w:r>
        <w:t xml:space="preserve">, </w:t>
      </w:r>
      <w:r>
        <w:rPr>
          <w:rFonts w:hint="eastAsia"/>
        </w:rPr>
        <w:t>выполняющих</w:t>
      </w:r>
      <w:r>
        <w:t xml:space="preserve"> </w:t>
      </w:r>
      <w:r>
        <w:rPr>
          <w:rFonts w:hint="eastAsia"/>
        </w:rPr>
        <w:t>работу</w:t>
      </w:r>
    </w:p>
    <w:p w14:paraId="1EAAE099" w14:textId="77777777" w:rsidR="008D37D6" w:rsidRDefault="008D37D6" w:rsidP="008D37D6"/>
    <w:p w14:paraId="1C771F42" w14:textId="77777777" w:rsidR="008D37D6" w:rsidRDefault="008D37D6" w:rsidP="008D37D6">
      <w:r>
        <w:rPr>
          <w:rFonts w:hint="eastAsia"/>
        </w:rPr>
        <w:t>дистанционно</w:t>
      </w:r>
    </w:p>
    <w:p w14:paraId="20F6DA01" w14:textId="77777777" w:rsidR="008D37D6" w:rsidRDefault="008D37D6" w:rsidP="008D37D6"/>
    <w:p w14:paraId="39162697" w14:textId="77777777" w:rsidR="008D37D6" w:rsidRDefault="008D37D6" w:rsidP="008D37D6">
      <w:r>
        <w:rPr>
          <w:rFonts w:hint="eastAsia"/>
        </w:rPr>
        <w:t>§</w:t>
      </w:r>
      <w:r>
        <w:t xml:space="preserve">1. </w:t>
      </w:r>
      <w:r>
        <w:rPr>
          <w:rFonts w:hint="eastAsia"/>
        </w:rPr>
        <w:t>Эволюция</w:t>
      </w:r>
      <w:r>
        <w:t xml:space="preserve"> </w:t>
      </w:r>
      <w:r>
        <w:rPr>
          <w:rFonts w:hint="eastAsia"/>
        </w:rPr>
        <w:t>понятия</w:t>
      </w:r>
      <w:r>
        <w:t xml:space="preserve"> </w:t>
      </w:r>
      <w:r>
        <w:rPr>
          <w:rFonts w:hint="eastAsia"/>
        </w:rPr>
        <w:t>дистанционной</w:t>
      </w:r>
      <w:r>
        <w:t xml:space="preserve"> </w:t>
      </w:r>
      <w:r>
        <w:rPr>
          <w:rFonts w:hint="eastAsia"/>
        </w:rPr>
        <w:t>работы</w:t>
      </w:r>
    </w:p>
    <w:p w14:paraId="21D33A9C" w14:textId="77777777" w:rsidR="008D37D6" w:rsidRDefault="008D37D6" w:rsidP="008D37D6"/>
    <w:p w14:paraId="3F7C3EA6" w14:textId="77777777" w:rsidR="008D37D6" w:rsidRDefault="008D37D6" w:rsidP="008D37D6">
      <w:r>
        <w:rPr>
          <w:rFonts w:hint="eastAsia"/>
        </w:rPr>
        <w:t>§</w:t>
      </w:r>
      <w:r>
        <w:t xml:space="preserve">2. </w:t>
      </w:r>
      <w:r>
        <w:rPr>
          <w:rFonts w:hint="eastAsia"/>
        </w:rPr>
        <w:t>Дистанционная</w:t>
      </w:r>
      <w:r>
        <w:t xml:space="preserve"> </w:t>
      </w:r>
      <w:r>
        <w:rPr>
          <w:rFonts w:hint="eastAsia"/>
        </w:rPr>
        <w:t>работа</w:t>
      </w:r>
      <w:r>
        <w:t xml:space="preserve"> </w:t>
      </w:r>
      <w:r>
        <w:rPr>
          <w:rFonts w:hint="eastAsia"/>
        </w:rPr>
        <w:t>и</w:t>
      </w:r>
      <w:r>
        <w:t xml:space="preserve"> </w:t>
      </w:r>
      <w:r>
        <w:rPr>
          <w:rFonts w:hint="eastAsia"/>
        </w:rPr>
        <w:t>иные</w:t>
      </w:r>
      <w:r>
        <w:t xml:space="preserve"> </w:t>
      </w:r>
      <w:r>
        <w:rPr>
          <w:rFonts w:hint="eastAsia"/>
        </w:rPr>
        <w:t>однотипные</w:t>
      </w:r>
      <w:r>
        <w:t xml:space="preserve"> </w:t>
      </w:r>
      <w:r>
        <w:rPr>
          <w:rFonts w:hint="eastAsia"/>
        </w:rPr>
        <w:t>отношения</w:t>
      </w:r>
    </w:p>
    <w:p w14:paraId="1C7C4731" w14:textId="77777777" w:rsidR="008D37D6" w:rsidRDefault="008D37D6" w:rsidP="008D37D6"/>
    <w:p w14:paraId="66C3D0F4" w14:textId="77777777" w:rsidR="008D37D6" w:rsidRDefault="008D37D6" w:rsidP="008D37D6">
      <w:r>
        <w:rPr>
          <w:rFonts w:hint="eastAsia"/>
        </w:rPr>
        <w:t>§</w:t>
      </w:r>
      <w:r>
        <w:t>3.</w:t>
      </w:r>
      <w:r>
        <w:rPr>
          <w:rFonts w:hint="eastAsia"/>
        </w:rPr>
        <w:t>Правовое</w:t>
      </w:r>
      <w:r>
        <w:t xml:space="preserve"> </w:t>
      </w:r>
      <w:r>
        <w:rPr>
          <w:rFonts w:hint="eastAsia"/>
        </w:rPr>
        <w:t>положение</w:t>
      </w:r>
      <w:r>
        <w:t xml:space="preserve"> </w:t>
      </w:r>
      <w:r>
        <w:rPr>
          <w:rFonts w:hint="eastAsia"/>
        </w:rPr>
        <w:t>работника</w:t>
      </w:r>
      <w:r>
        <w:t xml:space="preserve"> </w:t>
      </w:r>
      <w:r>
        <w:rPr>
          <w:rFonts w:hint="eastAsia"/>
        </w:rPr>
        <w:t>в</w:t>
      </w:r>
      <w:r>
        <w:t xml:space="preserve"> </w:t>
      </w:r>
      <w:r>
        <w:rPr>
          <w:rFonts w:hint="eastAsia"/>
        </w:rPr>
        <w:t>дистанционном</w:t>
      </w:r>
    </w:p>
    <w:p w14:paraId="01341CA7" w14:textId="77777777" w:rsidR="008D37D6" w:rsidRDefault="008D37D6" w:rsidP="008D37D6"/>
    <w:p w14:paraId="473BD762" w14:textId="77777777" w:rsidR="008D37D6" w:rsidRDefault="008D37D6" w:rsidP="008D37D6">
      <w:r>
        <w:rPr>
          <w:rFonts w:hint="eastAsia"/>
        </w:rPr>
        <w:t>правоотношении</w:t>
      </w:r>
    </w:p>
    <w:p w14:paraId="5DC2A497" w14:textId="77777777" w:rsidR="008D37D6" w:rsidRDefault="008D37D6" w:rsidP="008D37D6"/>
    <w:p w14:paraId="0F311FEE" w14:textId="77777777" w:rsidR="008D37D6" w:rsidRDefault="008D37D6" w:rsidP="008D37D6">
      <w:r>
        <w:rPr>
          <w:rFonts w:hint="eastAsia"/>
        </w:rPr>
        <w:t>Заключение</w:t>
      </w:r>
    </w:p>
    <w:p w14:paraId="6AA2B697" w14:textId="77777777" w:rsidR="008D37D6" w:rsidRDefault="008D37D6" w:rsidP="008D37D6"/>
    <w:p w14:paraId="7F43A37B" w14:textId="77777777" w:rsidR="008D37D6" w:rsidRDefault="008D37D6" w:rsidP="008D37D6">
      <w:r>
        <w:rPr>
          <w:rFonts w:hint="eastAsia"/>
        </w:rPr>
        <w:t>Библиографический</w:t>
      </w:r>
      <w:r>
        <w:t xml:space="preserve"> </w:t>
      </w:r>
      <w:r>
        <w:rPr>
          <w:rFonts w:hint="eastAsia"/>
        </w:rPr>
        <w:t>список</w:t>
      </w:r>
    </w:p>
    <w:p w14:paraId="60E3A3B6" w14:textId="77777777" w:rsidR="008D37D6" w:rsidRDefault="008D37D6" w:rsidP="008D37D6"/>
    <w:p w14:paraId="6576D5C4" w14:textId="180C6B0A" w:rsidR="008D37D6" w:rsidRPr="008D37D6" w:rsidRDefault="008D37D6" w:rsidP="008D37D6">
      <w:r>
        <w:rPr>
          <w:rFonts w:hint="eastAsia"/>
        </w:rPr>
        <w:t>Приложения</w:t>
      </w:r>
    </w:p>
    <w:sectPr w:rsidR="008D37D6" w:rsidRPr="008D37D6" w:rsidSect="003276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9808" w14:textId="77777777" w:rsidR="00327619" w:rsidRDefault="00327619">
      <w:pPr>
        <w:spacing w:after="0" w:line="240" w:lineRule="auto"/>
      </w:pPr>
      <w:r>
        <w:separator/>
      </w:r>
    </w:p>
  </w:endnote>
  <w:endnote w:type="continuationSeparator" w:id="0">
    <w:p w14:paraId="39A7EE4D" w14:textId="77777777" w:rsidR="00327619" w:rsidRDefault="0032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4048" w14:textId="77777777" w:rsidR="00327619" w:rsidRDefault="00327619"/>
    <w:p w14:paraId="2BD8BCCF" w14:textId="77777777" w:rsidR="00327619" w:rsidRDefault="00327619"/>
    <w:p w14:paraId="34D022F2" w14:textId="77777777" w:rsidR="00327619" w:rsidRDefault="00327619"/>
    <w:p w14:paraId="2FD97E46" w14:textId="77777777" w:rsidR="00327619" w:rsidRDefault="00327619"/>
    <w:p w14:paraId="45CE0D89" w14:textId="77777777" w:rsidR="00327619" w:rsidRDefault="00327619"/>
    <w:p w14:paraId="0CEA0CE6" w14:textId="77777777" w:rsidR="00327619" w:rsidRDefault="00327619"/>
    <w:p w14:paraId="09FD9C04" w14:textId="77777777" w:rsidR="00327619" w:rsidRDefault="003276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CEC7D9" wp14:editId="2AD5A8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7457" w14:textId="77777777" w:rsidR="00327619" w:rsidRDefault="00327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EC7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997457" w14:textId="77777777" w:rsidR="00327619" w:rsidRDefault="00327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56EB5D" w14:textId="77777777" w:rsidR="00327619" w:rsidRDefault="00327619"/>
    <w:p w14:paraId="5E904B8A" w14:textId="77777777" w:rsidR="00327619" w:rsidRDefault="00327619"/>
    <w:p w14:paraId="60AED788" w14:textId="77777777" w:rsidR="00327619" w:rsidRDefault="003276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59ED6" wp14:editId="0F9B60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619C" w14:textId="77777777" w:rsidR="00327619" w:rsidRDefault="00327619"/>
                          <w:p w14:paraId="7AF86141" w14:textId="77777777" w:rsidR="00327619" w:rsidRDefault="00327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59E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C7619C" w14:textId="77777777" w:rsidR="00327619" w:rsidRDefault="00327619"/>
                    <w:p w14:paraId="7AF86141" w14:textId="77777777" w:rsidR="00327619" w:rsidRDefault="00327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8F538D" w14:textId="77777777" w:rsidR="00327619" w:rsidRDefault="00327619"/>
    <w:p w14:paraId="4B850537" w14:textId="77777777" w:rsidR="00327619" w:rsidRDefault="00327619">
      <w:pPr>
        <w:rPr>
          <w:sz w:val="2"/>
          <w:szCs w:val="2"/>
        </w:rPr>
      </w:pPr>
    </w:p>
    <w:p w14:paraId="4925E346" w14:textId="77777777" w:rsidR="00327619" w:rsidRDefault="00327619"/>
    <w:p w14:paraId="4D8CDB88" w14:textId="77777777" w:rsidR="00327619" w:rsidRDefault="00327619">
      <w:pPr>
        <w:spacing w:after="0" w:line="240" w:lineRule="auto"/>
      </w:pPr>
    </w:p>
  </w:footnote>
  <w:footnote w:type="continuationSeparator" w:id="0">
    <w:p w14:paraId="655D1852" w14:textId="77777777" w:rsidR="00327619" w:rsidRDefault="0032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19"/>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2</Pages>
  <Words>165</Words>
  <Characters>945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623</cp:revision>
  <cp:lastPrinted>2009-02-06T05:36:00Z</cp:lastPrinted>
  <dcterms:created xsi:type="dcterms:W3CDTF">2024-04-09T10:20:00Z</dcterms:created>
  <dcterms:modified xsi:type="dcterms:W3CDTF">2024-04-15T08:15:00Z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