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70C37" w14:textId="5A9E03F5" w:rsidR="0080274B" w:rsidRDefault="0095501A" w:rsidP="0095501A">
      <w:r w:rsidRPr="0095501A">
        <w:rPr>
          <w:rFonts w:hint="eastAsia"/>
        </w:rPr>
        <w:t>Нурбаев</w:t>
      </w:r>
      <w:r w:rsidRPr="0095501A">
        <w:t xml:space="preserve">, </w:t>
      </w:r>
      <w:r w:rsidRPr="0095501A">
        <w:rPr>
          <w:rFonts w:hint="eastAsia"/>
        </w:rPr>
        <w:t>Даулет</w:t>
      </w:r>
      <w:r w:rsidRPr="0095501A">
        <w:t xml:space="preserve"> </w:t>
      </w:r>
      <w:r w:rsidRPr="0095501A">
        <w:rPr>
          <w:rFonts w:hint="eastAsia"/>
        </w:rPr>
        <w:t>Маулитович</w:t>
      </w:r>
      <w:r>
        <w:t xml:space="preserve"> </w:t>
      </w:r>
      <w:r w:rsidRPr="0095501A">
        <w:rPr>
          <w:rFonts w:hint="eastAsia"/>
        </w:rPr>
        <w:t>Внутреннее</w:t>
      </w:r>
      <w:r w:rsidRPr="0095501A">
        <w:t xml:space="preserve"> </w:t>
      </w:r>
      <w:r w:rsidRPr="0095501A">
        <w:rPr>
          <w:rFonts w:hint="eastAsia"/>
        </w:rPr>
        <w:t>убеждение</w:t>
      </w:r>
      <w:r w:rsidRPr="0095501A">
        <w:t xml:space="preserve"> </w:t>
      </w:r>
      <w:r w:rsidRPr="0095501A">
        <w:rPr>
          <w:rFonts w:hint="eastAsia"/>
        </w:rPr>
        <w:t>при</w:t>
      </w:r>
      <w:r w:rsidRPr="0095501A">
        <w:t xml:space="preserve"> </w:t>
      </w:r>
      <w:r w:rsidRPr="0095501A">
        <w:rPr>
          <w:rFonts w:hint="eastAsia"/>
        </w:rPr>
        <w:t>оценке</w:t>
      </w:r>
      <w:r w:rsidRPr="0095501A">
        <w:t xml:space="preserve"> </w:t>
      </w:r>
      <w:r w:rsidRPr="0095501A">
        <w:rPr>
          <w:rFonts w:hint="eastAsia"/>
        </w:rPr>
        <w:t>в</w:t>
      </w:r>
      <w:r w:rsidRPr="0095501A">
        <w:t xml:space="preserve"> </w:t>
      </w:r>
      <w:r w:rsidRPr="0095501A">
        <w:rPr>
          <w:rFonts w:hint="eastAsia"/>
        </w:rPr>
        <w:t>уголовном</w:t>
      </w:r>
      <w:r w:rsidRPr="0095501A">
        <w:t xml:space="preserve"> </w:t>
      </w:r>
      <w:r w:rsidRPr="0095501A">
        <w:rPr>
          <w:rFonts w:hint="eastAsia"/>
        </w:rPr>
        <w:t>процессе</w:t>
      </w:r>
      <w:r w:rsidRPr="0095501A">
        <w:t xml:space="preserve"> </w:t>
      </w:r>
      <w:r w:rsidRPr="0095501A">
        <w:rPr>
          <w:rFonts w:hint="eastAsia"/>
        </w:rPr>
        <w:t>преюдициального</w:t>
      </w:r>
      <w:r w:rsidRPr="0095501A">
        <w:t xml:space="preserve"> </w:t>
      </w:r>
      <w:r w:rsidRPr="0095501A">
        <w:rPr>
          <w:rFonts w:hint="eastAsia"/>
        </w:rPr>
        <w:t>значения</w:t>
      </w:r>
      <w:r w:rsidRPr="0095501A">
        <w:t xml:space="preserve"> </w:t>
      </w:r>
      <w:r w:rsidRPr="0095501A">
        <w:rPr>
          <w:rFonts w:hint="eastAsia"/>
        </w:rPr>
        <w:t>решений</w:t>
      </w:r>
      <w:r w:rsidRPr="0095501A">
        <w:t xml:space="preserve">, </w:t>
      </w:r>
      <w:r w:rsidRPr="0095501A">
        <w:rPr>
          <w:rFonts w:hint="eastAsia"/>
        </w:rPr>
        <w:t>принятых</w:t>
      </w:r>
      <w:r w:rsidRPr="0095501A">
        <w:t xml:space="preserve"> </w:t>
      </w:r>
      <w:r w:rsidRPr="0095501A">
        <w:rPr>
          <w:rFonts w:hint="eastAsia"/>
        </w:rPr>
        <w:t>в</w:t>
      </w:r>
      <w:r w:rsidRPr="0095501A">
        <w:t xml:space="preserve"> </w:t>
      </w:r>
      <w:r w:rsidRPr="0095501A">
        <w:rPr>
          <w:rFonts w:hint="eastAsia"/>
        </w:rPr>
        <w:t>гражданском</w:t>
      </w:r>
      <w:r w:rsidRPr="0095501A">
        <w:t xml:space="preserve">, </w:t>
      </w:r>
      <w:r w:rsidRPr="0095501A">
        <w:rPr>
          <w:rFonts w:hint="eastAsia"/>
        </w:rPr>
        <w:t>арбитражном</w:t>
      </w:r>
      <w:r w:rsidRPr="0095501A">
        <w:t xml:space="preserve"> </w:t>
      </w:r>
      <w:r w:rsidRPr="0095501A">
        <w:rPr>
          <w:rFonts w:hint="eastAsia"/>
        </w:rPr>
        <w:t>или</w:t>
      </w:r>
      <w:r w:rsidRPr="0095501A">
        <w:t xml:space="preserve"> </w:t>
      </w:r>
      <w:r w:rsidRPr="0095501A">
        <w:rPr>
          <w:rFonts w:hint="eastAsia"/>
        </w:rPr>
        <w:t>административном</w:t>
      </w:r>
      <w:r w:rsidRPr="0095501A">
        <w:t xml:space="preserve"> </w:t>
      </w:r>
      <w:r w:rsidRPr="0095501A">
        <w:rPr>
          <w:rFonts w:hint="eastAsia"/>
        </w:rPr>
        <w:t>судопроизводстве</w:t>
      </w:r>
      <w:r w:rsidRPr="0095501A">
        <w:t xml:space="preserve">: </w:t>
      </w:r>
      <w:r w:rsidRPr="0095501A">
        <w:rPr>
          <w:rFonts w:hint="eastAsia"/>
        </w:rPr>
        <w:t>по</w:t>
      </w:r>
      <w:r w:rsidRPr="0095501A">
        <w:t xml:space="preserve"> </w:t>
      </w:r>
      <w:r w:rsidRPr="0095501A">
        <w:rPr>
          <w:rFonts w:hint="eastAsia"/>
        </w:rPr>
        <w:t>материалам</w:t>
      </w:r>
      <w:r w:rsidRPr="0095501A">
        <w:t xml:space="preserve"> </w:t>
      </w:r>
      <w:r w:rsidRPr="0095501A">
        <w:rPr>
          <w:rFonts w:hint="eastAsia"/>
        </w:rPr>
        <w:t>проверки</w:t>
      </w:r>
      <w:r w:rsidRPr="0095501A">
        <w:t xml:space="preserve"> </w:t>
      </w:r>
      <w:r w:rsidRPr="0095501A">
        <w:rPr>
          <w:rFonts w:hint="eastAsia"/>
        </w:rPr>
        <w:t>и</w:t>
      </w:r>
      <w:r w:rsidRPr="0095501A">
        <w:t xml:space="preserve"> </w:t>
      </w:r>
      <w:r w:rsidRPr="0095501A">
        <w:rPr>
          <w:rFonts w:hint="eastAsia"/>
        </w:rPr>
        <w:t>уголовным</w:t>
      </w:r>
      <w:r w:rsidRPr="0095501A">
        <w:t xml:space="preserve"> </w:t>
      </w:r>
      <w:r w:rsidRPr="0095501A">
        <w:rPr>
          <w:rFonts w:hint="eastAsia"/>
        </w:rPr>
        <w:t>делам</w:t>
      </w:r>
      <w:r w:rsidRPr="0095501A">
        <w:t xml:space="preserve"> </w:t>
      </w:r>
      <w:r w:rsidRPr="0095501A">
        <w:rPr>
          <w:rFonts w:hint="eastAsia"/>
        </w:rPr>
        <w:t>о</w:t>
      </w:r>
      <w:r w:rsidRPr="0095501A">
        <w:t xml:space="preserve"> </w:t>
      </w:r>
      <w:r w:rsidRPr="0095501A">
        <w:rPr>
          <w:rFonts w:hint="eastAsia"/>
        </w:rPr>
        <w:t>преступлениях</w:t>
      </w:r>
      <w:r w:rsidRPr="0095501A">
        <w:t xml:space="preserve"> </w:t>
      </w:r>
      <w:r w:rsidRPr="0095501A">
        <w:rPr>
          <w:rFonts w:hint="eastAsia"/>
        </w:rPr>
        <w:t>в</w:t>
      </w:r>
      <w:r w:rsidRPr="0095501A">
        <w:t xml:space="preserve"> </w:t>
      </w:r>
      <w:r w:rsidRPr="0095501A">
        <w:rPr>
          <w:rFonts w:hint="eastAsia"/>
        </w:rPr>
        <w:t>сфере</w:t>
      </w:r>
      <w:r w:rsidRPr="0095501A">
        <w:t xml:space="preserve"> </w:t>
      </w:r>
      <w:r w:rsidRPr="0095501A">
        <w:rPr>
          <w:rFonts w:hint="eastAsia"/>
        </w:rPr>
        <w:t>экономики</w:t>
      </w:r>
    </w:p>
    <w:p w14:paraId="147EE110" w14:textId="77777777" w:rsidR="0095501A" w:rsidRDefault="0095501A" w:rsidP="0095501A">
      <w:r>
        <w:rPr>
          <w:rFonts w:hint="eastAsia"/>
        </w:rPr>
        <w:t>ОГЛАВЛЕНИЕ</w:t>
      </w:r>
      <w:r>
        <w:t xml:space="preserve"> </w:t>
      </w:r>
      <w:r>
        <w:rPr>
          <w:rFonts w:hint="eastAsia"/>
        </w:rPr>
        <w:t>ДИССЕРТАЦИИ</w:t>
      </w:r>
    </w:p>
    <w:p w14:paraId="628CEA5E" w14:textId="77777777" w:rsidR="0095501A" w:rsidRDefault="0095501A" w:rsidP="0095501A">
      <w:r>
        <w:rPr>
          <w:rFonts w:hint="eastAsia"/>
        </w:rPr>
        <w:t>кандидат</w:t>
      </w:r>
      <w:r>
        <w:t xml:space="preserve"> </w:t>
      </w:r>
      <w:r>
        <w:rPr>
          <w:rFonts w:hint="eastAsia"/>
        </w:rPr>
        <w:t>наук</w:t>
      </w:r>
      <w:r>
        <w:t xml:space="preserve"> </w:t>
      </w:r>
      <w:r>
        <w:rPr>
          <w:rFonts w:hint="eastAsia"/>
        </w:rPr>
        <w:t>Нурбаев</w:t>
      </w:r>
      <w:r>
        <w:t xml:space="preserve">, </w:t>
      </w:r>
      <w:r>
        <w:rPr>
          <w:rFonts w:hint="eastAsia"/>
        </w:rPr>
        <w:t>Даулет</w:t>
      </w:r>
      <w:r>
        <w:t xml:space="preserve"> </w:t>
      </w:r>
      <w:r>
        <w:rPr>
          <w:rFonts w:hint="eastAsia"/>
        </w:rPr>
        <w:t>Маулитович</w:t>
      </w:r>
    </w:p>
    <w:p w14:paraId="530803E5" w14:textId="77777777" w:rsidR="0095501A" w:rsidRDefault="0095501A" w:rsidP="0095501A">
      <w:r>
        <w:rPr>
          <w:rFonts w:hint="eastAsia"/>
        </w:rPr>
        <w:t>ОГЛАВЛЕНИЕ</w:t>
      </w:r>
    </w:p>
    <w:p w14:paraId="758A49AC" w14:textId="77777777" w:rsidR="0095501A" w:rsidRDefault="0095501A" w:rsidP="0095501A"/>
    <w:p w14:paraId="55393163" w14:textId="77777777" w:rsidR="0095501A" w:rsidRDefault="0095501A" w:rsidP="0095501A">
      <w:r>
        <w:rPr>
          <w:rFonts w:hint="eastAsia"/>
        </w:rPr>
        <w:t>ВВЕДЕНИЕ</w:t>
      </w:r>
    </w:p>
    <w:p w14:paraId="0E287E02" w14:textId="77777777" w:rsidR="0095501A" w:rsidRDefault="0095501A" w:rsidP="0095501A"/>
    <w:p w14:paraId="4276BA70" w14:textId="77777777" w:rsidR="0095501A" w:rsidRDefault="0095501A" w:rsidP="0095501A">
      <w:r>
        <w:rPr>
          <w:rFonts w:hint="eastAsia"/>
        </w:rPr>
        <w:t>Глава</w:t>
      </w:r>
      <w:r>
        <w:t xml:space="preserve"> 1. </w:t>
      </w:r>
      <w:r>
        <w:rPr>
          <w:rFonts w:hint="eastAsia"/>
        </w:rPr>
        <w:t>ОСНОВА</w:t>
      </w:r>
      <w:r>
        <w:t xml:space="preserve"> </w:t>
      </w:r>
      <w:r>
        <w:rPr>
          <w:rFonts w:hint="eastAsia"/>
        </w:rPr>
        <w:t>ОЦЕНКИ</w:t>
      </w:r>
      <w:r>
        <w:t xml:space="preserve"> </w:t>
      </w:r>
      <w:r>
        <w:rPr>
          <w:rFonts w:hint="eastAsia"/>
        </w:rPr>
        <w:t>ДОКАЗАТЕЛЬСТВ</w:t>
      </w:r>
      <w:r>
        <w:t xml:space="preserve"> </w:t>
      </w:r>
      <w:r>
        <w:rPr>
          <w:rFonts w:hint="eastAsia"/>
        </w:rPr>
        <w:t>И</w:t>
      </w:r>
      <w:r>
        <w:t xml:space="preserve"> </w:t>
      </w:r>
      <w:r>
        <w:rPr>
          <w:rFonts w:hint="eastAsia"/>
        </w:rPr>
        <w:t>ПРЕЮДИЦИАЛЬНОЕ</w:t>
      </w:r>
      <w:r>
        <w:t xml:space="preserve"> </w:t>
      </w:r>
      <w:r>
        <w:rPr>
          <w:rFonts w:hint="eastAsia"/>
        </w:rPr>
        <w:t>ЗНАЧЕНИЕ</w:t>
      </w:r>
      <w:r>
        <w:t xml:space="preserve"> </w:t>
      </w:r>
      <w:r>
        <w:rPr>
          <w:rFonts w:hint="eastAsia"/>
        </w:rPr>
        <w:t>ДЛЯ</w:t>
      </w:r>
      <w:r>
        <w:t xml:space="preserve"> </w:t>
      </w:r>
      <w:r>
        <w:rPr>
          <w:rFonts w:hint="eastAsia"/>
        </w:rPr>
        <w:t>УГОЛОВНОГО</w:t>
      </w:r>
      <w:r>
        <w:t xml:space="preserve"> </w:t>
      </w:r>
      <w:r>
        <w:rPr>
          <w:rFonts w:hint="eastAsia"/>
        </w:rPr>
        <w:t>ПРОЦЕССА</w:t>
      </w:r>
      <w:r>
        <w:t xml:space="preserve"> </w:t>
      </w:r>
      <w:r>
        <w:rPr>
          <w:rFonts w:hint="eastAsia"/>
        </w:rPr>
        <w:t>РЕШЕНИЙ</w:t>
      </w:r>
      <w:r>
        <w:t xml:space="preserve">, </w:t>
      </w:r>
      <w:r>
        <w:rPr>
          <w:rFonts w:hint="eastAsia"/>
        </w:rPr>
        <w:t>ПРИНЯТЫХ</w:t>
      </w:r>
      <w:r>
        <w:t xml:space="preserve"> </w:t>
      </w:r>
      <w:r>
        <w:rPr>
          <w:rFonts w:hint="eastAsia"/>
        </w:rPr>
        <w:t>В</w:t>
      </w:r>
      <w:r>
        <w:t xml:space="preserve"> </w:t>
      </w:r>
      <w:r>
        <w:rPr>
          <w:rFonts w:hint="eastAsia"/>
        </w:rPr>
        <w:t>ГРАЖДАНСКОМ</w:t>
      </w:r>
      <w:r>
        <w:t xml:space="preserve">, </w:t>
      </w:r>
      <w:r>
        <w:rPr>
          <w:rFonts w:hint="eastAsia"/>
        </w:rPr>
        <w:t>АРБИТРАЖНОМ</w:t>
      </w:r>
      <w:r>
        <w:t xml:space="preserve"> </w:t>
      </w:r>
      <w:r>
        <w:rPr>
          <w:rFonts w:hint="eastAsia"/>
        </w:rPr>
        <w:t>ИЛИ</w:t>
      </w:r>
      <w:r>
        <w:t xml:space="preserve"> </w:t>
      </w:r>
      <w:r>
        <w:rPr>
          <w:rFonts w:hint="eastAsia"/>
        </w:rPr>
        <w:t>АДМИНИСТРАТИВНОМ</w:t>
      </w:r>
      <w:r>
        <w:t xml:space="preserve"> </w:t>
      </w:r>
      <w:r>
        <w:rPr>
          <w:rFonts w:hint="eastAsia"/>
        </w:rPr>
        <w:t>СУДОПРОИЗВОДСТВЕ</w:t>
      </w:r>
    </w:p>
    <w:p w14:paraId="5FDB3EDD" w14:textId="77777777" w:rsidR="0095501A" w:rsidRDefault="0095501A" w:rsidP="0095501A"/>
    <w:p w14:paraId="79079EDD" w14:textId="77777777" w:rsidR="0095501A" w:rsidRDefault="0095501A" w:rsidP="0095501A">
      <w:r>
        <w:rPr>
          <w:rFonts w:hint="eastAsia"/>
        </w:rPr>
        <w:t>§</w:t>
      </w:r>
      <w:r>
        <w:t xml:space="preserve"> 1. </w:t>
      </w:r>
      <w:r>
        <w:rPr>
          <w:rFonts w:hint="eastAsia"/>
        </w:rPr>
        <w:t>Принцип</w:t>
      </w:r>
      <w:r>
        <w:t xml:space="preserve"> </w:t>
      </w:r>
      <w:r>
        <w:rPr>
          <w:rFonts w:hint="eastAsia"/>
        </w:rPr>
        <w:t>свободы</w:t>
      </w:r>
      <w:r>
        <w:t xml:space="preserve"> </w:t>
      </w:r>
      <w:r>
        <w:rPr>
          <w:rFonts w:hint="eastAsia"/>
        </w:rPr>
        <w:t>оценки</w:t>
      </w:r>
      <w:r>
        <w:t xml:space="preserve"> </w:t>
      </w:r>
      <w:r>
        <w:rPr>
          <w:rFonts w:hint="eastAsia"/>
        </w:rPr>
        <w:t>доказательств</w:t>
      </w:r>
      <w:r>
        <w:t xml:space="preserve"> </w:t>
      </w:r>
      <w:r>
        <w:rPr>
          <w:rFonts w:hint="eastAsia"/>
        </w:rPr>
        <w:t>в</w:t>
      </w:r>
      <w:r>
        <w:t xml:space="preserve"> </w:t>
      </w:r>
      <w:r>
        <w:rPr>
          <w:rFonts w:hint="eastAsia"/>
        </w:rPr>
        <w:t>контексте</w:t>
      </w:r>
      <w:r>
        <w:t xml:space="preserve"> </w:t>
      </w:r>
      <w:r>
        <w:rPr>
          <w:rFonts w:hint="eastAsia"/>
        </w:rPr>
        <w:t>преюдициального</w:t>
      </w:r>
      <w:r>
        <w:t xml:space="preserve"> </w:t>
      </w:r>
      <w:r>
        <w:rPr>
          <w:rFonts w:hint="eastAsia"/>
        </w:rPr>
        <w:t>значения</w:t>
      </w:r>
      <w:r>
        <w:t xml:space="preserve"> </w:t>
      </w:r>
      <w:r>
        <w:rPr>
          <w:rFonts w:hint="eastAsia"/>
        </w:rPr>
        <w:t>в</w:t>
      </w:r>
      <w:r>
        <w:t xml:space="preserve"> </w:t>
      </w:r>
      <w:r>
        <w:rPr>
          <w:rFonts w:hint="eastAsia"/>
        </w:rPr>
        <w:t>уголовном</w:t>
      </w:r>
      <w:r>
        <w:t xml:space="preserve"> </w:t>
      </w:r>
      <w:r>
        <w:rPr>
          <w:rFonts w:hint="eastAsia"/>
        </w:rPr>
        <w:t>процессе</w:t>
      </w:r>
      <w:r>
        <w:t xml:space="preserve"> </w:t>
      </w:r>
      <w:r>
        <w:rPr>
          <w:rFonts w:hint="eastAsia"/>
        </w:rPr>
        <w:t>решений</w:t>
      </w:r>
      <w:r>
        <w:t xml:space="preserve">, </w:t>
      </w:r>
      <w:r>
        <w:rPr>
          <w:rFonts w:hint="eastAsia"/>
        </w:rPr>
        <w:t>принятых</w:t>
      </w:r>
      <w:r>
        <w:t xml:space="preserve"> </w:t>
      </w:r>
      <w:r>
        <w:rPr>
          <w:rFonts w:hint="eastAsia"/>
        </w:rPr>
        <w:t>в</w:t>
      </w:r>
      <w:r>
        <w:t xml:space="preserve"> </w:t>
      </w:r>
      <w:r>
        <w:rPr>
          <w:rFonts w:hint="eastAsia"/>
        </w:rPr>
        <w:t>гражданском</w:t>
      </w:r>
      <w:r>
        <w:t>.</w:t>
      </w:r>
    </w:p>
    <w:p w14:paraId="34668AC8" w14:textId="77777777" w:rsidR="0095501A" w:rsidRDefault="0095501A" w:rsidP="0095501A"/>
    <w:p w14:paraId="5CE6F64B" w14:textId="77777777" w:rsidR="0095501A" w:rsidRDefault="0095501A" w:rsidP="0095501A">
      <w:r>
        <w:rPr>
          <w:rFonts w:hint="eastAsia"/>
        </w:rPr>
        <w:t>арбитражном</w:t>
      </w:r>
      <w:r>
        <w:t xml:space="preserve"> </w:t>
      </w:r>
      <w:r>
        <w:rPr>
          <w:rFonts w:hint="eastAsia"/>
        </w:rPr>
        <w:t>или</w:t>
      </w:r>
      <w:r>
        <w:t xml:space="preserve"> </w:t>
      </w:r>
      <w:r>
        <w:rPr>
          <w:rFonts w:hint="eastAsia"/>
        </w:rPr>
        <w:t>административном</w:t>
      </w:r>
      <w:r>
        <w:t xml:space="preserve"> </w:t>
      </w:r>
      <w:r>
        <w:rPr>
          <w:rFonts w:hint="eastAsia"/>
        </w:rPr>
        <w:t>судопроизводстве</w:t>
      </w:r>
    </w:p>
    <w:p w14:paraId="23837AB5" w14:textId="77777777" w:rsidR="0095501A" w:rsidRDefault="0095501A" w:rsidP="0095501A"/>
    <w:p w14:paraId="060734F8" w14:textId="77777777" w:rsidR="0095501A" w:rsidRDefault="0095501A" w:rsidP="0095501A">
      <w:r>
        <w:rPr>
          <w:rFonts w:hint="eastAsia"/>
        </w:rPr>
        <w:t>§</w:t>
      </w:r>
      <w:r>
        <w:t xml:space="preserve">2. </w:t>
      </w:r>
      <w:r>
        <w:rPr>
          <w:rFonts w:hint="eastAsia"/>
        </w:rPr>
        <w:t>Понятие</w:t>
      </w:r>
      <w:r>
        <w:t xml:space="preserve"> </w:t>
      </w:r>
      <w:r>
        <w:rPr>
          <w:rFonts w:hint="eastAsia"/>
        </w:rPr>
        <w:t>внутреннего</w:t>
      </w:r>
      <w:r>
        <w:t xml:space="preserve"> </w:t>
      </w:r>
      <w:r>
        <w:rPr>
          <w:rFonts w:hint="eastAsia"/>
        </w:rPr>
        <w:t>убеждения</w:t>
      </w:r>
      <w:r>
        <w:t xml:space="preserve"> </w:t>
      </w:r>
      <w:r>
        <w:rPr>
          <w:rFonts w:hint="eastAsia"/>
        </w:rPr>
        <w:t>как</w:t>
      </w:r>
      <w:r>
        <w:t xml:space="preserve"> </w:t>
      </w:r>
      <w:r>
        <w:rPr>
          <w:rFonts w:hint="eastAsia"/>
        </w:rPr>
        <w:t>критерия</w:t>
      </w:r>
      <w:r>
        <w:t xml:space="preserve"> </w:t>
      </w:r>
      <w:r>
        <w:rPr>
          <w:rFonts w:hint="eastAsia"/>
        </w:rPr>
        <w:t>применения</w:t>
      </w:r>
      <w:r>
        <w:t xml:space="preserve"> </w:t>
      </w:r>
      <w:r>
        <w:rPr>
          <w:rFonts w:hint="eastAsia"/>
        </w:rPr>
        <w:t>межотраслевой</w:t>
      </w:r>
    </w:p>
    <w:p w14:paraId="5D87BEF2" w14:textId="77777777" w:rsidR="0095501A" w:rsidRDefault="0095501A" w:rsidP="0095501A"/>
    <w:p w14:paraId="3BB5343D" w14:textId="77777777" w:rsidR="0095501A" w:rsidRDefault="0095501A" w:rsidP="0095501A">
      <w:r>
        <w:rPr>
          <w:rFonts w:hint="eastAsia"/>
        </w:rPr>
        <w:t>преюдиции</w:t>
      </w:r>
      <w:r>
        <w:t xml:space="preserve"> </w:t>
      </w:r>
      <w:r>
        <w:rPr>
          <w:rFonts w:hint="eastAsia"/>
        </w:rPr>
        <w:t>в</w:t>
      </w:r>
      <w:r>
        <w:t xml:space="preserve"> </w:t>
      </w:r>
      <w:r>
        <w:rPr>
          <w:rFonts w:hint="eastAsia"/>
        </w:rPr>
        <w:t>уголовном</w:t>
      </w:r>
      <w:r>
        <w:t xml:space="preserve"> </w:t>
      </w:r>
      <w:r>
        <w:rPr>
          <w:rFonts w:hint="eastAsia"/>
        </w:rPr>
        <w:t>процессе</w:t>
      </w:r>
    </w:p>
    <w:p w14:paraId="31A1D856" w14:textId="77777777" w:rsidR="0095501A" w:rsidRDefault="0095501A" w:rsidP="0095501A"/>
    <w:p w14:paraId="28F51C5B" w14:textId="77777777" w:rsidR="0095501A" w:rsidRDefault="0095501A" w:rsidP="0095501A">
      <w:r>
        <w:rPr>
          <w:rFonts w:hint="eastAsia"/>
        </w:rPr>
        <w:t>§</w:t>
      </w:r>
      <w:r>
        <w:t xml:space="preserve">3. </w:t>
      </w:r>
      <w:r>
        <w:rPr>
          <w:rFonts w:hint="eastAsia"/>
        </w:rPr>
        <w:t>Внутреннее</w:t>
      </w:r>
      <w:r>
        <w:t xml:space="preserve"> </w:t>
      </w:r>
      <w:r>
        <w:rPr>
          <w:rFonts w:hint="eastAsia"/>
        </w:rPr>
        <w:t>убеждение</w:t>
      </w:r>
      <w:r>
        <w:t xml:space="preserve"> </w:t>
      </w:r>
      <w:r>
        <w:rPr>
          <w:rFonts w:hint="eastAsia"/>
        </w:rPr>
        <w:t>и</w:t>
      </w:r>
      <w:r>
        <w:t xml:space="preserve"> </w:t>
      </w:r>
      <w:r>
        <w:rPr>
          <w:rFonts w:hint="eastAsia"/>
        </w:rPr>
        <w:t>преюдиция</w:t>
      </w:r>
      <w:r>
        <w:t xml:space="preserve"> </w:t>
      </w:r>
      <w:r>
        <w:rPr>
          <w:rFonts w:hint="eastAsia"/>
        </w:rPr>
        <w:t>при</w:t>
      </w:r>
      <w:r>
        <w:t xml:space="preserve"> </w:t>
      </w:r>
      <w:r>
        <w:rPr>
          <w:rFonts w:hint="eastAsia"/>
        </w:rPr>
        <w:t>установлении</w:t>
      </w:r>
      <w:r>
        <w:t xml:space="preserve"> </w:t>
      </w:r>
      <w:r>
        <w:rPr>
          <w:rFonts w:hint="eastAsia"/>
        </w:rPr>
        <w:t>истины</w:t>
      </w:r>
    </w:p>
    <w:p w14:paraId="5E4DA2FA" w14:textId="77777777" w:rsidR="0095501A" w:rsidRDefault="0095501A" w:rsidP="0095501A"/>
    <w:p w14:paraId="63723B71" w14:textId="77777777" w:rsidR="0095501A" w:rsidRDefault="0095501A" w:rsidP="0095501A">
      <w:r>
        <w:rPr>
          <w:rFonts w:hint="eastAsia"/>
        </w:rPr>
        <w:t>в</w:t>
      </w:r>
      <w:r>
        <w:t xml:space="preserve"> </w:t>
      </w:r>
      <w:r>
        <w:rPr>
          <w:rFonts w:hint="eastAsia"/>
        </w:rPr>
        <w:t>уголовном</w:t>
      </w:r>
      <w:r>
        <w:t xml:space="preserve"> </w:t>
      </w:r>
      <w:r>
        <w:rPr>
          <w:rFonts w:hint="eastAsia"/>
        </w:rPr>
        <w:t>судопроизводстве</w:t>
      </w:r>
    </w:p>
    <w:p w14:paraId="305F4A19" w14:textId="77777777" w:rsidR="0095501A" w:rsidRDefault="0095501A" w:rsidP="0095501A"/>
    <w:p w14:paraId="52AA7813" w14:textId="77777777" w:rsidR="0095501A" w:rsidRDefault="0095501A" w:rsidP="0095501A">
      <w:r>
        <w:rPr>
          <w:rFonts w:hint="eastAsia"/>
        </w:rPr>
        <w:t>§</w:t>
      </w:r>
      <w:r>
        <w:t xml:space="preserve">4. </w:t>
      </w:r>
      <w:r>
        <w:rPr>
          <w:rFonts w:hint="eastAsia"/>
        </w:rPr>
        <w:t>Особенности</w:t>
      </w:r>
      <w:r>
        <w:t xml:space="preserve"> </w:t>
      </w:r>
      <w:r>
        <w:rPr>
          <w:rFonts w:hint="eastAsia"/>
        </w:rPr>
        <w:t>реализация</w:t>
      </w:r>
      <w:r>
        <w:t xml:space="preserve"> </w:t>
      </w:r>
      <w:r>
        <w:rPr>
          <w:rFonts w:hint="eastAsia"/>
        </w:rPr>
        <w:t>внутреннего</w:t>
      </w:r>
      <w:r>
        <w:t xml:space="preserve"> </w:t>
      </w:r>
      <w:r>
        <w:rPr>
          <w:rFonts w:hint="eastAsia"/>
        </w:rPr>
        <w:t>убеждения</w:t>
      </w:r>
      <w:r>
        <w:t xml:space="preserve"> </w:t>
      </w:r>
      <w:r>
        <w:rPr>
          <w:rFonts w:hint="eastAsia"/>
        </w:rPr>
        <w:t>субъектов</w:t>
      </w:r>
      <w:r>
        <w:t xml:space="preserve"> </w:t>
      </w:r>
      <w:r>
        <w:rPr>
          <w:rFonts w:hint="eastAsia"/>
        </w:rPr>
        <w:t>оценки</w:t>
      </w:r>
      <w:r>
        <w:t xml:space="preserve"> </w:t>
      </w:r>
      <w:r>
        <w:rPr>
          <w:rFonts w:hint="eastAsia"/>
        </w:rPr>
        <w:t>доказательств</w:t>
      </w:r>
      <w:r>
        <w:t xml:space="preserve"> </w:t>
      </w:r>
      <w:r>
        <w:rPr>
          <w:rFonts w:hint="eastAsia"/>
        </w:rPr>
        <w:t>на</w:t>
      </w:r>
      <w:r>
        <w:t xml:space="preserve"> </w:t>
      </w:r>
      <w:r>
        <w:rPr>
          <w:rFonts w:hint="eastAsia"/>
        </w:rPr>
        <w:t>досудебном</w:t>
      </w:r>
      <w:r>
        <w:t xml:space="preserve"> </w:t>
      </w:r>
      <w:r>
        <w:rPr>
          <w:rFonts w:hint="eastAsia"/>
        </w:rPr>
        <w:t>уго</w:t>
      </w:r>
      <w:r>
        <w:rPr>
          <w:rFonts w:hint="eastAsia"/>
        </w:rPr>
        <w:lastRenderedPageBreak/>
        <w:t>ловном</w:t>
      </w:r>
      <w:r>
        <w:t xml:space="preserve"> </w:t>
      </w:r>
      <w:r>
        <w:rPr>
          <w:rFonts w:hint="eastAsia"/>
        </w:rPr>
        <w:t>производстве</w:t>
      </w:r>
      <w:r>
        <w:t xml:space="preserve"> </w:t>
      </w:r>
      <w:r>
        <w:rPr>
          <w:rFonts w:hint="eastAsia"/>
        </w:rPr>
        <w:t>в</w:t>
      </w:r>
      <w:r>
        <w:t xml:space="preserve"> </w:t>
      </w:r>
      <w:r>
        <w:rPr>
          <w:rFonts w:hint="eastAsia"/>
        </w:rPr>
        <w:t>контексте</w:t>
      </w:r>
      <w:r>
        <w:t xml:space="preserve"> </w:t>
      </w:r>
      <w:r>
        <w:rPr>
          <w:rFonts w:hint="eastAsia"/>
        </w:rPr>
        <w:t>положений</w:t>
      </w:r>
      <w:r>
        <w:t xml:space="preserve"> </w:t>
      </w:r>
      <w:r>
        <w:rPr>
          <w:rFonts w:hint="eastAsia"/>
        </w:rPr>
        <w:t>о</w:t>
      </w:r>
      <w:r>
        <w:t xml:space="preserve"> </w:t>
      </w:r>
      <w:r>
        <w:rPr>
          <w:rFonts w:hint="eastAsia"/>
        </w:rPr>
        <w:t>преюдиции</w:t>
      </w:r>
    </w:p>
    <w:p w14:paraId="70CD4651" w14:textId="77777777" w:rsidR="0095501A" w:rsidRDefault="0095501A" w:rsidP="0095501A"/>
    <w:p w14:paraId="0E0F9454" w14:textId="77777777" w:rsidR="0095501A" w:rsidRDefault="0095501A" w:rsidP="0095501A">
      <w:r>
        <w:rPr>
          <w:rFonts w:hint="eastAsia"/>
        </w:rPr>
        <w:t>Глава</w:t>
      </w:r>
      <w:r>
        <w:t xml:space="preserve"> 2. </w:t>
      </w:r>
      <w:r>
        <w:rPr>
          <w:rFonts w:hint="eastAsia"/>
        </w:rPr>
        <w:t>ИСПОЛЬЗОВАНИЕ</w:t>
      </w:r>
      <w:r>
        <w:t xml:space="preserve"> </w:t>
      </w:r>
      <w:r>
        <w:rPr>
          <w:rFonts w:hint="eastAsia"/>
        </w:rPr>
        <w:t>В</w:t>
      </w:r>
      <w:r>
        <w:t xml:space="preserve"> </w:t>
      </w:r>
      <w:r>
        <w:rPr>
          <w:rFonts w:hint="eastAsia"/>
        </w:rPr>
        <w:t>ПРОЦЕССЕ</w:t>
      </w:r>
      <w:r>
        <w:t xml:space="preserve"> </w:t>
      </w:r>
      <w:r>
        <w:rPr>
          <w:rFonts w:hint="eastAsia"/>
        </w:rPr>
        <w:t>ДОКАЗЫВАНИЯ</w:t>
      </w:r>
      <w:r>
        <w:t xml:space="preserve"> </w:t>
      </w:r>
      <w:r>
        <w:rPr>
          <w:rFonts w:hint="eastAsia"/>
        </w:rPr>
        <w:t>ПО</w:t>
      </w:r>
      <w:r>
        <w:t xml:space="preserve"> </w:t>
      </w:r>
      <w:r>
        <w:rPr>
          <w:rFonts w:hint="eastAsia"/>
        </w:rPr>
        <w:t>МАТЕРИАЛАМ</w:t>
      </w:r>
      <w:r>
        <w:t xml:space="preserve"> </w:t>
      </w:r>
      <w:r>
        <w:rPr>
          <w:rFonts w:hint="eastAsia"/>
        </w:rPr>
        <w:t>ПРОВЕРКИ</w:t>
      </w:r>
      <w:r>
        <w:t xml:space="preserve"> </w:t>
      </w:r>
      <w:r>
        <w:rPr>
          <w:rFonts w:hint="eastAsia"/>
        </w:rPr>
        <w:t>И</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В</w:t>
      </w:r>
      <w:r>
        <w:t xml:space="preserve"> </w:t>
      </w:r>
      <w:r>
        <w:rPr>
          <w:rFonts w:hint="eastAsia"/>
        </w:rPr>
        <w:t>СФЕРЕ</w:t>
      </w:r>
      <w:r>
        <w:t xml:space="preserve"> </w:t>
      </w:r>
      <w:r>
        <w:rPr>
          <w:rFonts w:hint="eastAsia"/>
        </w:rPr>
        <w:t>ЭКОНОМИКИ</w:t>
      </w:r>
      <w:r>
        <w:t xml:space="preserve"> </w:t>
      </w:r>
      <w:r>
        <w:rPr>
          <w:rFonts w:hint="eastAsia"/>
        </w:rPr>
        <w:t>РЕШЕНИЙ</w:t>
      </w:r>
      <w:r>
        <w:t xml:space="preserve">, </w:t>
      </w:r>
      <w:r>
        <w:rPr>
          <w:rFonts w:hint="eastAsia"/>
        </w:rPr>
        <w:t>ПРИНЯТЫХ</w:t>
      </w:r>
      <w:r>
        <w:t xml:space="preserve"> </w:t>
      </w:r>
      <w:r>
        <w:rPr>
          <w:rFonts w:hint="eastAsia"/>
        </w:rPr>
        <w:t>В</w:t>
      </w:r>
      <w:r>
        <w:t xml:space="preserve"> </w:t>
      </w:r>
      <w:r>
        <w:rPr>
          <w:rFonts w:hint="eastAsia"/>
        </w:rPr>
        <w:t>ГРАЖДАНСКОМ</w:t>
      </w:r>
      <w:r>
        <w:t xml:space="preserve">, </w:t>
      </w:r>
      <w:r>
        <w:rPr>
          <w:rFonts w:hint="eastAsia"/>
        </w:rPr>
        <w:t>АРБИТРАЖНОМ</w:t>
      </w:r>
      <w:r>
        <w:t xml:space="preserve"> </w:t>
      </w:r>
      <w:r>
        <w:rPr>
          <w:rFonts w:hint="eastAsia"/>
        </w:rPr>
        <w:t>ИЛИ</w:t>
      </w:r>
      <w:r>
        <w:t xml:space="preserve"> </w:t>
      </w:r>
      <w:r>
        <w:rPr>
          <w:rFonts w:hint="eastAsia"/>
        </w:rPr>
        <w:t>АДМИНИСТРАТИВНОМ</w:t>
      </w:r>
      <w:r>
        <w:t xml:space="preserve"> </w:t>
      </w:r>
      <w:r>
        <w:rPr>
          <w:rFonts w:hint="eastAsia"/>
        </w:rPr>
        <w:t>СУДОПРОИЗВОДСТВЕ</w:t>
      </w:r>
    </w:p>
    <w:p w14:paraId="06BA1A95" w14:textId="77777777" w:rsidR="0095501A" w:rsidRDefault="0095501A" w:rsidP="0095501A"/>
    <w:p w14:paraId="2C9A8538" w14:textId="77777777" w:rsidR="0095501A" w:rsidRDefault="0095501A" w:rsidP="0095501A">
      <w:r>
        <w:rPr>
          <w:rFonts w:hint="eastAsia"/>
        </w:rPr>
        <w:t>§</w:t>
      </w:r>
      <w:r>
        <w:t xml:space="preserve">1. </w:t>
      </w:r>
      <w:r>
        <w:rPr>
          <w:rFonts w:hint="eastAsia"/>
        </w:rPr>
        <w:t>Особенности</w:t>
      </w:r>
      <w:r>
        <w:t xml:space="preserve"> </w:t>
      </w:r>
      <w:r>
        <w:rPr>
          <w:rFonts w:hint="eastAsia"/>
        </w:rPr>
        <w:t>собирания</w:t>
      </w:r>
      <w:r>
        <w:t xml:space="preserve">, </w:t>
      </w:r>
      <w:r>
        <w:rPr>
          <w:rFonts w:hint="eastAsia"/>
        </w:rPr>
        <w:t>проверки</w:t>
      </w:r>
      <w:r>
        <w:t xml:space="preserve"> </w:t>
      </w:r>
      <w:r>
        <w:rPr>
          <w:rFonts w:hint="eastAsia"/>
        </w:rPr>
        <w:t>и</w:t>
      </w:r>
      <w:r>
        <w:t xml:space="preserve"> </w:t>
      </w:r>
      <w:r>
        <w:rPr>
          <w:rFonts w:hint="eastAsia"/>
        </w:rPr>
        <w:t>оценки</w:t>
      </w:r>
      <w:r>
        <w:t xml:space="preserve"> </w:t>
      </w:r>
      <w:r>
        <w:rPr>
          <w:rFonts w:hint="eastAsia"/>
        </w:rPr>
        <w:t>доказательств</w:t>
      </w:r>
      <w:r>
        <w:t xml:space="preserve"> </w:t>
      </w:r>
      <w:r>
        <w:rPr>
          <w:rFonts w:hint="eastAsia"/>
        </w:rPr>
        <w:t>по</w:t>
      </w:r>
      <w:r>
        <w:t xml:space="preserve"> </w:t>
      </w:r>
      <w:r>
        <w:rPr>
          <w:rFonts w:hint="eastAsia"/>
        </w:rPr>
        <w:t>материалам</w:t>
      </w:r>
      <w:r>
        <w:t xml:space="preserve"> </w:t>
      </w:r>
      <w:r>
        <w:rPr>
          <w:rFonts w:hint="eastAsia"/>
        </w:rPr>
        <w:t>проверки</w:t>
      </w:r>
      <w:r>
        <w:t xml:space="preserve"> </w:t>
      </w:r>
      <w:r>
        <w:rPr>
          <w:rFonts w:hint="eastAsia"/>
        </w:rPr>
        <w:t>и</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в</w:t>
      </w:r>
      <w:r>
        <w:t xml:space="preserve"> </w:t>
      </w:r>
      <w:r>
        <w:rPr>
          <w:rFonts w:hint="eastAsia"/>
        </w:rPr>
        <w:t>сфере</w:t>
      </w:r>
      <w:r>
        <w:t xml:space="preserve"> </w:t>
      </w:r>
      <w:r>
        <w:rPr>
          <w:rFonts w:hint="eastAsia"/>
        </w:rPr>
        <w:t>экономики</w:t>
      </w:r>
      <w:r>
        <w:t xml:space="preserve"> </w:t>
      </w:r>
      <w:r>
        <w:rPr>
          <w:rFonts w:hint="eastAsia"/>
        </w:rPr>
        <w:t>после</w:t>
      </w:r>
      <w:r>
        <w:t xml:space="preserve"> </w:t>
      </w:r>
      <w:r>
        <w:rPr>
          <w:rFonts w:hint="eastAsia"/>
        </w:rPr>
        <w:t>принятия</w:t>
      </w:r>
      <w:r>
        <w:t xml:space="preserve"> </w:t>
      </w:r>
      <w:r>
        <w:rPr>
          <w:rFonts w:hint="eastAsia"/>
        </w:rPr>
        <w:t>преюдициальных</w:t>
      </w:r>
      <w:r>
        <w:t xml:space="preserve"> </w:t>
      </w:r>
      <w:r>
        <w:rPr>
          <w:rFonts w:hint="eastAsia"/>
        </w:rPr>
        <w:t>решений</w:t>
      </w:r>
      <w:r>
        <w:t xml:space="preserve"> </w:t>
      </w:r>
      <w:r>
        <w:rPr>
          <w:rFonts w:hint="eastAsia"/>
        </w:rPr>
        <w:t>в</w:t>
      </w:r>
      <w:r>
        <w:t xml:space="preserve"> </w:t>
      </w:r>
      <w:r>
        <w:rPr>
          <w:rFonts w:hint="eastAsia"/>
        </w:rPr>
        <w:t>гражданском</w:t>
      </w:r>
      <w:r>
        <w:t xml:space="preserve">, </w:t>
      </w:r>
      <w:r>
        <w:rPr>
          <w:rFonts w:hint="eastAsia"/>
        </w:rPr>
        <w:t>арбитражном</w:t>
      </w:r>
      <w:r>
        <w:t xml:space="preserve"> </w:t>
      </w:r>
      <w:r>
        <w:rPr>
          <w:rFonts w:hint="eastAsia"/>
        </w:rPr>
        <w:t>или</w:t>
      </w:r>
    </w:p>
    <w:p w14:paraId="3EF58CEF" w14:textId="77777777" w:rsidR="0095501A" w:rsidRDefault="0095501A" w:rsidP="0095501A"/>
    <w:p w14:paraId="6D2C93A0" w14:textId="77777777" w:rsidR="0095501A" w:rsidRDefault="0095501A" w:rsidP="0095501A">
      <w:r>
        <w:rPr>
          <w:rFonts w:hint="eastAsia"/>
        </w:rPr>
        <w:t>административном</w:t>
      </w:r>
      <w:r>
        <w:t xml:space="preserve"> </w:t>
      </w:r>
      <w:r>
        <w:rPr>
          <w:rFonts w:hint="eastAsia"/>
        </w:rPr>
        <w:t>судопроизводстве</w:t>
      </w:r>
    </w:p>
    <w:p w14:paraId="6228430E" w14:textId="77777777" w:rsidR="0095501A" w:rsidRDefault="0095501A" w:rsidP="0095501A"/>
    <w:p w14:paraId="3DA15983" w14:textId="77777777" w:rsidR="0095501A" w:rsidRDefault="0095501A" w:rsidP="0095501A">
      <w:r>
        <w:rPr>
          <w:rFonts w:hint="eastAsia"/>
        </w:rPr>
        <w:t>§</w:t>
      </w:r>
      <w:r>
        <w:t xml:space="preserve">2. </w:t>
      </w:r>
      <w:r>
        <w:rPr>
          <w:rFonts w:hint="eastAsia"/>
        </w:rPr>
        <w:t>Использование</w:t>
      </w:r>
      <w:r>
        <w:t xml:space="preserve"> </w:t>
      </w:r>
      <w:r>
        <w:rPr>
          <w:rFonts w:hint="eastAsia"/>
        </w:rPr>
        <w:t>в</w:t>
      </w:r>
      <w:r>
        <w:t xml:space="preserve"> </w:t>
      </w:r>
      <w:r>
        <w:rPr>
          <w:rFonts w:hint="eastAsia"/>
        </w:rPr>
        <w:t>процессе</w:t>
      </w:r>
      <w:r>
        <w:t xml:space="preserve"> </w:t>
      </w:r>
      <w:r>
        <w:rPr>
          <w:rFonts w:hint="eastAsia"/>
        </w:rPr>
        <w:t>доказывания</w:t>
      </w:r>
      <w:r>
        <w:t xml:space="preserve"> </w:t>
      </w:r>
      <w:r>
        <w:rPr>
          <w:rFonts w:hint="eastAsia"/>
        </w:rPr>
        <w:t>по</w:t>
      </w:r>
      <w:r>
        <w:t xml:space="preserve"> </w:t>
      </w:r>
      <w:r>
        <w:rPr>
          <w:rFonts w:hint="eastAsia"/>
        </w:rPr>
        <w:t>материалам</w:t>
      </w:r>
      <w:r>
        <w:t xml:space="preserve"> </w:t>
      </w:r>
      <w:r>
        <w:rPr>
          <w:rFonts w:hint="eastAsia"/>
        </w:rPr>
        <w:t>проверки</w:t>
      </w:r>
      <w:r>
        <w:t xml:space="preserve"> </w:t>
      </w:r>
      <w:r>
        <w:rPr>
          <w:rFonts w:hint="eastAsia"/>
        </w:rPr>
        <w:t>и</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в</w:t>
      </w:r>
      <w:r>
        <w:t xml:space="preserve"> </w:t>
      </w:r>
      <w:r>
        <w:rPr>
          <w:rFonts w:hint="eastAsia"/>
        </w:rPr>
        <w:t>сфере</w:t>
      </w:r>
      <w:r>
        <w:t xml:space="preserve"> </w:t>
      </w:r>
      <w:r>
        <w:rPr>
          <w:rFonts w:hint="eastAsia"/>
        </w:rPr>
        <w:t>экономики</w:t>
      </w:r>
      <w:r>
        <w:t xml:space="preserve"> </w:t>
      </w:r>
      <w:r>
        <w:rPr>
          <w:rFonts w:hint="eastAsia"/>
        </w:rPr>
        <w:t>доказательств</w:t>
      </w:r>
      <w:r>
        <w:t>,</w:t>
      </w:r>
    </w:p>
    <w:p w14:paraId="71F3BFDE" w14:textId="77777777" w:rsidR="0095501A" w:rsidRDefault="0095501A" w:rsidP="0095501A"/>
    <w:p w14:paraId="2F149A37" w14:textId="77777777" w:rsidR="0095501A" w:rsidRDefault="0095501A" w:rsidP="0095501A">
      <w:r>
        <w:rPr>
          <w:rFonts w:hint="eastAsia"/>
        </w:rPr>
        <w:t>полученных</w:t>
      </w:r>
      <w:r>
        <w:t xml:space="preserve"> </w:t>
      </w:r>
      <w:r>
        <w:rPr>
          <w:rFonts w:hint="eastAsia"/>
        </w:rPr>
        <w:t>в</w:t>
      </w:r>
      <w:r>
        <w:t xml:space="preserve"> </w:t>
      </w:r>
      <w:r>
        <w:rPr>
          <w:rFonts w:hint="eastAsia"/>
        </w:rPr>
        <w:t>гражданском</w:t>
      </w:r>
      <w:r>
        <w:t xml:space="preserve"> </w:t>
      </w:r>
      <w:r>
        <w:rPr>
          <w:rFonts w:hint="eastAsia"/>
        </w:rPr>
        <w:t>и</w:t>
      </w:r>
      <w:r>
        <w:t xml:space="preserve"> </w:t>
      </w:r>
      <w:r>
        <w:rPr>
          <w:rFonts w:hint="eastAsia"/>
        </w:rPr>
        <w:t>арбитражном</w:t>
      </w:r>
      <w:r>
        <w:t xml:space="preserve"> </w:t>
      </w:r>
      <w:r>
        <w:rPr>
          <w:rFonts w:hint="eastAsia"/>
        </w:rPr>
        <w:t>судопроизводстве</w:t>
      </w:r>
    </w:p>
    <w:p w14:paraId="446CFF7B" w14:textId="77777777" w:rsidR="0095501A" w:rsidRDefault="0095501A" w:rsidP="0095501A"/>
    <w:p w14:paraId="2491E0CF" w14:textId="77777777" w:rsidR="0095501A" w:rsidRDefault="0095501A" w:rsidP="0095501A">
      <w:r>
        <w:rPr>
          <w:rFonts w:hint="eastAsia"/>
        </w:rPr>
        <w:t>§</w:t>
      </w:r>
      <w:r>
        <w:t xml:space="preserve">3. </w:t>
      </w:r>
      <w:r>
        <w:rPr>
          <w:rFonts w:hint="eastAsia"/>
        </w:rPr>
        <w:t>Использование</w:t>
      </w:r>
      <w:r>
        <w:t xml:space="preserve"> </w:t>
      </w:r>
      <w:r>
        <w:rPr>
          <w:rFonts w:hint="eastAsia"/>
        </w:rPr>
        <w:t>в</w:t>
      </w:r>
      <w:r>
        <w:t xml:space="preserve"> </w:t>
      </w:r>
      <w:r>
        <w:rPr>
          <w:rFonts w:hint="eastAsia"/>
        </w:rPr>
        <w:t>процессе</w:t>
      </w:r>
      <w:r>
        <w:t xml:space="preserve"> </w:t>
      </w:r>
      <w:r>
        <w:rPr>
          <w:rFonts w:hint="eastAsia"/>
        </w:rPr>
        <w:t>доказывания</w:t>
      </w:r>
      <w:r>
        <w:t xml:space="preserve"> </w:t>
      </w:r>
      <w:r>
        <w:rPr>
          <w:rFonts w:hint="eastAsia"/>
        </w:rPr>
        <w:t>по</w:t>
      </w:r>
      <w:r>
        <w:t xml:space="preserve"> </w:t>
      </w:r>
      <w:r>
        <w:rPr>
          <w:rFonts w:hint="eastAsia"/>
        </w:rPr>
        <w:t>материалам</w:t>
      </w:r>
      <w:r>
        <w:t xml:space="preserve"> </w:t>
      </w:r>
      <w:r>
        <w:rPr>
          <w:rFonts w:hint="eastAsia"/>
        </w:rPr>
        <w:t>проверки</w:t>
      </w:r>
      <w:r>
        <w:t xml:space="preserve"> </w:t>
      </w:r>
      <w:r>
        <w:rPr>
          <w:rFonts w:hint="eastAsia"/>
        </w:rPr>
        <w:t>и</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в</w:t>
      </w:r>
      <w:r>
        <w:t xml:space="preserve"> </w:t>
      </w:r>
      <w:r>
        <w:rPr>
          <w:rFonts w:hint="eastAsia"/>
        </w:rPr>
        <w:t>сфере</w:t>
      </w:r>
      <w:r>
        <w:t xml:space="preserve"> </w:t>
      </w:r>
      <w:r>
        <w:rPr>
          <w:rFonts w:hint="eastAsia"/>
        </w:rPr>
        <w:t>экономики</w:t>
      </w:r>
      <w:r>
        <w:t xml:space="preserve"> </w:t>
      </w:r>
      <w:r>
        <w:rPr>
          <w:rFonts w:hint="eastAsia"/>
        </w:rPr>
        <w:t>доказательств</w:t>
      </w:r>
      <w:r>
        <w:t>,</w:t>
      </w:r>
    </w:p>
    <w:p w14:paraId="0B6A37D9" w14:textId="77777777" w:rsidR="0095501A" w:rsidRDefault="0095501A" w:rsidP="0095501A"/>
    <w:p w14:paraId="04ED40B9" w14:textId="77777777" w:rsidR="0095501A" w:rsidRDefault="0095501A" w:rsidP="0095501A">
      <w:r>
        <w:rPr>
          <w:rFonts w:hint="eastAsia"/>
        </w:rPr>
        <w:t>полученных</w:t>
      </w:r>
      <w:r>
        <w:t xml:space="preserve"> </w:t>
      </w:r>
      <w:r>
        <w:rPr>
          <w:rFonts w:hint="eastAsia"/>
        </w:rPr>
        <w:t>в</w:t>
      </w:r>
      <w:r>
        <w:t xml:space="preserve"> </w:t>
      </w:r>
      <w:r>
        <w:rPr>
          <w:rFonts w:hint="eastAsia"/>
        </w:rPr>
        <w:t>административном</w:t>
      </w:r>
      <w:r>
        <w:t xml:space="preserve"> </w:t>
      </w:r>
      <w:r>
        <w:rPr>
          <w:rFonts w:hint="eastAsia"/>
        </w:rPr>
        <w:t>судопроизводстве</w:t>
      </w:r>
    </w:p>
    <w:p w14:paraId="1CD8B839" w14:textId="77777777" w:rsidR="0095501A" w:rsidRDefault="0095501A" w:rsidP="0095501A"/>
    <w:p w14:paraId="41203355" w14:textId="77777777" w:rsidR="0095501A" w:rsidRDefault="0095501A" w:rsidP="0095501A">
      <w:r>
        <w:rPr>
          <w:rFonts w:hint="eastAsia"/>
        </w:rPr>
        <w:t>§</w:t>
      </w:r>
      <w:r>
        <w:t xml:space="preserve">4. </w:t>
      </w:r>
      <w:r>
        <w:rPr>
          <w:rFonts w:hint="eastAsia"/>
        </w:rPr>
        <w:t>Злоупотребление</w:t>
      </w:r>
      <w:r>
        <w:t xml:space="preserve"> </w:t>
      </w:r>
      <w:r>
        <w:rPr>
          <w:rFonts w:hint="eastAsia"/>
        </w:rPr>
        <w:t>правом</w:t>
      </w:r>
      <w:r>
        <w:t xml:space="preserve"> </w:t>
      </w:r>
      <w:r>
        <w:rPr>
          <w:rFonts w:hint="eastAsia"/>
        </w:rPr>
        <w:t>участниками</w:t>
      </w:r>
      <w:r>
        <w:t xml:space="preserve"> </w:t>
      </w:r>
      <w:r>
        <w:rPr>
          <w:rFonts w:hint="eastAsia"/>
        </w:rPr>
        <w:t>уголовного</w:t>
      </w:r>
      <w:r>
        <w:t xml:space="preserve"> </w:t>
      </w:r>
      <w:r>
        <w:rPr>
          <w:rFonts w:hint="eastAsia"/>
        </w:rPr>
        <w:t>процесса</w:t>
      </w:r>
      <w:r>
        <w:t xml:space="preserve"> </w:t>
      </w:r>
      <w:r>
        <w:rPr>
          <w:rFonts w:hint="eastAsia"/>
        </w:rPr>
        <w:t>при</w:t>
      </w:r>
      <w:r>
        <w:t xml:space="preserve"> </w:t>
      </w:r>
      <w:r>
        <w:rPr>
          <w:rFonts w:hint="eastAsia"/>
        </w:rPr>
        <w:t>использовании</w:t>
      </w:r>
      <w:r>
        <w:t xml:space="preserve"> </w:t>
      </w:r>
      <w:r>
        <w:rPr>
          <w:rFonts w:hint="eastAsia"/>
        </w:rPr>
        <w:t>в</w:t>
      </w:r>
      <w:r>
        <w:t xml:space="preserve"> </w:t>
      </w:r>
      <w:r>
        <w:rPr>
          <w:rFonts w:hint="eastAsia"/>
        </w:rPr>
        <w:t>доказывании</w:t>
      </w:r>
      <w:r>
        <w:t xml:space="preserve"> </w:t>
      </w:r>
      <w:r>
        <w:rPr>
          <w:rFonts w:hint="eastAsia"/>
        </w:rPr>
        <w:t>по</w:t>
      </w:r>
      <w:r>
        <w:t xml:space="preserve"> </w:t>
      </w:r>
      <w:r>
        <w:rPr>
          <w:rFonts w:hint="eastAsia"/>
        </w:rPr>
        <w:t>материалам</w:t>
      </w:r>
      <w:r>
        <w:t xml:space="preserve"> </w:t>
      </w:r>
      <w:r>
        <w:rPr>
          <w:rFonts w:hint="eastAsia"/>
        </w:rPr>
        <w:t>проверки</w:t>
      </w:r>
      <w:r>
        <w:t xml:space="preserve"> </w:t>
      </w:r>
      <w:r>
        <w:rPr>
          <w:rFonts w:hint="eastAsia"/>
        </w:rPr>
        <w:t>и</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в</w:t>
      </w:r>
      <w:r>
        <w:t xml:space="preserve"> </w:t>
      </w:r>
      <w:r>
        <w:rPr>
          <w:rFonts w:hint="eastAsia"/>
        </w:rPr>
        <w:t>сфере</w:t>
      </w:r>
      <w:r>
        <w:t xml:space="preserve"> </w:t>
      </w:r>
      <w:r>
        <w:rPr>
          <w:rFonts w:hint="eastAsia"/>
        </w:rPr>
        <w:t>экономики</w:t>
      </w:r>
      <w:r>
        <w:t xml:space="preserve"> </w:t>
      </w:r>
      <w:r>
        <w:rPr>
          <w:rFonts w:hint="eastAsia"/>
        </w:rPr>
        <w:t>решений</w:t>
      </w:r>
      <w:r>
        <w:t xml:space="preserve">, </w:t>
      </w:r>
      <w:r>
        <w:rPr>
          <w:rFonts w:hint="eastAsia"/>
        </w:rPr>
        <w:t>принятых</w:t>
      </w:r>
      <w:r>
        <w:t xml:space="preserve"> </w:t>
      </w:r>
      <w:r>
        <w:rPr>
          <w:rFonts w:hint="eastAsia"/>
        </w:rPr>
        <w:t>в</w:t>
      </w:r>
      <w:r>
        <w:t xml:space="preserve"> </w:t>
      </w:r>
      <w:r>
        <w:rPr>
          <w:rFonts w:hint="eastAsia"/>
        </w:rPr>
        <w:t>гражданском</w:t>
      </w:r>
      <w:r>
        <w:t xml:space="preserve">, </w:t>
      </w:r>
      <w:r>
        <w:rPr>
          <w:rFonts w:hint="eastAsia"/>
        </w:rPr>
        <w:t>арбитражном</w:t>
      </w:r>
      <w:r>
        <w:t xml:space="preserve"> </w:t>
      </w:r>
      <w:r>
        <w:rPr>
          <w:rFonts w:hint="eastAsia"/>
        </w:rPr>
        <w:t>или</w:t>
      </w:r>
      <w:r>
        <w:t xml:space="preserve"> </w:t>
      </w:r>
      <w:r>
        <w:rPr>
          <w:rFonts w:hint="eastAsia"/>
        </w:rPr>
        <w:t>административном</w:t>
      </w:r>
      <w:r>
        <w:t xml:space="preserve"> </w:t>
      </w:r>
      <w:r>
        <w:rPr>
          <w:rFonts w:hint="eastAsia"/>
        </w:rPr>
        <w:t>судопроизводстве</w:t>
      </w:r>
    </w:p>
    <w:p w14:paraId="0B5E0871" w14:textId="77777777" w:rsidR="0095501A" w:rsidRDefault="0095501A" w:rsidP="0095501A"/>
    <w:p w14:paraId="3176923F" w14:textId="77777777" w:rsidR="0095501A" w:rsidRDefault="0095501A" w:rsidP="0095501A">
      <w:r>
        <w:rPr>
          <w:rFonts w:hint="eastAsia"/>
        </w:rPr>
        <w:lastRenderedPageBreak/>
        <w:t>ЗАКЛЮЧЕНИЕ</w:t>
      </w:r>
    </w:p>
    <w:p w14:paraId="2CD54165" w14:textId="77777777" w:rsidR="0095501A" w:rsidRDefault="0095501A" w:rsidP="0095501A"/>
    <w:p w14:paraId="0C3A969D" w14:textId="77777777" w:rsidR="0095501A" w:rsidRDefault="0095501A" w:rsidP="0095501A">
      <w:r>
        <w:rPr>
          <w:rFonts w:hint="eastAsia"/>
        </w:rPr>
        <w:t>СПИСОК</w:t>
      </w:r>
      <w:r>
        <w:t xml:space="preserve"> </w:t>
      </w:r>
      <w:r>
        <w:rPr>
          <w:rFonts w:hint="eastAsia"/>
        </w:rPr>
        <w:t>ИСПОЛЬЗОВАННОЙ</w:t>
      </w:r>
      <w:r>
        <w:t xml:space="preserve"> </w:t>
      </w:r>
      <w:r>
        <w:rPr>
          <w:rFonts w:hint="eastAsia"/>
        </w:rPr>
        <w:t>ЛИТЕРАТУРЫ</w:t>
      </w:r>
    </w:p>
    <w:p w14:paraId="3EB0AD1F" w14:textId="77777777" w:rsidR="0095501A" w:rsidRDefault="0095501A" w:rsidP="0095501A"/>
    <w:p w14:paraId="1AEE5EEC" w14:textId="77777777" w:rsidR="0095501A" w:rsidRDefault="0095501A" w:rsidP="0095501A">
      <w:r>
        <w:t>232</w:t>
      </w:r>
    </w:p>
    <w:p w14:paraId="45BC4359" w14:textId="77777777" w:rsidR="0095501A" w:rsidRDefault="0095501A" w:rsidP="0095501A"/>
    <w:p w14:paraId="62708F56" w14:textId="77777777" w:rsidR="0095501A" w:rsidRDefault="0095501A" w:rsidP="0095501A">
      <w:r>
        <w:rPr>
          <w:rFonts w:hint="eastAsia"/>
        </w:rPr>
        <w:t>Приложение</w:t>
      </w:r>
      <w:r>
        <w:t xml:space="preserve"> </w:t>
      </w:r>
      <w:r>
        <w:rPr>
          <w:rFonts w:hint="eastAsia"/>
        </w:rPr>
        <w:t>№</w:t>
      </w:r>
      <w:r>
        <w:t>1</w:t>
      </w:r>
    </w:p>
    <w:p w14:paraId="1337C690" w14:textId="77777777" w:rsidR="0095501A" w:rsidRDefault="0095501A" w:rsidP="0095501A"/>
    <w:p w14:paraId="5DC94080" w14:textId="77777777" w:rsidR="0095501A" w:rsidRDefault="0095501A" w:rsidP="0095501A">
      <w:r>
        <w:rPr>
          <w:rFonts w:hint="eastAsia"/>
        </w:rPr>
        <w:t>Приложение</w:t>
      </w:r>
      <w:r>
        <w:t xml:space="preserve"> </w:t>
      </w:r>
      <w:r>
        <w:rPr>
          <w:rFonts w:hint="eastAsia"/>
        </w:rPr>
        <w:t>№</w:t>
      </w:r>
      <w:r>
        <w:t>2</w:t>
      </w:r>
    </w:p>
    <w:p w14:paraId="0CBC6591" w14:textId="77777777" w:rsidR="0095501A" w:rsidRDefault="0095501A" w:rsidP="0095501A"/>
    <w:p w14:paraId="329110D7" w14:textId="77777777" w:rsidR="0095501A" w:rsidRDefault="0095501A" w:rsidP="0095501A">
      <w:r>
        <w:rPr>
          <w:rFonts w:hint="eastAsia"/>
        </w:rPr>
        <w:t>Приложение</w:t>
      </w:r>
      <w:r>
        <w:t xml:space="preserve"> </w:t>
      </w:r>
      <w:r>
        <w:rPr>
          <w:rFonts w:hint="eastAsia"/>
        </w:rPr>
        <w:t>№</w:t>
      </w:r>
      <w:r>
        <w:t>3</w:t>
      </w:r>
    </w:p>
    <w:p w14:paraId="023FE58C" w14:textId="77777777" w:rsidR="0095501A" w:rsidRDefault="0095501A" w:rsidP="0095501A"/>
    <w:p w14:paraId="6855CC60" w14:textId="77777777" w:rsidR="0095501A" w:rsidRDefault="0095501A" w:rsidP="0095501A">
      <w:r>
        <w:rPr>
          <w:rFonts w:hint="eastAsia"/>
        </w:rPr>
        <w:t>Приложение</w:t>
      </w:r>
      <w:r>
        <w:t xml:space="preserve"> </w:t>
      </w:r>
      <w:r>
        <w:rPr>
          <w:rFonts w:hint="eastAsia"/>
        </w:rPr>
        <w:t>№</w:t>
      </w:r>
      <w:r>
        <w:t>4</w:t>
      </w:r>
    </w:p>
    <w:p w14:paraId="3E8E78A3" w14:textId="77777777" w:rsidR="0095501A" w:rsidRDefault="0095501A" w:rsidP="0095501A"/>
    <w:p w14:paraId="7AB6D60F" w14:textId="77777777" w:rsidR="0095501A" w:rsidRDefault="0095501A" w:rsidP="0095501A">
      <w:r>
        <w:rPr>
          <w:rFonts w:hint="eastAsia"/>
        </w:rPr>
        <w:t>Приложение</w:t>
      </w:r>
      <w:r>
        <w:t xml:space="preserve"> </w:t>
      </w:r>
      <w:r>
        <w:rPr>
          <w:rFonts w:hint="eastAsia"/>
        </w:rPr>
        <w:t>№</w:t>
      </w:r>
      <w:r>
        <w:t>5</w:t>
      </w:r>
    </w:p>
    <w:p w14:paraId="533EFD47" w14:textId="77777777" w:rsidR="0095501A" w:rsidRDefault="0095501A" w:rsidP="0095501A"/>
    <w:p w14:paraId="32876223" w14:textId="77777777" w:rsidR="0095501A" w:rsidRDefault="0095501A" w:rsidP="0095501A">
      <w:r>
        <w:rPr>
          <w:rFonts w:hint="eastAsia"/>
        </w:rPr>
        <w:t>Приложение</w:t>
      </w:r>
      <w:r>
        <w:t xml:space="preserve"> </w:t>
      </w:r>
      <w:r>
        <w:rPr>
          <w:rFonts w:hint="eastAsia"/>
        </w:rPr>
        <w:t>№</w:t>
      </w:r>
      <w:r>
        <w:t>6</w:t>
      </w:r>
    </w:p>
    <w:p w14:paraId="0ECCAE49" w14:textId="77777777" w:rsidR="0095501A" w:rsidRDefault="0095501A" w:rsidP="0095501A"/>
    <w:p w14:paraId="640C4D2C" w14:textId="5D46EAA1" w:rsidR="0095501A" w:rsidRPr="0095501A" w:rsidRDefault="0095501A" w:rsidP="0095501A">
      <w:r>
        <w:rPr>
          <w:rFonts w:hint="eastAsia"/>
        </w:rPr>
        <w:t>Приложение</w:t>
      </w:r>
      <w:r>
        <w:t xml:space="preserve"> </w:t>
      </w:r>
      <w:r>
        <w:rPr>
          <w:rFonts w:hint="eastAsia"/>
        </w:rPr>
        <w:t>№</w:t>
      </w:r>
      <w:r>
        <w:t>7</w:t>
      </w:r>
    </w:p>
    <w:sectPr w:rsidR="0095501A" w:rsidRPr="0095501A" w:rsidSect="00064C6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C285F" w14:textId="77777777" w:rsidR="00064C6C" w:rsidRDefault="00064C6C">
      <w:pPr>
        <w:spacing w:after="0" w:line="240" w:lineRule="auto"/>
      </w:pPr>
      <w:r>
        <w:separator/>
      </w:r>
    </w:p>
  </w:endnote>
  <w:endnote w:type="continuationSeparator" w:id="0">
    <w:p w14:paraId="7A869D7D" w14:textId="77777777" w:rsidR="00064C6C" w:rsidRDefault="0006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661DA" w14:textId="77777777" w:rsidR="00064C6C" w:rsidRDefault="00064C6C"/>
    <w:p w14:paraId="40948BA3" w14:textId="77777777" w:rsidR="00064C6C" w:rsidRDefault="00064C6C"/>
    <w:p w14:paraId="1DBDC2D6" w14:textId="77777777" w:rsidR="00064C6C" w:rsidRDefault="00064C6C"/>
    <w:p w14:paraId="13E83E52" w14:textId="77777777" w:rsidR="00064C6C" w:rsidRDefault="00064C6C"/>
    <w:p w14:paraId="4FAB9A91" w14:textId="77777777" w:rsidR="00064C6C" w:rsidRDefault="00064C6C"/>
    <w:p w14:paraId="05559129" w14:textId="77777777" w:rsidR="00064C6C" w:rsidRDefault="00064C6C"/>
    <w:p w14:paraId="3EAE7543" w14:textId="77777777" w:rsidR="00064C6C" w:rsidRDefault="00064C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56CEA4" wp14:editId="344221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03AAF" w14:textId="77777777" w:rsidR="00064C6C" w:rsidRDefault="00064C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56CE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203AAF" w14:textId="77777777" w:rsidR="00064C6C" w:rsidRDefault="00064C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D55AFD" w14:textId="77777777" w:rsidR="00064C6C" w:rsidRDefault="00064C6C"/>
    <w:p w14:paraId="251078F9" w14:textId="77777777" w:rsidR="00064C6C" w:rsidRDefault="00064C6C"/>
    <w:p w14:paraId="03FDB2DD" w14:textId="77777777" w:rsidR="00064C6C" w:rsidRDefault="00064C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196B7B" wp14:editId="323D2B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B8574" w14:textId="77777777" w:rsidR="00064C6C" w:rsidRDefault="00064C6C"/>
                          <w:p w14:paraId="302B9B71" w14:textId="77777777" w:rsidR="00064C6C" w:rsidRDefault="00064C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196B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AB8574" w14:textId="77777777" w:rsidR="00064C6C" w:rsidRDefault="00064C6C"/>
                    <w:p w14:paraId="302B9B71" w14:textId="77777777" w:rsidR="00064C6C" w:rsidRDefault="00064C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C389EC" w14:textId="77777777" w:rsidR="00064C6C" w:rsidRDefault="00064C6C"/>
    <w:p w14:paraId="068F0113" w14:textId="77777777" w:rsidR="00064C6C" w:rsidRDefault="00064C6C">
      <w:pPr>
        <w:rPr>
          <w:sz w:val="2"/>
          <w:szCs w:val="2"/>
        </w:rPr>
      </w:pPr>
    </w:p>
    <w:p w14:paraId="3728DD51" w14:textId="77777777" w:rsidR="00064C6C" w:rsidRDefault="00064C6C"/>
    <w:p w14:paraId="35BF34BC" w14:textId="77777777" w:rsidR="00064C6C" w:rsidRDefault="00064C6C">
      <w:pPr>
        <w:spacing w:after="0" w:line="240" w:lineRule="auto"/>
      </w:pPr>
    </w:p>
  </w:footnote>
  <w:footnote w:type="continuationSeparator" w:id="0">
    <w:p w14:paraId="04F480BF" w14:textId="77777777" w:rsidR="00064C6C" w:rsidRDefault="00064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6C"/>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3349</TotalTime>
  <Pages>3</Pages>
  <Words>339</Words>
  <Characters>1934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439</cp:revision>
  <cp:lastPrinted>2009-02-06T05:36:00Z</cp:lastPrinted>
  <dcterms:created xsi:type="dcterms:W3CDTF">2024-04-09T10:20:00Z</dcterms:created>
  <dcterms:modified xsi:type="dcterms:W3CDTF">2024-04-13T08:04:00Z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