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365" w:rsidRDefault="00F5170B" w:rsidP="00F5170B">
      <w:pPr>
        <w:rPr>
          <w:rFonts w:ascii="Times New Roman" w:eastAsia="Times New Roman" w:hAnsi="Times New Roman" w:cs="Times New Roman"/>
          <w:kern w:val="0"/>
          <w:sz w:val="28"/>
          <w:szCs w:val="28"/>
          <w:lang w:eastAsia="ru-RU"/>
        </w:rPr>
      </w:pPr>
      <w:bookmarkStart w:id="0" w:name="_GoBack"/>
      <w:r w:rsidRPr="00F5170B">
        <w:rPr>
          <w:rFonts w:ascii="Times New Roman" w:eastAsia="Times New Roman" w:hAnsi="Times New Roman" w:cs="Times New Roman" w:hint="eastAsia"/>
          <w:kern w:val="0"/>
          <w:sz w:val="28"/>
          <w:szCs w:val="28"/>
          <w:lang w:eastAsia="ru-RU"/>
        </w:rPr>
        <w:t>Стельмашенко</w:t>
      </w:r>
      <w:r w:rsidRPr="00F5170B">
        <w:rPr>
          <w:rFonts w:ascii="Times New Roman" w:eastAsia="Times New Roman" w:hAnsi="Times New Roman" w:cs="Times New Roman"/>
          <w:kern w:val="0"/>
          <w:sz w:val="28"/>
          <w:szCs w:val="28"/>
          <w:lang w:eastAsia="ru-RU"/>
        </w:rPr>
        <w:t xml:space="preserve"> </w:t>
      </w:r>
      <w:proofErr w:type="spellStart"/>
      <w:r w:rsidRPr="00F5170B">
        <w:rPr>
          <w:rFonts w:ascii="Times New Roman" w:eastAsia="Times New Roman" w:hAnsi="Times New Roman" w:cs="Times New Roman" w:hint="eastAsia"/>
          <w:kern w:val="0"/>
          <w:sz w:val="28"/>
          <w:szCs w:val="28"/>
          <w:lang w:eastAsia="ru-RU"/>
        </w:rPr>
        <w:t>Олена</w:t>
      </w:r>
      <w:proofErr w:type="spellEnd"/>
      <w:r w:rsidRPr="00F5170B">
        <w:rPr>
          <w:rFonts w:ascii="Times New Roman" w:eastAsia="Times New Roman" w:hAnsi="Times New Roman" w:cs="Times New Roman"/>
          <w:kern w:val="0"/>
          <w:sz w:val="28"/>
          <w:szCs w:val="28"/>
          <w:lang w:eastAsia="ru-RU"/>
        </w:rPr>
        <w:t xml:space="preserve"> </w:t>
      </w:r>
      <w:proofErr w:type="spellStart"/>
      <w:r w:rsidRPr="00F5170B">
        <w:rPr>
          <w:rFonts w:ascii="Times New Roman" w:eastAsia="Times New Roman" w:hAnsi="Times New Roman" w:cs="Times New Roman" w:hint="eastAsia"/>
          <w:kern w:val="0"/>
          <w:sz w:val="28"/>
          <w:szCs w:val="28"/>
          <w:lang w:eastAsia="ru-RU"/>
        </w:rPr>
        <w:t>Василівна</w:t>
      </w:r>
      <w:proofErr w:type="spellEnd"/>
      <w:r w:rsidRPr="00F5170B">
        <w:rPr>
          <w:rFonts w:ascii="Times New Roman" w:eastAsia="Times New Roman" w:hAnsi="Times New Roman" w:cs="Times New Roman"/>
          <w:kern w:val="0"/>
          <w:sz w:val="28"/>
          <w:szCs w:val="28"/>
          <w:lang w:eastAsia="ru-RU"/>
        </w:rPr>
        <w:t xml:space="preserve">. </w:t>
      </w:r>
      <w:proofErr w:type="spellStart"/>
      <w:r w:rsidRPr="00F5170B">
        <w:rPr>
          <w:rFonts w:ascii="Times New Roman" w:eastAsia="Times New Roman" w:hAnsi="Times New Roman" w:cs="Times New Roman" w:hint="eastAsia"/>
          <w:kern w:val="0"/>
          <w:sz w:val="28"/>
          <w:szCs w:val="28"/>
          <w:lang w:eastAsia="ru-RU"/>
        </w:rPr>
        <w:t>Стратегічне</w:t>
      </w:r>
      <w:proofErr w:type="spellEnd"/>
      <w:r w:rsidRPr="00F5170B">
        <w:rPr>
          <w:rFonts w:ascii="Times New Roman" w:eastAsia="Times New Roman" w:hAnsi="Times New Roman" w:cs="Times New Roman"/>
          <w:kern w:val="0"/>
          <w:sz w:val="28"/>
          <w:szCs w:val="28"/>
          <w:lang w:eastAsia="ru-RU"/>
        </w:rPr>
        <w:t xml:space="preserve"> </w:t>
      </w:r>
      <w:proofErr w:type="spellStart"/>
      <w:r w:rsidRPr="00F5170B">
        <w:rPr>
          <w:rFonts w:ascii="Times New Roman" w:eastAsia="Times New Roman" w:hAnsi="Times New Roman" w:cs="Times New Roman" w:hint="eastAsia"/>
          <w:kern w:val="0"/>
          <w:sz w:val="28"/>
          <w:szCs w:val="28"/>
          <w:lang w:eastAsia="ru-RU"/>
        </w:rPr>
        <w:t>управління</w:t>
      </w:r>
      <w:proofErr w:type="spellEnd"/>
      <w:r w:rsidRPr="00F5170B">
        <w:rPr>
          <w:rFonts w:ascii="Times New Roman" w:eastAsia="Times New Roman" w:hAnsi="Times New Roman" w:cs="Times New Roman"/>
          <w:kern w:val="0"/>
          <w:sz w:val="28"/>
          <w:szCs w:val="28"/>
          <w:lang w:eastAsia="ru-RU"/>
        </w:rPr>
        <w:t xml:space="preserve"> </w:t>
      </w:r>
      <w:r w:rsidRPr="00F5170B">
        <w:rPr>
          <w:rFonts w:ascii="Times New Roman" w:eastAsia="Times New Roman" w:hAnsi="Times New Roman" w:cs="Times New Roman" w:hint="eastAsia"/>
          <w:kern w:val="0"/>
          <w:sz w:val="28"/>
          <w:szCs w:val="28"/>
          <w:lang w:eastAsia="ru-RU"/>
        </w:rPr>
        <w:t>персоналом</w:t>
      </w:r>
      <w:r w:rsidRPr="00F5170B">
        <w:rPr>
          <w:rFonts w:ascii="Times New Roman" w:eastAsia="Times New Roman" w:hAnsi="Times New Roman" w:cs="Times New Roman"/>
          <w:kern w:val="0"/>
          <w:sz w:val="28"/>
          <w:szCs w:val="28"/>
          <w:lang w:eastAsia="ru-RU"/>
        </w:rPr>
        <w:t xml:space="preserve"> </w:t>
      </w:r>
      <w:proofErr w:type="spellStart"/>
      <w:r w:rsidRPr="00F5170B">
        <w:rPr>
          <w:rFonts w:ascii="Times New Roman" w:eastAsia="Times New Roman" w:hAnsi="Times New Roman" w:cs="Times New Roman" w:hint="eastAsia"/>
          <w:kern w:val="0"/>
          <w:sz w:val="28"/>
          <w:szCs w:val="28"/>
          <w:lang w:eastAsia="ru-RU"/>
        </w:rPr>
        <w:t>підприємства</w:t>
      </w:r>
      <w:proofErr w:type="spellEnd"/>
      <w:r w:rsidRPr="00F5170B">
        <w:rPr>
          <w:rFonts w:ascii="Times New Roman" w:eastAsia="Times New Roman" w:hAnsi="Times New Roman" w:cs="Times New Roman"/>
          <w:kern w:val="0"/>
          <w:sz w:val="28"/>
          <w:szCs w:val="28"/>
          <w:lang w:eastAsia="ru-RU"/>
        </w:rPr>
        <w:t xml:space="preserve"> </w:t>
      </w:r>
      <w:r w:rsidRPr="00F5170B">
        <w:rPr>
          <w:rFonts w:ascii="Times New Roman" w:eastAsia="Times New Roman" w:hAnsi="Times New Roman" w:cs="Times New Roman" w:hint="eastAsia"/>
          <w:kern w:val="0"/>
          <w:sz w:val="28"/>
          <w:szCs w:val="28"/>
          <w:lang w:eastAsia="ru-RU"/>
        </w:rPr>
        <w:t>в</w:t>
      </w:r>
      <w:r w:rsidRPr="00F5170B">
        <w:rPr>
          <w:rFonts w:ascii="Times New Roman" w:eastAsia="Times New Roman" w:hAnsi="Times New Roman" w:cs="Times New Roman"/>
          <w:kern w:val="0"/>
          <w:sz w:val="28"/>
          <w:szCs w:val="28"/>
          <w:lang w:eastAsia="ru-RU"/>
        </w:rPr>
        <w:t xml:space="preserve"> </w:t>
      </w:r>
      <w:proofErr w:type="spellStart"/>
      <w:r w:rsidRPr="00F5170B">
        <w:rPr>
          <w:rFonts w:ascii="Times New Roman" w:eastAsia="Times New Roman" w:hAnsi="Times New Roman" w:cs="Times New Roman" w:hint="eastAsia"/>
          <w:kern w:val="0"/>
          <w:sz w:val="28"/>
          <w:szCs w:val="28"/>
          <w:lang w:eastAsia="ru-RU"/>
        </w:rPr>
        <w:t>умовах</w:t>
      </w:r>
      <w:proofErr w:type="spellEnd"/>
      <w:r w:rsidRPr="00F5170B">
        <w:rPr>
          <w:rFonts w:ascii="Times New Roman" w:eastAsia="Times New Roman" w:hAnsi="Times New Roman" w:cs="Times New Roman"/>
          <w:kern w:val="0"/>
          <w:sz w:val="28"/>
          <w:szCs w:val="28"/>
          <w:lang w:eastAsia="ru-RU"/>
        </w:rPr>
        <w:t xml:space="preserve"> </w:t>
      </w:r>
      <w:proofErr w:type="spellStart"/>
      <w:r w:rsidRPr="00F5170B">
        <w:rPr>
          <w:rFonts w:ascii="Times New Roman" w:eastAsia="Times New Roman" w:hAnsi="Times New Roman" w:cs="Times New Roman" w:hint="eastAsia"/>
          <w:kern w:val="0"/>
          <w:sz w:val="28"/>
          <w:szCs w:val="28"/>
          <w:lang w:eastAsia="ru-RU"/>
        </w:rPr>
        <w:t>ринкової</w:t>
      </w:r>
      <w:proofErr w:type="spellEnd"/>
      <w:r w:rsidRPr="00F5170B">
        <w:rPr>
          <w:rFonts w:ascii="Times New Roman" w:eastAsia="Times New Roman" w:hAnsi="Times New Roman" w:cs="Times New Roman"/>
          <w:kern w:val="0"/>
          <w:sz w:val="28"/>
          <w:szCs w:val="28"/>
          <w:lang w:eastAsia="ru-RU"/>
        </w:rPr>
        <w:t xml:space="preserve"> </w:t>
      </w:r>
      <w:proofErr w:type="spellStart"/>
      <w:proofErr w:type="gramStart"/>
      <w:r w:rsidRPr="00F5170B">
        <w:rPr>
          <w:rFonts w:ascii="Times New Roman" w:eastAsia="Times New Roman" w:hAnsi="Times New Roman" w:cs="Times New Roman" w:hint="eastAsia"/>
          <w:kern w:val="0"/>
          <w:sz w:val="28"/>
          <w:szCs w:val="28"/>
          <w:lang w:eastAsia="ru-RU"/>
        </w:rPr>
        <w:t>економіки</w:t>
      </w:r>
      <w:proofErr w:type="spellEnd"/>
      <w:r w:rsidRPr="00F5170B">
        <w:rPr>
          <w:rFonts w:ascii="Times New Roman" w:eastAsia="Times New Roman" w:hAnsi="Times New Roman" w:cs="Times New Roman"/>
          <w:kern w:val="0"/>
          <w:sz w:val="28"/>
          <w:szCs w:val="28"/>
          <w:lang w:eastAsia="ru-RU"/>
        </w:rPr>
        <w:t xml:space="preserve"> :</w:t>
      </w:r>
      <w:proofErr w:type="gramEnd"/>
      <w:r w:rsidRPr="00F5170B">
        <w:rPr>
          <w:rFonts w:ascii="Times New Roman" w:eastAsia="Times New Roman" w:hAnsi="Times New Roman" w:cs="Times New Roman"/>
          <w:kern w:val="0"/>
          <w:sz w:val="28"/>
          <w:szCs w:val="28"/>
          <w:lang w:eastAsia="ru-RU"/>
        </w:rPr>
        <w:t xml:space="preserve"> </w:t>
      </w:r>
      <w:proofErr w:type="spellStart"/>
      <w:r w:rsidRPr="00F5170B">
        <w:rPr>
          <w:rFonts w:ascii="Times New Roman" w:eastAsia="Times New Roman" w:hAnsi="Times New Roman" w:cs="Times New Roman" w:hint="eastAsia"/>
          <w:kern w:val="0"/>
          <w:sz w:val="28"/>
          <w:szCs w:val="28"/>
          <w:lang w:eastAsia="ru-RU"/>
        </w:rPr>
        <w:t>Дис</w:t>
      </w:r>
      <w:proofErr w:type="spellEnd"/>
      <w:r w:rsidRPr="00F5170B">
        <w:rPr>
          <w:rFonts w:ascii="Times New Roman" w:eastAsia="Times New Roman" w:hAnsi="Times New Roman" w:cs="Times New Roman"/>
          <w:kern w:val="0"/>
          <w:sz w:val="28"/>
          <w:szCs w:val="28"/>
          <w:lang w:eastAsia="ru-RU"/>
        </w:rPr>
        <w:t xml:space="preserve">... </w:t>
      </w:r>
      <w:r w:rsidRPr="00F5170B">
        <w:rPr>
          <w:rFonts w:ascii="Times New Roman" w:eastAsia="Times New Roman" w:hAnsi="Times New Roman" w:cs="Times New Roman" w:hint="eastAsia"/>
          <w:kern w:val="0"/>
          <w:sz w:val="28"/>
          <w:szCs w:val="28"/>
          <w:lang w:eastAsia="ru-RU"/>
        </w:rPr>
        <w:t>канд</w:t>
      </w:r>
      <w:r w:rsidRPr="00F5170B">
        <w:rPr>
          <w:rFonts w:ascii="Times New Roman" w:eastAsia="Times New Roman" w:hAnsi="Times New Roman" w:cs="Times New Roman"/>
          <w:kern w:val="0"/>
          <w:sz w:val="28"/>
          <w:szCs w:val="28"/>
          <w:lang w:eastAsia="ru-RU"/>
        </w:rPr>
        <w:t xml:space="preserve">. </w:t>
      </w:r>
      <w:r w:rsidRPr="00F5170B">
        <w:rPr>
          <w:rFonts w:ascii="Times New Roman" w:eastAsia="Times New Roman" w:hAnsi="Times New Roman" w:cs="Times New Roman" w:hint="eastAsia"/>
          <w:kern w:val="0"/>
          <w:sz w:val="28"/>
          <w:szCs w:val="28"/>
          <w:lang w:eastAsia="ru-RU"/>
        </w:rPr>
        <w:t>наук</w:t>
      </w:r>
      <w:r w:rsidRPr="00F5170B">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F5170B">
        <w:rPr>
          <w:rFonts w:ascii="Times New Roman" w:eastAsia="Times New Roman" w:hAnsi="Times New Roman" w:cs="Times New Roman"/>
          <w:kern w:val="0"/>
          <w:sz w:val="28"/>
          <w:szCs w:val="28"/>
          <w:lang w:eastAsia="ru-RU"/>
        </w:rPr>
        <w:t xml:space="preserve"> 2009</w:t>
      </w:r>
    </w:p>
    <w:p w:rsidR="00F5170B" w:rsidRDefault="00F5170B" w:rsidP="00F5170B">
      <w:r>
        <w:rPr>
          <w:rFonts w:hint="eastAsia"/>
        </w:rPr>
        <w:t>Стельмашенко</w:t>
      </w:r>
      <w:r>
        <w:t></w:t>
      </w:r>
      <w:r>
        <w:rPr>
          <w:rFonts w:hint="eastAsia"/>
        </w:rPr>
        <w:t>О</w:t>
      </w:r>
      <w:r>
        <w:t></w:t>
      </w:r>
      <w:r>
        <w:rPr>
          <w:rFonts w:hint="eastAsia"/>
        </w:rPr>
        <w:t>В</w:t>
      </w:r>
      <w:r>
        <w:t></w:t>
      </w:r>
      <w:r>
        <w:t></w:t>
      </w:r>
      <w:r>
        <w:rPr>
          <w:rFonts w:hint="eastAsia"/>
        </w:rPr>
        <w:t>–</w:t>
      </w:r>
      <w:r>
        <w:t></w:t>
      </w:r>
      <w:r>
        <w:rPr>
          <w:rFonts w:hint="eastAsia"/>
        </w:rPr>
        <w:t>Стратегічне</w:t>
      </w:r>
      <w:r>
        <w:t></w:t>
      </w:r>
      <w:r>
        <w:rPr>
          <w:rFonts w:hint="eastAsia"/>
        </w:rPr>
        <w:t>управління</w:t>
      </w:r>
      <w:r>
        <w:t></w:t>
      </w:r>
      <w:r>
        <w:rPr>
          <w:rFonts w:hint="eastAsia"/>
        </w:rPr>
        <w:t>персоналом</w:t>
      </w:r>
      <w:r>
        <w:t></w:t>
      </w:r>
      <w:r>
        <w:rPr>
          <w:rFonts w:hint="eastAsia"/>
        </w:rPr>
        <w:t>підприємства</w:t>
      </w:r>
      <w:r>
        <w:t></w:t>
      </w:r>
      <w:r>
        <w:rPr>
          <w:rFonts w:hint="eastAsia"/>
        </w:rPr>
        <w:t>в</w:t>
      </w:r>
      <w:r>
        <w:t></w:t>
      </w:r>
      <w:r>
        <w:rPr>
          <w:rFonts w:hint="eastAsia"/>
        </w:rPr>
        <w:t>умовах</w:t>
      </w:r>
      <w:r>
        <w:t></w:t>
      </w:r>
      <w:r>
        <w:rPr>
          <w:rFonts w:hint="eastAsia"/>
        </w:rPr>
        <w:t>ринкової</w:t>
      </w:r>
      <w:r>
        <w:t></w:t>
      </w:r>
      <w:r>
        <w:rPr>
          <w:rFonts w:hint="eastAsia"/>
        </w:rPr>
        <w:t>економіки</w:t>
      </w:r>
      <w:r>
        <w:t></w:t>
      </w:r>
      <w:r>
        <w:t></w:t>
      </w:r>
      <w:r>
        <w:rPr>
          <w:rFonts w:hint="eastAsia"/>
        </w:rPr>
        <w:t>–</w:t>
      </w:r>
      <w:r>
        <w:t></w:t>
      </w:r>
      <w:r>
        <w:rPr>
          <w:rFonts w:hint="eastAsia"/>
        </w:rPr>
        <w:t>Рукопис</w:t>
      </w:r>
      <w:r>
        <w:t></w:t>
      </w:r>
    </w:p>
    <w:p w:rsidR="00F5170B" w:rsidRDefault="00F5170B" w:rsidP="00F5170B"/>
    <w:p w:rsidR="00F5170B" w:rsidRDefault="00F5170B" w:rsidP="00F5170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Донецький</w:t>
      </w:r>
      <w:r>
        <w:t></w:t>
      </w:r>
      <w:r>
        <w:rPr>
          <w:rFonts w:hint="eastAsia"/>
        </w:rPr>
        <w:t>національний</w:t>
      </w:r>
      <w:r>
        <w:t></w:t>
      </w:r>
      <w:r>
        <w:rPr>
          <w:rFonts w:hint="eastAsia"/>
        </w:rPr>
        <w:t>університет</w:t>
      </w:r>
      <w:r>
        <w:t></w:t>
      </w:r>
      <w:r>
        <w:rPr>
          <w:rFonts w:hint="eastAsia"/>
        </w:rPr>
        <w:t>економіки</w:t>
      </w:r>
      <w:r>
        <w:t></w:t>
      </w:r>
      <w:r>
        <w:rPr>
          <w:rFonts w:hint="eastAsia"/>
        </w:rPr>
        <w:t>і</w:t>
      </w:r>
      <w:r>
        <w:t></w:t>
      </w:r>
      <w:r>
        <w:rPr>
          <w:rFonts w:hint="eastAsia"/>
        </w:rPr>
        <w:t>торгівлі</w:t>
      </w:r>
      <w:r>
        <w:t></w:t>
      </w:r>
      <w:r>
        <w:rPr>
          <w:rFonts w:hint="eastAsia"/>
        </w:rPr>
        <w:t>імені</w:t>
      </w:r>
      <w:r>
        <w:t></w:t>
      </w:r>
      <w:r>
        <w:rPr>
          <w:rFonts w:hint="eastAsia"/>
        </w:rPr>
        <w:t>Михайла</w:t>
      </w:r>
      <w:r>
        <w:t></w:t>
      </w:r>
      <w:r>
        <w:rPr>
          <w:rFonts w:hint="eastAsia"/>
        </w:rPr>
        <w:t>Туган</w:t>
      </w:r>
      <w:r>
        <w:t></w:t>
      </w:r>
      <w:r>
        <w:rPr>
          <w:rFonts w:hint="eastAsia"/>
        </w:rPr>
        <w:t>Барановського</w:t>
      </w:r>
      <w:r>
        <w:t></w:t>
      </w:r>
      <w:r>
        <w:t></w:t>
      </w:r>
      <w:r>
        <w:rPr>
          <w:rFonts w:hint="eastAsia"/>
        </w:rPr>
        <w:t>Донецьк</w:t>
      </w:r>
      <w:r>
        <w:t></w:t>
      </w:r>
      <w:r>
        <w:t></w:t>
      </w:r>
      <w:r>
        <w:t></w:t>
      </w:r>
      <w:r>
        <w:t></w:t>
      </w:r>
      <w:r>
        <w:t></w:t>
      </w:r>
      <w:r>
        <w:t></w:t>
      </w:r>
      <w:r>
        <w:t></w:t>
      </w:r>
    </w:p>
    <w:p w:rsidR="00F5170B" w:rsidRDefault="00F5170B" w:rsidP="00F5170B"/>
    <w:p w:rsidR="00F5170B" w:rsidRDefault="00F5170B" w:rsidP="00F5170B">
      <w:r>
        <w:rPr>
          <w:rFonts w:hint="eastAsia"/>
        </w:rPr>
        <w:t>У</w:t>
      </w:r>
      <w:r>
        <w:t></w:t>
      </w:r>
      <w:r>
        <w:rPr>
          <w:rFonts w:hint="eastAsia"/>
        </w:rPr>
        <w:t>дисертаційній</w:t>
      </w:r>
      <w:r>
        <w:t></w:t>
      </w:r>
      <w:r>
        <w:rPr>
          <w:rFonts w:hint="eastAsia"/>
        </w:rPr>
        <w:t>роботі</w:t>
      </w:r>
      <w:r>
        <w:t></w:t>
      </w:r>
      <w:r>
        <w:rPr>
          <w:rFonts w:hint="eastAsia"/>
        </w:rPr>
        <w:t>розглядаються</w:t>
      </w:r>
      <w:r>
        <w:t></w:t>
      </w:r>
      <w:r>
        <w:rPr>
          <w:rFonts w:hint="eastAsia"/>
        </w:rPr>
        <w:t>актуальні</w:t>
      </w:r>
      <w:r>
        <w:t></w:t>
      </w:r>
      <w:r>
        <w:rPr>
          <w:rFonts w:hint="eastAsia"/>
        </w:rPr>
        <w:t>проблеми</w:t>
      </w:r>
      <w:r>
        <w:t></w:t>
      </w:r>
      <w:r>
        <w:rPr>
          <w:rFonts w:hint="eastAsia"/>
        </w:rPr>
        <w:t>теорії</w:t>
      </w:r>
      <w:r>
        <w:t></w:t>
      </w:r>
      <w:r>
        <w:rPr>
          <w:rFonts w:hint="eastAsia"/>
        </w:rPr>
        <w:t>та</w:t>
      </w:r>
      <w:r>
        <w:t></w:t>
      </w:r>
      <w:r>
        <w:rPr>
          <w:rFonts w:hint="eastAsia"/>
        </w:rPr>
        <w:t>практики</w:t>
      </w:r>
      <w:r>
        <w:t></w:t>
      </w:r>
      <w:r>
        <w:rPr>
          <w:rFonts w:hint="eastAsia"/>
        </w:rPr>
        <w:t>щодо</w:t>
      </w:r>
      <w:r>
        <w:t></w:t>
      </w:r>
      <w:r>
        <w:rPr>
          <w:rFonts w:hint="eastAsia"/>
        </w:rPr>
        <w:t>стратегічного</w:t>
      </w:r>
      <w:r>
        <w:t></w:t>
      </w:r>
      <w:r>
        <w:rPr>
          <w:rFonts w:hint="eastAsia"/>
        </w:rPr>
        <w:t>управління</w:t>
      </w:r>
      <w:r>
        <w:t></w:t>
      </w:r>
      <w:r>
        <w:rPr>
          <w:rFonts w:hint="eastAsia"/>
        </w:rPr>
        <w:t>персоналом</w:t>
      </w:r>
      <w:r>
        <w:t></w:t>
      </w:r>
      <w:r>
        <w:rPr>
          <w:rFonts w:hint="eastAsia"/>
        </w:rPr>
        <w:t>підприємства</w:t>
      </w:r>
      <w:r>
        <w:t></w:t>
      </w:r>
      <w:r>
        <w:t></w:t>
      </w:r>
      <w:r>
        <w:rPr>
          <w:rFonts w:hint="eastAsia"/>
        </w:rPr>
        <w:t>визначено</w:t>
      </w:r>
      <w:r>
        <w:t></w:t>
      </w:r>
      <w:r>
        <w:rPr>
          <w:rFonts w:hint="eastAsia"/>
        </w:rPr>
        <w:t>теоретичні</w:t>
      </w:r>
      <w:r>
        <w:t></w:t>
      </w:r>
      <w:r>
        <w:rPr>
          <w:rFonts w:hint="eastAsia"/>
        </w:rPr>
        <w:t>засади</w:t>
      </w:r>
      <w:r>
        <w:t></w:t>
      </w:r>
      <w:r>
        <w:rPr>
          <w:rFonts w:hint="eastAsia"/>
        </w:rPr>
        <w:t>управління</w:t>
      </w:r>
      <w:r>
        <w:t></w:t>
      </w:r>
      <w:r>
        <w:rPr>
          <w:rFonts w:hint="eastAsia"/>
        </w:rPr>
        <w:t>персоналом</w:t>
      </w:r>
      <w:r>
        <w:t></w:t>
      </w:r>
      <w:r>
        <w:rPr>
          <w:rFonts w:hint="eastAsia"/>
        </w:rPr>
        <w:t>в</w:t>
      </w:r>
      <w:r>
        <w:t></w:t>
      </w:r>
      <w:r>
        <w:rPr>
          <w:rFonts w:hint="eastAsia"/>
        </w:rPr>
        <w:t>системі</w:t>
      </w:r>
      <w:r>
        <w:t></w:t>
      </w:r>
      <w:r>
        <w:rPr>
          <w:rFonts w:hint="eastAsia"/>
        </w:rPr>
        <w:t>менеджменту</w:t>
      </w:r>
      <w:r>
        <w:t></w:t>
      </w:r>
      <w:r>
        <w:rPr>
          <w:rFonts w:hint="eastAsia"/>
        </w:rPr>
        <w:t>підприємства</w:t>
      </w:r>
      <w:r>
        <w:t></w:t>
      </w:r>
      <w:r>
        <w:t></w:t>
      </w:r>
      <w:r>
        <w:rPr>
          <w:rFonts w:hint="eastAsia"/>
        </w:rPr>
        <w:t>обґрунтовано</w:t>
      </w:r>
      <w:r>
        <w:t></w:t>
      </w:r>
      <w:r>
        <w:rPr>
          <w:rFonts w:hint="eastAsia"/>
        </w:rPr>
        <w:t>наукові</w:t>
      </w:r>
      <w:r>
        <w:t></w:t>
      </w:r>
      <w:r>
        <w:rPr>
          <w:rFonts w:hint="eastAsia"/>
        </w:rPr>
        <w:t>підходи</w:t>
      </w:r>
      <w:r>
        <w:t></w:t>
      </w:r>
      <w:r>
        <w:rPr>
          <w:rFonts w:hint="eastAsia"/>
        </w:rPr>
        <w:t>щодо</w:t>
      </w:r>
      <w:r>
        <w:t></w:t>
      </w:r>
      <w:r>
        <w:rPr>
          <w:rFonts w:hint="eastAsia"/>
        </w:rPr>
        <w:t>використання</w:t>
      </w:r>
      <w:r>
        <w:t></w:t>
      </w:r>
      <w:r>
        <w:rPr>
          <w:rFonts w:hint="eastAsia"/>
        </w:rPr>
        <w:t>стратегій</w:t>
      </w:r>
      <w:r>
        <w:t></w:t>
      </w:r>
      <w:r>
        <w:rPr>
          <w:rFonts w:hint="eastAsia"/>
        </w:rPr>
        <w:t>управління</w:t>
      </w:r>
      <w:r>
        <w:t></w:t>
      </w:r>
      <w:r>
        <w:rPr>
          <w:rFonts w:hint="eastAsia"/>
        </w:rPr>
        <w:t>персоналом</w:t>
      </w:r>
      <w:r>
        <w:t></w:t>
      </w:r>
      <w:r>
        <w:t></w:t>
      </w:r>
      <w:r>
        <w:rPr>
          <w:rFonts w:hint="eastAsia"/>
        </w:rPr>
        <w:t>У</w:t>
      </w:r>
      <w:r>
        <w:t></w:t>
      </w:r>
      <w:r>
        <w:rPr>
          <w:rFonts w:hint="eastAsia"/>
        </w:rPr>
        <w:t>роботі</w:t>
      </w:r>
      <w:r>
        <w:t></w:t>
      </w:r>
      <w:r>
        <w:rPr>
          <w:rFonts w:hint="eastAsia"/>
        </w:rPr>
        <w:t>здійснено</w:t>
      </w:r>
      <w:r>
        <w:t></w:t>
      </w:r>
      <w:r>
        <w:rPr>
          <w:rFonts w:hint="eastAsia"/>
        </w:rPr>
        <w:t>дослідження</w:t>
      </w:r>
      <w:r>
        <w:t></w:t>
      </w:r>
      <w:r>
        <w:rPr>
          <w:rFonts w:hint="eastAsia"/>
        </w:rPr>
        <w:t>стратегічного</w:t>
      </w:r>
      <w:r>
        <w:t></w:t>
      </w:r>
      <w:r>
        <w:rPr>
          <w:rFonts w:hint="eastAsia"/>
        </w:rPr>
        <w:t>управління</w:t>
      </w:r>
      <w:r>
        <w:t></w:t>
      </w:r>
      <w:r>
        <w:rPr>
          <w:rFonts w:hint="eastAsia"/>
        </w:rPr>
        <w:t>персоналом</w:t>
      </w:r>
      <w:r>
        <w:t></w:t>
      </w:r>
      <w:r>
        <w:rPr>
          <w:rFonts w:hint="eastAsia"/>
        </w:rPr>
        <w:t>підприємства</w:t>
      </w:r>
      <w:r>
        <w:t></w:t>
      </w:r>
      <w:r>
        <w:rPr>
          <w:rFonts w:hint="eastAsia"/>
        </w:rPr>
        <w:t>за</w:t>
      </w:r>
      <w:r>
        <w:t></w:t>
      </w:r>
      <w:r>
        <w:rPr>
          <w:rFonts w:hint="eastAsia"/>
        </w:rPr>
        <w:t>наступними</w:t>
      </w:r>
      <w:r>
        <w:t></w:t>
      </w:r>
      <w:r>
        <w:rPr>
          <w:rFonts w:hint="eastAsia"/>
        </w:rPr>
        <w:t>етапами</w:t>
      </w:r>
      <w:r>
        <w:t></w:t>
      </w:r>
      <w:r>
        <w:t></w:t>
      </w:r>
      <w:r>
        <w:rPr>
          <w:rFonts w:hint="eastAsia"/>
        </w:rPr>
        <w:t>дослідження</w:t>
      </w:r>
      <w:r>
        <w:t></w:t>
      </w:r>
      <w:r>
        <w:rPr>
          <w:rFonts w:hint="eastAsia"/>
        </w:rPr>
        <w:t>інформаційно</w:t>
      </w:r>
      <w:r>
        <w:t></w:t>
      </w:r>
      <w:r>
        <w:rPr>
          <w:rFonts w:hint="eastAsia"/>
        </w:rPr>
        <w:t>комунікаційного</w:t>
      </w:r>
      <w:r>
        <w:t></w:t>
      </w:r>
      <w:r>
        <w:rPr>
          <w:rFonts w:hint="eastAsia"/>
        </w:rPr>
        <w:t>забезпечення</w:t>
      </w:r>
      <w:r>
        <w:t></w:t>
      </w:r>
      <w:r>
        <w:rPr>
          <w:rFonts w:hint="eastAsia"/>
        </w:rPr>
        <w:t>стратегічного</w:t>
      </w:r>
      <w:r>
        <w:t></w:t>
      </w:r>
      <w:r>
        <w:rPr>
          <w:rFonts w:hint="eastAsia"/>
        </w:rPr>
        <w:t>управління</w:t>
      </w:r>
      <w:r>
        <w:t></w:t>
      </w:r>
      <w:r>
        <w:rPr>
          <w:rFonts w:hint="eastAsia"/>
        </w:rPr>
        <w:t>персоналом</w:t>
      </w:r>
      <w:r>
        <w:t></w:t>
      </w:r>
      <w:r>
        <w:t></w:t>
      </w:r>
      <w:r>
        <w:rPr>
          <w:rFonts w:hint="eastAsia"/>
        </w:rPr>
        <w:t>діагностика</w:t>
      </w:r>
      <w:r>
        <w:t></w:t>
      </w:r>
      <w:r>
        <w:rPr>
          <w:rFonts w:hint="eastAsia"/>
        </w:rPr>
        <w:t>процесу</w:t>
      </w:r>
      <w:r>
        <w:t></w:t>
      </w:r>
      <w:r>
        <w:rPr>
          <w:rFonts w:hint="eastAsia"/>
        </w:rPr>
        <w:t>стратегічного</w:t>
      </w:r>
      <w:r>
        <w:t></w:t>
      </w:r>
      <w:r>
        <w:rPr>
          <w:rFonts w:hint="eastAsia"/>
        </w:rPr>
        <w:t>управління</w:t>
      </w:r>
      <w:r>
        <w:t></w:t>
      </w:r>
      <w:r>
        <w:rPr>
          <w:rFonts w:hint="eastAsia"/>
        </w:rPr>
        <w:t>персоналом</w:t>
      </w:r>
      <w:r>
        <w:t></w:t>
      </w:r>
      <w:r>
        <w:rPr>
          <w:rFonts w:hint="eastAsia"/>
        </w:rPr>
        <w:t>підприємства</w:t>
      </w:r>
      <w:r>
        <w:t></w:t>
      </w:r>
      <w:r>
        <w:t></w:t>
      </w:r>
      <w:r>
        <w:rPr>
          <w:rFonts w:hint="eastAsia"/>
        </w:rPr>
        <w:t>оцінка</w:t>
      </w:r>
      <w:r>
        <w:t></w:t>
      </w:r>
      <w:r>
        <w:rPr>
          <w:rFonts w:hint="eastAsia"/>
        </w:rPr>
        <w:t>якості</w:t>
      </w:r>
      <w:r>
        <w:t></w:t>
      </w:r>
      <w:r>
        <w:rPr>
          <w:rFonts w:hint="eastAsia"/>
        </w:rPr>
        <w:t>стратегічного</w:t>
      </w:r>
      <w:r>
        <w:t></w:t>
      </w:r>
      <w:r>
        <w:rPr>
          <w:rFonts w:hint="eastAsia"/>
        </w:rPr>
        <w:t>управління</w:t>
      </w:r>
      <w:r>
        <w:t></w:t>
      </w:r>
      <w:r>
        <w:rPr>
          <w:rFonts w:hint="eastAsia"/>
        </w:rPr>
        <w:t>персоналом</w:t>
      </w:r>
      <w:r>
        <w:t></w:t>
      </w:r>
      <w:r>
        <w:t></w:t>
      </w:r>
      <w:r>
        <w:rPr>
          <w:rFonts w:hint="eastAsia"/>
        </w:rPr>
        <w:t>Удосконалено</w:t>
      </w:r>
      <w:r>
        <w:t></w:t>
      </w:r>
      <w:r>
        <w:rPr>
          <w:rFonts w:hint="eastAsia"/>
        </w:rPr>
        <w:t>комплексну</w:t>
      </w:r>
      <w:r>
        <w:t></w:t>
      </w:r>
      <w:r>
        <w:rPr>
          <w:rFonts w:hint="eastAsia"/>
        </w:rPr>
        <w:t>систему</w:t>
      </w:r>
      <w:r>
        <w:t></w:t>
      </w:r>
      <w:r>
        <w:rPr>
          <w:rFonts w:hint="eastAsia"/>
        </w:rPr>
        <w:t>стратегічного</w:t>
      </w:r>
      <w:r>
        <w:t></w:t>
      </w:r>
      <w:r>
        <w:rPr>
          <w:rFonts w:hint="eastAsia"/>
        </w:rPr>
        <w:t>управління</w:t>
      </w:r>
      <w:r>
        <w:t></w:t>
      </w:r>
      <w:r>
        <w:rPr>
          <w:rFonts w:hint="eastAsia"/>
        </w:rPr>
        <w:t>персоналом</w:t>
      </w:r>
      <w:r>
        <w:t></w:t>
      </w:r>
      <w:r>
        <w:rPr>
          <w:rFonts w:hint="eastAsia"/>
        </w:rPr>
        <w:t>та</w:t>
      </w:r>
      <w:r>
        <w:t></w:t>
      </w:r>
      <w:r>
        <w:rPr>
          <w:rFonts w:hint="eastAsia"/>
        </w:rPr>
        <w:t>розроблено</w:t>
      </w:r>
      <w:r>
        <w:t></w:t>
      </w:r>
      <w:r>
        <w:rPr>
          <w:rFonts w:hint="eastAsia"/>
        </w:rPr>
        <w:t>рекомендації</w:t>
      </w:r>
      <w:r>
        <w:t></w:t>
      </w:r>
      <w:r>
        <w:rPr>
          <w:rFonts w:hint="eastAsia"/>
        </w:rPr>
        <w:t>щодо</w:t>
      </w:r>
      <w:r>
        <w:t></w:t>
      </w:r>
      <w:r>
        <w:rPr>
          <w:rFonts w:hint="eastAsia"/>
        </w:rPr>
        <w:t>впровадження</w:t>
      </w:r>
      <w:r>
        <w:t></w:t>
      </w:r>
      <w:r>
        <w:rPr>
          <w:rFonts w:hint="eastAsia"/>
        </w:rPr>
        <w:t>її</w:t>
      </w:r>
      <w:r>
        <w:t></w:t>
      </w:r>
      <w:r>
        <w:rPr>
          <w:rFonts w:hint="eastAsia"/>
        </w:rPr>
        <w:t>складових</w:t>
      </w:r>
      <w:r>
        <w:t></w:t>
      </w:r>
      <w:r>
        <w:rPr>
          <w:rFonts w:hint="eastAsia"/>
        </w:rPr>
        <w:t>у</w:t>
      </w:r>
      <w:r>
        <w:t></w:t>
      </w:r>
      <w:r>
        <w:rPr>
          <w:rFonts w:hint="eastAsia"/>
        </w:rPr>
        <w:t>практику</w:t>
      </w:r>
      <w:r>
        <w:t></w:t>
      </w:r>
      <w:r>
        <w:rPr>
          <w:rFonts w:hint="eastAsia"/>
        </w:rPr>
        <w:t>діяльності</w:t>
      </w:r>
      <w:r>
        <w:t></w:t>
      </w:r>
      <w:r>
        <w:rPr>
          <w:rFonts w:hint="eastAsia"/>
        </w:rPr>
        <w:t>підприємств</w:t>
      </w:r>
      <w:r>
        <w:t></w:t>
      </w:r>
      <w:r>
        <w:t></w:t>
      </w:r>
      <w:r>
        <w:t></w:t>
      </w:r>
      <w:r>
        <w:rPr>
          <w:rFonts w:hint="eastAsia"/>
        </w:rPr>
        <w:t>а</w:t>
      </w:r>
      <w:r>
        <w:t></w:t>
      </w:r>
      <w:r>
        <w:rPr>
          <w:rFonts w:hint="eastAsia"/>
        </w:rPr>
        <w:t>також</w:t>
      </w:r>
      <w:r>
        <w:t></w:t>
      </w:r>
      <w:r>
        <w:rPr>
          <w:rFonts w:hint="eastAsia"/>
        </w:rPr>
        <w:t>запропоновано</w:t>
      </w:r>
      <w:r>
        <w:t></w:t>
      </w:r>
      <w:r>
        <w:rPr>
          <w:rFonts w:hint="eastAsia"/>
        </w:rPr>
        <w:t>теоретичну</w:t>
      </w:r>
      <w:r>
        <w:t></w:t>
      </w:r>
      <w:r>
        <w:t></w:t>
      </w:r>
      <w:r>
        <w:rPr>
          <w:rFonts w:hint="eastAsia"/>
        </w:rPr>
        <w:t>методичну</w:t>
      </w:r>
      <w:r>
        <w:t></w:t>
      </w:r>
      <w:r>
        <w:rPr>
          <w:rFonts w:hint="eastAsia"/>
        </w:rPr>
        <w:t>і</w:t>
      </w:r>
      <w:r>
        <w:t></w:t>
      </w:r>
      <w:r>
        <w:rPr>
          <w:rFonts w:hint="eastAsia"/>
        </w:rPr>
        <w:t>методологічну</w:t>
      </w:r>
      <w:r>
        <w:t></w:t>
      </w:r>
      <w:r>
        <w:rPr>
          <w:rFonts w:hint="eastAsia"/>
        </w:rPr>
        <w:t>базу</w:t>
      </w:r>
      <w:r>
        <w:t></w:t>
      </w:r>
      <w:r>
        <w:rPr>
          <w:rFonts w:hint="eastAsia"/>
        </w:rPr>
        <w:t>стратегічного</w:t>
      </w:r>
      <w:r>
        <w:t></w:t>
      </w:r>
      <w:r>
        <w:rPr>
          <w:rFonts w:hint="eastAsia"/>
        </w:rPr>
        <w:t>управління</w:t>
      </w:r>
      <w:r>
        <w:t></w:t>
      </w:r>
      <w:r>
        <w:rPr>
          <w:rFonts w:hint="eastAsia"/>
        </w:rPr>
        <w:t>персоналом</w:t>
      </w:r>
      <w:r>
        <w:t></w:t>
      </w:r>
      <w:r>
        <w:rPr>
          <w:rFonts w:hint="eastAsia"/>
        </w:rPr>
        <w:t>підприємства</w:t>
      </w:r>
      <w:r>
        <w:t></w:t>
      </w:r>
      <w:r>
        <w:rPr>
          <w:rFonts w:hint="eastAsia"/>
        </w:rPr>
        <w:t>на</w:t>
      </w:r>
      <w:r>
        <w:t></w:t>
      </w:r>
      <w:r>
        <w:rPr>
          <w:rFonts w:hint="eastAsia"/>
        </w:rPr>
        <w:t>основі</w:t>
      </w:r>
      <w:r>
        <w:t></w:t>
      </w:r>
      <w:r>
        <w:rPr>
          <w:rFonts w:hint="eastAsia"/>
        </w:rPr>
        <w:t>маркетингу</w:t>
      </w:r>
      <w:r>
        <w:t></w:t>
      </w:r>
    </w:p>
    <w:p w:rsidR="00F5170B" w:rsidRDefault="00F5170B" w:rsidP="00F5170B"/>
    <w:p w:rsidR="00F5170B" w:rsidRPr="00F5170B" w:rsidRDefault="00F5170B" w:rsidP="00F5170B">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узагальнення</w:t>
      </w:r>
      <w:r>
        <w:t></w:t>
      </w:r>
      <w:r>
        <w:rPr>
          <w:rFonts w:hint="eastAsia"/>
        </w:rPr>
        <w:t>теорії</w:t>
      </w:r>
      <w:r>
        <w:t></w:t>
      </w:r>
      <w:r>
        <w:rPr>
          <w:rFonts w:hint="eastAsia"/>
        </w:rPr>
        <w:t>у</w:t>
      </w:r>
      <w:r>
        <w:t></w:t>
      </w:r>
      <w:r>
        <w:rPr>
          <w:rFonts w:hint="eastAsia"/>
        </w:rPr>
        <w:t>сфері</w:t>
      </w:r>
      <w:r>
        <w:t></w:t>
      </w:r>
      <w:r>
        <w:rPr>
          <w:rFonts w:hint="eastAsia"/>
        </w:rPr>
        <w:t>управління</w:t>
      </w:r>
      <w:r>
        <w:t></w:t>
      </w:r>
      <w:r>
        <w:rPr>
          <w:rFonts w:hint="eastAsia"/>
        </w:rPr>
        <w:t>персоналом</w:t>
      </w:r>
      <w:r>
        <w:t></w:t>
      </w:r>
      <w:r>
        <w:rPr>
          <w:rFonts w:hint="eastAsia"/>
        </w:rPr>
        <w:t>та</w:t>
      </w:r>
      <w:r>
        <w:t></w:t>
      </w:r>
      <w:r>
        <w:rPr>
          <w:rFonts w:hint="eastAsia"/>
        </w:rPr>
        <w:t>запропоноване</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rPr>
          <w:rFonts w:hint="eastAsia"/>
        </w:rPr>
        <w:t>щодо</w:t>
      </w:r>
      <w:r>
        <w:t></w:t>
      </w:r>
      <w:r>
        <w:rPr>
          <w:rFonts w:hint="eastAsia"/>
        </w:rPr>
        <w:t>використання</w:t>
      </w:r>
      <w:r>
        <w:t></w:t>
      </w:r>
      <w:r>
        <w:rPr>
          <w:rFonts w:hint="eastAsia"/>
        </w:rPr>
        <w:t>стратегічного</w:t>
      </w:r>
      <w:r>
        <w:t></w:t>
      </w:r>
      <w:r>
        <w:rPr>
          <w:rFonts w:hint="eastAsia"/>
        </w:rPr>
        <w:t>підходу</w:t>
      </w:r>
      <w:r>
        <w:t></w:t>
      </w:r>
      <w:r>
        <w:rPr>
          <w:rFonts w:hint="eastAsia"/>
        </w:rPr>
        <w:t>до</w:t>
      </w:r>
      <w:r>
        <w:t></w:t>
      </w:r>
      <w:r>
        <w:rPr>
          <w:rFonts w:hint="eastAsia"/>
        </w:rPr>
        <w:t>управління</w:t>
      </w:r>
      <w:r>
        <w:t></w:t>
      </w:r>
      <w:r>
        <w:rPr>
          <w:rFonts w:hint="eastAsia"/>
        </w:rPr>
        <w:t>персоналом</w:t>
      </w:r>
      <w:r>
        <w:t></w:t>
      </w:r>
      <w:r>
        <w:rPr>
          <w:rFonts w:hint="eastAsia"/>
        </w:rPr>
        <w:t>підприємства</w:t>
      </w:r>
      <w:r>
        <w:t></w:t>
      </w:r>
      <w:r>
        <w:t></w:t>
      </w:r>
      <w:r>
        <w:rPr>
          <w:rFonts w:hint="eastAsia"/>
        </w:rPr>
        <w:t>Це</w:t>
      </w:r>
      <w:r>
        <w:t></w:t>
      </w:r>
      <w:r>
        <w:rPr>
          <w:rFonts w:hint="eastAsia"/>
        </w:rPr>
        <w:t>буде</w:t>
      </w:r>
      <w:r>
        <w:t></w:t>
      </w:r>
      <w:r>
        <w:rPr>
          <w:rFonts w:hint="eastAsia"/>
        </w:rPr>
        <w:t>сприяти</w:t>
      </w:r>
      <w:r>
        <w:t></w:t>
      </w:r>
      <w:r>
        <w:rPr>
          <w:rFonts w:hint="eastAsia"/>
        </w:rPr>
        <w:t>підвищенню</w:t>
      </w:r>
      <w:r>
        <w:t></w:t>
      </w:r>
      <w:r>
        <w:rPr>
          <w:rFonts w:hint="eastAsia"/>
        </w:rPr>
        <w:t>ефективності</w:t>
      </w:r>
      <w:r>
        <w:t></w:t>
      </w:r>
      <w:r>
        <w:rPr>
          <w:rFonts w:hint="eastAsia"/>
        </w:rPr>
        <w:t>стратегічного</w:t>
      </w:r>
      <w:r>
        <w:t></w:t>
      </w:r>
      <w:r>
        <w:rPr>
          <w:rFonts w:hint="eastAsia"/>
        </w:rPr>
        <w:t>управління</w:t>
      </w:r>
      <w:r>
        <w:t></w:t>
      </w:r>
      <w:r>
        <w:rPr>
          <w:rFonts w:hint="eastAsia"/>
        </w:rPr>
        <w:t>персоналом</w:t>
      </w:r>
      <w:r>
        <w:t></w:t>
      </w:r>
      <w:bookmarkEnd w:id="0"/>
    </w:p>
    <w:sectPr w:rsidR="00F5170B" w:rsidRPr="00F5170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249" w:rsidRDefault="00881249">
      <w:pPr>
        <w:spacing w:after="0" w:line="240" w:lineRule="auto"/>
      </w:pPr>
      <w:r>
        <w:separator/>
      </w:r>
    </w:p>
  </w:endnote>
  <w:endnote w:type="continuationSeparator" w:id="0">
    <w:p w:rsidR="00881249" w:rsidRDefault="0088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249" w:rsidRDefault="00881249"/>
    <w:p w:rsidR="00881249" w:rsidRDefault="00881249"/>
    <w:p w:rsidR="00881249" w:rsidRDefault="00881249"/>
    <w:p w:rsidR="00881249" w:rsidRDefault="00881249"/>
    <w:p w:rsidR="00881249" w:rsidRDefault="00881249"/>
    <w:p w:rsidR="00881249" w:rsidRDefault="00881249"/>
    <w:p w:rsidR="00881249" w:rsidRDefault="0088124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249" w:rsidRDefault="008812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81249" w:rsidRDefault="008812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81249" w:rsidRDefault="00881249"/>
    <w:p w:rsidR="00881249" w:rsidRDefault="00881249"/>
    <w:p w:rsidR="00881249" w:rsidRDefault="0088124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249" w:rsidRDefault="00881249"/>
                          <w:p w:rsidR="00881249" w:rsidRDefault="0088124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81249" w:rsidRDefault="00881249"/>
                    <w:p w:rsidR="00881249" w:rsidRDefault="0088124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81249" w:rsidRDefault="00881249"/>
    <w:p w:rsidR="00881249" w:rsidRDefault="00881249">
      <w:pPr>
        <w:rPr>
          <w:sz w:val="2"/>
          <w:szCs w:val="2"/>
        </w:rPr>
      </w:pPr>
    </w:p>
    <w:p w:rsidR="00881249" w:rsidRDefault="00881249"/>
    <w:p w:rsidR="00881249" w:rsidRDefault="00881249">
      <w:pPr>
        <w:spacing w:after="0" w:line="240" w:lineRule="auto"/>
      </w:pPr>
    </w:p>
  </w:footnote>
  <w:footnote w:type="continuationSeparator" w:id="0">
    <w:p w:rsidR="00881249" w:rsidRDefault="00881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249"/>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7E996-5FD4-4F01-89B4-0498E398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17466</TotalTime>
  <Pages>1</Pages>
  <Words>258</Words>
  <Characters>1472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860</cp:revision>
  <cp:lastPrinted>2009-02-06T05:36:00Z</cp:lastPrinted>
  <dcterms:created xsi:type="dcterms:W3CDTF">2023-09-07T12:38:00Z</dcterms:created>
  <dcterms:modified xsi:type="dcterms:W3CDTF">2023-11-22T14:41:00Z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