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Бугера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Олександра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Ігорівна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старший</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лаборант</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кафедри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органічної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хімії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Київського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національного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університету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імені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Тараса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Шевченка</w:t>
      </w:r>
      <w:r w:rsidRPr="00732D1D">
        <w:rPr>
          <w:rFonts w:ascii="Verdana" w:eastAsia="Times New Roman" w:hAnsi="Verdana" w:cs="Times New Roman"/>
          <w:color w:val="000000"/>
          <w:kern w:val="0"/>
          <w:sz w:val="24"/>
          <w:szCs w:val="24"/>
          <w:lang w:eastAsia="ru-RU"/>
        </w:rPr>
        <w:t>: &amp;laquo;</w:t>
      </w:r>
      <w:r w:rsidRPr="00732D1D">
        <w:rPr>
          <w:rFonts w:ascii="Verdana" w:eastAsia="Times New Roman" w:hAnsi="Verdana" w:cs="Times New Roman" w:hint="eastAsia"/>
          <w:color w:val="000000"/>
          <w:kern w:val="0"/>
          <w:sz w:val="24"/>
          <w:szCs w:val="24"/>
          <w:lang w:eastAsia="ru-RU"/>
        </w:rPr>
        <w:t>Синтез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власти</w:t>
      </w:r>
      <w:r w:rsidRPr="00732D1D">
        <w:rPr>
          <w:rFonts w:ascii="Verdana" w:eastAsia="Times New Roman" w:hAnsi="Verdana" w:cs="Times New Roman"/>
          <w:color w:val="000000"/>
          <w:kern w:val="0"/>
          <w:sz w:val="24"/>
          <w:szCs w:val="24"/>
          <w:lang w:eastAsia="ru-RU"/>
        </w:rPr>
        <w:t>&amp;shy;</w:t>
      </w:r>
      <w:r w:rsidRPr="00732D1D">
        <w:rPr>
          <w:rFonts w:ascii="Verdana" w:eastAsia="Times New Roman" w:hAnsi="Verdana" w:cs="Times New Roman" w:hint="eastAsia"/>
          <w:color w:val="000000"/>
          <w:kern w:val="0"/>
          <w:sz w:val="24"/>
          <w:szCs w:val="24"/>
          <w:lang w:eastAsia="ru-RU"/>
        </w:rPr>
        <w:t>вості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моно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дихромофорних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флуоресцентних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зондів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для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детекції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&amp;raquo; (02.00.03 - </w:t>
      </w:r>
      <w:r w:rsidRPr="00732D1D">
        <w:rPr>
          <w:rFonts w:ascii="Verdana" w:eastAsia="Times New Roman" w:hAnsi="Verdana" w:cs="Times New Roman" w:hint="eastAsia"/>
          <w:color w:val="000000"/>
          <w:kern w:val="0"/>
          <w:sz w:val="24"/>
          <w:szCs w:val="24"/>
          <w:lang w:eastAsia="ru-RU"/>
        </w:rPr>
        <w:t>органічна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хімія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Спецрада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w:t>
      </w:r>
      <w:r w:rsidRPr="00732D1D">
        <w:rPr>
          <w:rFonts w:ascii="Verdana" w:eastAsia="Times New Roman" w:hAnsi="Verdana" w:cs="Times New Roman"/>
          <w:color w:val="000000"/>
          <w:kern w:val="0"/>
          <w:sz w:val="24"/>
          <w:szCs w:val="24"/>
          <w:lang w:eastAsia="ru-RU"/>
        </w:rPr>
        <w:t xml:space="preserve"> 26.001.25 </w:t>
      </w:r>
      <w:r w:rsidRPr="00732D1D">
        <w:rPr>
          <w:rFonts w:ascii="Verdana" w:eastAsia="Times New Roman" w:hAnsi="Verdana" w:cs="Times New Roman" w:hint="eastAsia"/>
          <w:color w:val="000000"/>
          <w:kern w:val="0"/>
          <w:sz w:val="24"/>
          <w:szCs w:val="24"/>
          <w:lang w:eastAsia="ru-RU"/>
        </w:rPr>
        <w:t>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Київському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національному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університеті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імені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Тараса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Шевченка</w:t>
      </w: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Київський</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національний</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університет</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імені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Тараса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Шевченка</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Міністерство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освіти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науки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України</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Київський</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національний</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університет</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імені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Тараса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Шевченка</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Міністерство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освіти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науки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України</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Кваліфікаційна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наукова</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праця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правах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рукопису</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БУГЕРА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ОЛЕКСАНДРА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ІГОРІВНА</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УДК</w:t>
      </w:r>
      <w:r w:rsidRPr="00732D1D">
        <w:rPr>
          <w:rFonts w:ascii="Verdana" w:eastAsia="Times New Roman" w:hAnsi="Verdana" w:cs="Times New Roman"/>
          <w:color w:val="000000"/>
          <w:kern w:val="0"/>
          <w:sz w:val="24"/>
          <w:szCs w:val="24"/>
          <w:lang w:eastAsia="ru-RU"/>
        </w:rPr>
        <w:t>547.97+547.8+547-32+543.48+</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577.152.27+535.343+543.062</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ДИСЕРТАЦІЯ</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СИНТЕЗ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ВЛАСТИВОСТІ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МОНО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ДИХРОМОФОРНИХ</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ФЛУОРЕСЦЕНТНИХ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ЗОНДІВ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ДЛЯ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ДЕТЕКЦІЇ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02.00.03 </w:t>
      </w:r>
      <w:r w:rsidRPr="00732D1D">
        <w:rPr>
          <w:rFonts w:ascii="Verdana" w:eastAsia="Times New Roman" w:hAnsi="Verdana" w:cs="Times New Roman" w:hint="eastAsia"/>
          <w:color w:val="000000"/>
          <w:kern w:val="0"/>
          <w:sz w:val="24"/>
          <w:szCs w:val="24"/>
          <w:lang w:eastAsia="ru-RU"/>
        </w:rPr>
        <w:t>–</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органічна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хімія</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Подається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здобуття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наукового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ступеня</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кандидата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хімічних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наук</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Дисертація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містить</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результати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власних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досліджень</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Використання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ідей</w:t>
      </w:r>
      <w:r w:rsidRPr="00732D1D">
        <w:rPr>
          <w:rFonts w:ascii="Verdana" w:eastAsia="Times New Roman" w:hAnsi="Verdana" w:cs="Times New Roman"/>
          <w:color w:val="000000"/>
          <w:kern w:val="0"/>
          <w:sz w:val="24"/>
          <w:szCs w:val="24"/>
          <w:lang w:eastAsia="ru-RU"/>
        </w:rPr>
        <w:t>,</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результатів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текстів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інших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авторів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мають</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посилання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відповідне</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джерело</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w:t>
      </w:r>
      <w:r w:rsidRPr="00732D1D">
        <w:rPr>
          <w:rFonts w:ascii="Verdana" w:eastAsia="Times New Roman" w:hAnsi="Verdana" w:cs="Times New Roman" w:hint="eastAsia"/>
          <w:color w:val="000000"/>
          <w:kern w:val="0"/>
          <w:sz w:val="24"/>
          <w:szCs w:val="24"/>
          <w:lang w:eastAsia="ru-RU"/>
        </w:rPr>
        <w:t>підпис</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ініціали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прізвище</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здобувача</w:t>
      </w:r>
      <w:r w:rsidRPr="00732D1D">
        <w:rPr>
          <w:rFonts w:ascii="Verdana" w:eastAsia="Times New Roman" w:hAnsi="Verdana" w:cs="Times New Roman"/>
          <w:color w:val="000000"/>
          <w:kern w:val="0"/>
          <w:sz w:val="24"/>
          <w:szCs w:val="24"/>
          <w:lang w:eastAsia="ru-RU"/>
        </w:rPr>
        <w:t>)</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Науковий</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керівник</w:t>
      </w:r>
      <w:r w:rsidRPr="00732D1D">
        <w:rPr>
          <w:rFonts w:ascii="Verdana" w:eastAsia="Times New Roman" w:hAnsi="Verdana" w:cs="Times New Roman"/>
          <w:color w:val="000000"/>
          <w:kern w:val="0"/>
          <w:sz w:val="24"/>
          <w:szCs w:val="24"/>
          <w:lang w:eastAsia="ru-RU"/>
        </w:rPr>
        <w:t>:</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ПИВОВАРЕНКО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ВАСИЛЬ</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ГЕОРГІЙОВИЧ</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доктор</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хімічних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наук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професор</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Київ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w:t>
      </w:r>
      <w:r w:rsidRPr="00732D1D">
        <w:rPr>
          <w:rFonts w:ascii="Verdana" w:eastAsia="Times New Roman" w:hAnsi="Verdana" w:cs="Times New Roman"/>
          <w:color w:val="000000"/>
          <w:kern w:val="0"/>
          <w:sz w:val="24"/>
          <w:szCs w:val="24"/>
          <w:lang w:eastAsia="ru-RU"/>
        </w:rPr>
        <w:t xml:space="preserve"> 2018</w:t>
      </w: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ЗМІСТ</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ПЕРЕЛІК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УМОВНИХ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СКОРОЧЕНЬ</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ПОЗНАЧЕНЬ</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СИМВОЛІВ</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ТЕРМІНІВ</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19</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ВСТУП</w:t>
      </w:r>
      <w:r w:rsidRPr="00732D1D">
        <w:rPr>
          <w:rFonts w:ascii="Verdana" w:eastAsia="Times New Roman" w:hAnsi="Verdana" w:cs="Times New Roman"/>
          <w:color w:val="000000"/>
          <w:kern w:val="0"/>
          <w:sz w:val="24"/>
          <w:szCs w:val="24"/>
          <w:lang w:eastAsia="ru-RU"/>
        </w:rPr>
        <w:t xml:space="preserve"> 21</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РОЗДІЛ</w:t>
      </w:r>
      <w:r w:rsidRPr="00732D1D">
        <w:rPr>
          <w:rFonts w:ascii="Verdana" w:eastAsia="Times New Roman" w:hAnsi="Verdana" w:cs="Times New Roman"/>
          <w:color w:val="000000"/>
          <w:kern w:val="0"/>
          <w:sz w:val="24"/>
          <w:szCs w:val="24"/>
          <w:lang w:eastAsia="ru-RU"/>
        </w:rPr>
        <w:t xml:space="preserve"> 1. </w:t>
      </w:r>
      <w:r w:rsidRPr="00732D1D">
        <w:rPr>
          <w:rFonts w:ascii="Verdana" w:eastAsia="Times New Roman" w:hAnsi="Verdana" w:cs="Times New Roman" w:hint="eastAsia"/>
          <w:color w:val="000000"/>
          <w:kern w:val="0"/>
          <w:sz w:val="24"/>
          <w:szCs w:val="24"/>
          <w:lang w:eastAsia="ru-RU"/>
        </w:rPr>
        <w:t>ОГЛЯД</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ЛІТЕРАТУРИ</w:t>
      </w:r>
      <w:r w:rsidRPr="00732D1D">
        <w:rPr>
          <w:rFonts w:ascii="Verdana" w:eastAsia="Times New Roman" w:hAnsi="Verdana" w:cs="Times New Roman"/>
          <w:color w:val="000000"/>
          <w:kern w:val="0"/>
          <w:sz w:val="24"/>
          <w:szCs w:val="24"/>
          <w:lang w:eastAsia="ru-RU"/>
        </w:rPr>
        <w:t xml:space="preserve"> 32</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1.1. </w:t>
      </w:r>
      <w:r w:rsidRPr="00732D1D">
        <w:rPr>
          <w:rFonts w:ascii="Verdana" w:eastAsia="Times New Roman" w:hAnsi="Verdana" w:cs="Times New Roman" w:hint="eastAsia"/>
          <w:color w:val="000000"/>
          <w:kern w:val="0"/>
          <w:sz w:val="24"/>
          <w:szCs w:val="24"/>
          <w:lang w:eastAsia="ru-RU"/>
        </w:rPr>
        <w:t>Хемосенсори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четвертинними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імідазолієвими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або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амонійними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групам</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як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центри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зв’язування</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34</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1.2. </w:t>
      </w:r>
      <w:r w:rsidRPr="00732D1D">
        <w:rPr>
          <w:rFonts w:ascii="Verdana" w:eastAsia="Times New Roman" w:hAnsi="Verdana" w:cs="Times New Roman" w:hint="eastAsia"/>
          <w:color w:val="000000"/>
          <w:kern w:val="0"/>
          <w:sz w:val="24"/>
          <w:szCs w:val="24"/>
          <w:lang w:eastAsia="ru-RU"/>
        </w:rPr>
        <w:t>Хемосенсори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основі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взаємодії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водневих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зв</w:t>
      </w:r>
      <w:r w:rsidRPr="00732D1D">
        <w:rPr>
          <w:rFonts w:ascii="Verdana" w:eastAsia="Times New Roman" w:hAnsi="Verdana" w:cs="Times New Roman"/>
          <w:color w:val="000000"/>
          <w:kern w:val="0"/>
          <w:sz w:val="24"/>
          <w:szCs w:val="24"/>
          <w:lang w:eastAsia="ru-RU"/>
        </w:rPr>
        <w:t>'</w:t>
      </w:r>
      <w:r w:rsidRPr="00732D1D">
        <w:rPr>
          <w:rFonts w:ascii="Verdana" w:eastAsia="Times New Roman" w:hAnsi="Verdana" w:cs="Times New Roman" w:hint="eastAsia"/>
          <w:color w:val="000000"/>
          <w:kern w:val="0"/>
          <w:sz w:val="24"/>
          <w:szCs w:val="24"/>
          <w:lang w:eastAsia="ru-RU"/>
        </w:rPr>
        <w:t>язків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азакраун</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амідні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похідні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сечовини</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41</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1.3. </w:t>
      </w:r>
      <w:r w:rsidRPr="00732D1D">
        <w:rPr>
          <w:rFonts w:ascii="Verdana" w:eastAsia="Times New Roman" w:hAnsi="Verdana" w:cs="Times New Roman" w:hint="eastAsia"/>
          <w:color w:val="000000"/>
          <w:kern w:val="0"/>
          <w:sz w:val="24"/>
          <w:szCs w:val="24"/>
          <w:lang w:eastAsia="ru-RU"/>
        </w:rPr>
        <w:t>Хемосенсори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основі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комплексів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цинку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як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центрів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зв’язування</w:t>
      </w:r>
      <w:r w:rsidRPr="00732D1D">
        <w:rPr>
          <w:rFonts w:ascii="Verdana" w:eastAsia="Times New Roman" w:hAnsi="Verdana" w:cs="Times New Roman"/>
          <w:color w:val="000000"/>
          <w:kern w:val="0"/>
          <w:sz w:val="24"/>
          <w:szCs w:val="24"/>
          <w:lang w:eastAsia="ru-RU"/>
        </w:rPr>
        <w:t xml:space="preserve"> 45</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1.4. </w:t>
      </w:r>
      <w:r w:rsidRPr="00732D1D">
        <w:rPr>
          <w:rFonts w:ascii="Verdana" w:eastAsia="Times New Roman" w:hAnsi="Verdana" w:cs="Times New Roman" w:hint="eastAsia"/>
          <w:color w:val="000000"/>
          <w:kern w:val="0"/>
          <w:sz w:val="24"/>
          <w:szCs w:val="24"/>
          <w:lang w:eastAsia="ru-RU"/>
        </w:rPr>
        <w:t>Люмінесцентні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хемосенсори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основі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лантаноїдів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використання</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інших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металічних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комплексів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рецепторі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52</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1.5. </w:t>
      </w:r>
      <w:r w:rsidRPr="00732D1D">
        <w:rPr>
          <w:rFonts w:ascii="Verdana" w:eastAsia="Times New Roman" w:hAnsi="Verdana" w:cs="Times New Roman" w:hint="eastAsia"/>
          <w:color w:val="000000"/>
          <w:kern w:val="0"/>
          <w:sz w:val="24"/>
          <w:szCs w:val="24"/>
          <w:lang w:eastAsia="ru-RU"/>
        </w:rPr>
        <w:t>Хемосенсори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основі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зшитих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полімерів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або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мезопористих</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матеріалів</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55</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1.6. </w:t>
      </w:r>
      <w:r w:rsidRPr="00732D1D">
        <w:rPr>
          <w:rFonts w:ascii="Verdana" w:eastAsia="Times New Roman" w:hAnsi="Verdana" w:cs="Times New Roman" w:hint="eastAsia"/>
          <w:color w:val="000000"/>
          <w:kern w:val="0"/>
          <w:sz w:val="24"/>
          <w:szCs w:val="24"/>
          <w:lang w:eastAsia="ru-RU"/>
        </w:rPr>
        <w:t>Хемосенсори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основі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олігонуклеотидів</w:t>
      </w:r>
      <w:r w:rsidRPr="00732D1D">
        <w:rPr>
          <w:rFonts w:ascii="Verdana" w:eastAsia="Times New Roman" w:hAnsi="Verdana" w:cs="Times New Roman"/>
          <w:color w:val="000000"/>
          <w:kern w:val="0"/>
          <w:sz w:val="24"/>
          <w:szCs w:val="24"/>
          <w:lang w:eastAsia="ru-RU"/>
        </w:rPr>
        <w:t xml:space="preserve"> 62</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1.7. </w:t>
      </w:r>
      <w:r w:rsidRPr="00732D1D">
        <w:rPr>
          <w:rFonts w:ascii="Verdana" w:eastAsia="Times New Roman" w:hAnsi="Verdana" w:cs="Times New Roman" w:hint="eastAsia"/>
          <w:color w:val="000000"/>
          <w:kern w:val="0"/>
          <w:sz w:val="24"/>
          <w:szCs w:val="24"/>
          <w:lang w:eastAsia="ru-RU"/>
        </w:rPr>
        <w:t>Флуоресцентні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наноматеріали</w:t>
      </w:r>
      <w:r w:rsidRPr="00732D1D">
        <w:rPr>
          <w:rFonts w:ascii="Verdana" w:eastAsia="Times New Roman" w:hAnsi="Verdana" w:cs="Times New Roman"/>
          <w:color w:val="000000"/>
          <w:kern w:val="0"/>
          <w:sz w:val="24"/>
          <w:szCs w:val="24"/>
          <w:lang w:eastAsia="ru-RU"/>
        </w:rPr>
        <w:t xml:space="preserve"> 63</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СПИСОК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ВИКОРИСТАНИХ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ДЖЕРЕЛ</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РОЗДІЛУ</w:t>
      </w:r>
      <w:r w:rsidRPr="00732D1D">
        <w:rPr>
          <w:rFonts w:ascii="Verdana" w:eastAsia="Times New Roman" w:hAnsi="Verdana" w:cs="Times New Roman"/>
          <w:color w:val="000000"/>
          <w:kern w:val="0"/>
          <w:sz w:val="24"/>
          <w:szCs w:val="24"/>
          <w:lang w:eastAsia="ru-RU"/>
        </w:rPr>
        <w:t xml:space="preserve"> 1 66</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РОЗДІЛ</w:t>
      </w:r>
      <w:r w:rsidRPr="00732D1D">
        <w:rPr>
          <w:rFonts w:ascii="Verdana" w:eastAsia="Times New Roman" w:hAnsi="Verdana" w:cs="Times New Roman"/>
          <w:color w:val="000000"/>
          <w:kern w:val="0"/>
          <w:sz w:val="24"/>
          <w:szCs w:val="24"/>
          <w:lang w:eastAsia="ru-RU"/>
        </w:rPr>
        <w:t xml:space="preserve"> 2. </w:t>
      </w:r>
      <w:r w:rsidRPr="00732D1D">
        <w:rPr>
          <w:rFonts w:ascii="Verdana" w:eastAsia="Times New Roman" w:hAnsi="Verdana" w:cs="Times New Roman" w:hint="eastAsia"/>
          <w:color w:val="000000"/>
          <w:kern w:val="0"/>
          <w:sz w:val="24"/>
          <w:szCs w:val="24"/>
          <w:lang w:eastAsia="ru-RU"/>
        </w:rPr>
        <w:t>СКРИНІНГ</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ХРОМОНІВ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ХІНОЛОНІВ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ДЛЯ</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ВИМІРЮВАННЯ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КОНЦЕНТРАЦІЇ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АДЕНОЗИНТРИФОСФАТУ</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76</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2.1. </w:t>
      </w:r>
      <w:r w:rsidRPr="00732D1D">
        <w:rPr>
          <w:rFonts w:ascii="Verdana" w:eastAsia="Times New Roman" w:hAnsi="Verdana" w:cs="Times New Roman" w:hint="eastAsia"/>
          <w:color w:val="000000"/>
          <w:kern w:val="0"/>
          <w:sz w:val="24"/>
          <w:szCs w:val="24"/>
          <w:lang w:eastAsia="ru-RU"/>
        </w:rPr>
        <w:t>Спектри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поглинання</w:t>
      </w:r>
      <w:r w:rsidRPr="00732D1D">
        <w:rPr>
          <w:rFonts w:ascii="Verdana" w:eastAsia="Times New Roman" w:hAnsi="Verdana" w:cs="Times New Roman"/>
          <w:color w:val="000000"/>
          <w:kern w:val="0"/>
          <w:sz w:val="24"/>
          <w:szCs w:val="24"/>
          <w:lang w:eastAsia="ru-RU"/>
        </w:rPr>
        <w:t xml:space="preserve"> 77</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2.2. </w:t>
      </w:r>
      <w:r w:rsidRPr="00732D1D">
        <w:rPr>
          <w:rFonts w:ascii="Verdana" w:eastAsia="Times New Roman" w:hAnsi="Verdana" w:cs="Times New Roman" w:hint="eastAsia"/>
          <w:color w:val="000000"/>
          <w:kern w:val="0"/>
          <w:sz w:val="24"/>
          <w:szCs w:val="24"/>
          <w:lang w:eastAsia="ru-RU"/>
        </w:rPr>
        <w:t>Спектри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збудження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сполук</w:t>
      </w:r>
      <w:r w:rsidRPr="00732D1D">
        <w:rPr>
          <w:rFonts w:ascii="Verdana" w:eastAsia="Times New Roman" w:hAnsi="Verdana" w:cs="Times New Roman"/>
          <w:color w:val="000000"/>
          <w:kern w:val="0"/>
          <w:sz w:val="24"/>
          <w:szCs w:val="24"/>
          <w:lang w:eastAsia="ru-RU"/>
        </w:rPr>
        <w:t xml:space="preserve"> 80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2.3. </w:t>
      </w:r>
      <w:r w:rsidRPr="00732D1D">
        <w:rPr>
          <w:rFonts w:ascii="Verdana" w:eastAsia="Times New Roman" w:hAnsi="Verdana" w:cs="Times New Roman" w:hint="eastAsia"/>
          <w:color w:val="000000"/>
          <w:kern w:val="0"/>
          <w:sz w:val="24"/>
          <w:szCs w:val="24"/>
          <w:lang w:eastAsia="ru-RU"/>
        </w:rPr>
        <w:t>Робочі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діапазони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концентрації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зондів</w:t>
      </w:r>
      <w:r w:rsidRPr="00732D1D">
        <w:rPr>
          <w:rFonts w:ascii="Verdana" w:eastAsia="Times New Roman" w:hAnsi="Verdana" w:cs="Times New Roman"/>
          <w:color w:val="000000"/>
          <w:kern w:val="0"/>
          <w:sz w:val="24"/>
          <w:szCs w:val="24"/>
          <w:lang w:eastAsia="ru-RU"/>
        </w:rPr>
        <w:t xml:space="preserve"> 85</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2.4. </w:t>
      </w:r>
      <w:r w:rsidRPr="00732D1D">
        <w:rPr>
          <w:rFonts w:ascii="Verdana" w:eastAsia="Times New Roman" w:hAnsi="Verdana" w:cs="Times New Roman" w:hint="eastAsia"/>
          <w:color w:val="000000"/>
          <w:kern w:val="0"/>
          <w:sz w:val="24"/>
          <w:szCs w:val="24"/>
          <w:lang w:eastAsia="ru-RU"/>
        </w:rPr>
        <w:t>Чутливість</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барвників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амплітудою</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відповіді</w:t>
      </w:r>
      <w:r w:rsidRPr="00732D1D">
        <w:rPr>
          <w:rFonts w:ascii="Verdana" w:eastAsia="Times New Roman" w:hAnsi="Verdana" w:cs="Times New Roman"/>
          <w:color w:val="000000"/>
          <w:kern w:val="0"/>
          <w:sz w:val="24"/>
          <w:szCs w:val="24"/>
          <w:lang w:eastAsia="ru-RU"/>
        </w:rPr>
        <w:t xml:space="preserve"> 88</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2.5. </w:t>
      </w:r>
      <w:r w:rsidRPr="00732D1D">
        <w:rPr>
          <w:rFonts w:ascii="Verdana" w:eastAsia="Times New Roman" w:hAnsi="Verdana" w:cs="Times New Roman" w:hint="eastAsia"/>
          <w:color w:val="000000"/>
          <w:kern w:val="0"/>
          <w:sz w:val="24"/>
          <w:szCs w:val="24"/>
          <w:lang w:eastAsia="ru-RU"/>
        </w:rPr>
        <w:t>Зв’язок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структура</w:t>
      </w:r>
      <w:r w:rsidRPr="00732D1D">
        <w:rPr>
          <w:rFonts w:ascii="Verdana" w:eastAsia="Times New Roman" w:hAnsi="Verdana" w:cs="Times New Roman"/>
          <w:color w:val="000000"/>
          <w:kern w:val="0"/>
          <w:sz w:val="24"/>
          <w:szCs w:val="24"/>
          <w:lang w:eastAsia="ru-RU"/>
        </w:rPr>
        <w:t>-</w:t>
      </w:r>
      <w:r w:rsidRPr="00732D1D">
        <w:rPr>
          <w:rFonts w:ascii="Verdana" w:eastAsia="Times New Roman" w:hAnsi="Verdana" w:cs="Times New Roman" w:hint="eastAsia"/>
          <w:color w:val="000000"/>
          <w:kern w:val="0"/>
          <w:sz w:val="24"/>
          <w:szCs w:val="24"/>
          <w:lang w:eastAsia="ru-RU"/>
        </w:rPr>
        <w:t>відповідь</w:t>
      </w:r>
      <w:r w:rsidRPr="00732D1D">
        <w:rPr>
          <w:rFonts w:ascii="Verdana" w:eastAsia="Times New Roman" w:hAnsi="Verdana" w:cs="Times New Roman"/>
          <w:color w:val="000000"/>
          <w:kern w:val="0"/>
          <w:sz w:val="24"/>
          <w:szCs w:val="24"/>
          <w:lang w:eastAsia="ru-RU"/>
        </w:rPr>
        <w:t xml:space="preserve"> 90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2.6. </w:t>
      </w:r>
      <w:r w:rsidRPr="00732D1D">
        <w:rPr>
          <w:rFonts w:ascii="Verdana" w:eastAsia="Times New Roman" w:hAnsi="Verdana" w:cs="Times New Roman" w:hint="eastAsia"/>
          <w:color w:val="000000"/>
          <w:kern w:val="0"/>
          <w:sz w:val="24"/>
          <w:szCs w:val="24"/>
          <w:lang w:eastAsia="ru-RU"/>
        </w:rPr>
        <w:t>Висновки</w:t>
      </w:r>
      <w:r w:rsidRPr="00732D1D">
        <w:rPr>
          <w:rFonts w:ascii="Verdana" w:eastAsia="Times New Roman" w:hAnsi="Verdana" w:cs="Times New Roman"/>
          <w:color w:val="000000"/>
          <w:kern w:val="0"/>
          <w:sz w:val="24"/>
          <w:szCs w:val="24"/>
          <w:lang w:eastAsia="ru-RU"/>
        </w:rPr>
        <w:t xml:space="preserve"> 93</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2.7. </w:t>
      </w:r>
      <w:r w:rsidRPr="00732D1D">
        <w:rPr>
          <w:rFonts w:ascii="Verdana" w:eastAsia="Times New Roman" w:hAnsi="Verdana" w:cs="Times New Roman" w:hint="eastAsia"/>
          <w:color w:val="000000"/>
          <w:kern w:val="0"/>
          <w:sz w:val="24"/>
          <w:szCs w:val="24"/>
          <w:lang w:eastAsia="ru-RU"/>
        </w:rPr>
        <w:t>Експериментальна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частина</w:t>
      </w:r>
      <w:r w:rsidRPr="00732D1D">
        <w:rPr>
          <w:rFonts w:ascii="Verdana" w:eastAsia="Times New Roman" w:hAnsi="Verdana" w:cs="Times New Roman"/>
          <w:color w:val="000000"/>
          <w:kern w:val="0"/>
          <w:sz w:val="24"/>
          <w:szCs w:val="24"/>
          <w:lang w:eastAsia="ru-RU"/>
        </w:rPr>
        <w:t xml:space="preserve"> 94</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СПИСОК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ВИКОРИСТАНИХ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ДЖЕРЕЛ</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РОЗДІЛУ</w:t>
      </w:r>
      <w:r w:rsidRPr="00732D1D">
        <w:rPr>
          <w:rFonts w:ascii="Verdana" w:eastAsia="Times New Roman" w:hAnsi="Verdana" w:cs="Times New Roman"/>
          <w:color w:val="000000"/>
          <w:kern w:val="0"/>
          <w:sz w:val="24"/>
          <w:szCs w:val="24"/>
          <w:lang w:eastAsia="ru-RU"/>
        </w:rPr>
        <w:t xml:space="preserve"> 2 97</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РОЗДІЛ</w:t>
      </w:r>
      <w:r w:rsidRPr="00732D1D">
        <w:rPr>
          <w:rFonts w:ascii="Verdana" w:eastAsia="Times New Roman" w:hAnsi="Verdana" w:cs="Times New Roman"/>
          <w:color w:val="000000"/>
          <w:kern w:val="0"/>
          <w:sz w:val="24"/>
          <w:szCs w:val="24"/>
          <w:lang w:eastAsia="ru-RU"/>
        </w:rPr>
        <w:t xml:space="preserve"> 3. </w:t>
      </w:r>
      <w:r w:rsidRPr="00732D1D">
        <w:rPr>
          <w:rFonts w:ascii="Verdana" w:eastAsia="Times New Roman" w:hAnsi="Verdana" w:cs="Times New Roman" w:hint="eastAsia"/>
          <w:color w:val="000000"/>
          <w:kern w:val="0"/>
          <w:sz w:val="24"/>
          <w:szCs w:val="24"/>
          <w:lang w:eastAsia="ru-RU"/>
        </w:rPr>
        <w:t>ДИЗАЙН</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СИНТЕЗ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ФЛУОРЕСЦЕНТНИХ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ЗОНДІВ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ОСНОВІ</w:t>
      </w:r>
      <w:r w:rsidRPr="00732D1D">
        <w:rPr>
          <w:rFonts w:ascii="Verdana" w:eastAsia="Times New Roman" w:hAnsi="Verdana" w:cs="Times New Roman"/>
          <w:color w:val="000000"/>
          <w:kern w:val="0"/>
          <w:sz w:val="24"/>
          <w:szCs w:val="24"/>
          <w:lang w:eastAsia="ru-RU"/>
        </w:rPr>
        <w:t xml:space="preserve"> 3-</w:t>
      </w:r>
      <w:r w:rsidRPr="00732D1D">
        <w:rPr>
          <w:rFonts w:ascii="Verdana" w:eastAsia="Times New Roman" w:hAnsi="Verdana" w:cs="Times New Roman" w:hint="eastAsia"/>
          <w:color w:val="000000"/>
          <w:kern w:val="0"/>
          <w:sz w:val="24"/>
          <w:szCs w:val="24"/>
          <w:lang w:eastAsia="ru-RU"/>
        </w:rPr>
        <w:t>ГИДРОКСИФЛАВОНУ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ДЛЯ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ВИЗНАЧЕННЯ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АДЕНОЗИН</w:t>
      </w:r>
      <w:r w:rsidRPr="00732D1D">
        <w:rPr>
          <w:rFonts w:ascii="Verdana" w:eastAsia="Times New Roman" w:hAnsi="Verdana" w:cs="Times New Roman"/>
          <w:color w:val="000000"/>
          <w:kern w:val="0"/>
          <w:sz w:val="24"/>
          <w:szCs w:val="24"/>
          <w:lang w:eastAsia="ru-RU"/>
        </w:rPr>
        <w:t>-5</w:t>
      </w:r>
      <w:r w:rsidRPr="00732D1D">
        <w:rPr>
          <w:rFonts w:ascii="Verdana" w:eastAsia="Times New Roman" w:hAnsi="Verdana" w:cs="Times New Roman" w:hint="eastAsia"/>
          <w:color w:val="000000"/>
          <w:kern w:val="0"/>
          <w:sz w:val="24"/>
          <w:szCs w:val="24"/>
          <w:lang w:eastAsia="ru-RU"/>
        </w:rPr>
        <w:t>’</w:t>
      </w:r>
      <w:r w:rsidRPr="00732D1D">
        <w:rPr>
          <w:rFonts w:ascii="Verdana" w:eastAsia="Times New Roman" w:hAnsi="Verdana" w:cs="Times New Roman"/>
          <w:color w:val="000000"/>
          <w:kern w:val="0"/>
          <w:sz w:val="24"/>
          <w:szCs w:val="24"/>
          <w:lang w:eastAsia="ru-RU"/>
        </w:rPr>
        <w:t>-</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ТРИФОСФАТУ</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101</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3.1. </w:t>
      </w:r>
      <w:r w:rsidRPr="00732D1D">
        <w:rPr>
          <w:rFonts w:ascii="Verdana" w:eastAsia="Times New Roman" w:hAnsi="Verdana" w:cs="Times New Roman" w:hint="eastAsia"/>
          <w:color w:val="000000"/>
          <w:kern w:val="0"/>
          <w:sz w:val="24"/>
          <w:szCs w:val="24"/>
          <w:lang w:eastAsia="ru-RU"/>
        </w:rPr>
        <w:t>Синтез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катіонних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цвіттер</w:t>
      </w:r>
      <w:r w:rsidRPr="00732D1D">
        <w:rPr>
          <w:rFonts w:ascii="Verdana" w:eastAsia="Times New Roman" w:hAnsi="Verdana" w:cs="Times New Roman"/>
          <w:color w:val="000000"/>
          <w:kern w:val="0"/>
          <w:sz w:val="24"/>
          <w:szCs w:val="24"/>
          <w:lang w:eastAsia="ru-RU"/>
        </w:rPr>
        <w:t>-</w:t>
      </w:r>
      <w:r w:rsidRPr="00732D1D">
        <w:rPr>
          <w:rFonts w:ascii="Verdana" w:eastAsia="Times New Roman" w:hAnsi="Verdana" w:cs="Times New Roman" w:hint="eastAsia"/>
          <w:color w:val="000000"/>
          <w:kern w:val="0"/>
          <w:sz w:val="24"/>
          <w:szCs w:val="24"/>
          <w:lang w:eastAsia="ru-RU"/>
        </w:rPr>
        <w:t>іонних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флуоресцентних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сенсорів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для</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визначення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102</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3.2. </w:t>
      </w:r>
      <w:r w:rsidRPr="00732D1D">
        <w:rPr>
          <w:rFonts w:ascii="Verdana" w:eastAsia="Times New Roman" w:hAnsi="Verdana" w:cs="Times New Roman" w:hint="eastAsia"/>
          <w:color w:val="000000"/>
          <w:kern w:val="0"/>
          <w:sz w:val="24"/>
          <w:szCs w:val="24"/>
          <w:lang w:eastAsia="ru-RU"/>
        </w:rPr>
        <w:t>Модифіковані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положенні</w:t>
      </w:r>
      <w:r w:rsidRPr="00732D1D">
        <w:rPr>
          <w:rFonts w:ascii="Verdana" w:eastAsia="Times New Roman" w:hAnsi="Verdana" w:cs="Times New Roman"/>
          <w:color w:val="000000"/>
          <w:kern w:val="0"/>
          <w:sz w:val="24"/>
          <w:szCs w:val="24"/>
          <w:lang w:eastAsia="ru-RU"/>
        </w:rPr>
        <w:t xml:space="preserve"> 4</w:t>
      </w:r>
      <w:r w:rsidRPr="00732D1D">
        <w:rPr>
          <w:rFonts w:ascii="Verdana" w:eastAsia="Times New Roman" w:hAnsi="Verdana" w:cs="Times New Roman" w:hint="eastAsia"/>
          <w:color w:val="000000"/>
          <w:kern w:val="0"/>
          <w:sz w:val="24"/>
          <w:szCs w:val="24"/>
          <w:lang w:eastAsia="ru-RU"/>
        </w:rPr>
        <w:t>’</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амінофлавоноли</w:t>
      </w:r>
      <w:r w:rsidRPr="00732D1D">
        <w:rPr>
          <w:rFonts w:ascii="Verdana" w:eastAsia="Times New Roman" w:hAnsi="Verdana" w:cs="Times New Roman"/>
          <w:color w:val="000000"/>
          <w:kern w:val="0"/>
          <w:sz w:val="24"/>
          <w:szCs w:val="24"/>
          <w:lang w:eastAsia="ru-RU"/>
        </w:rPr>
        <w:t xml:space="preserve"> 105</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3.3. </w:t>
      </w:r>
      <w:r w:rsidRPr="00732D1D">
        <w:rPr>
          <w:rFonts w:ascii="Verdana" w:eastAsia="Times New Roman" w:hAnsi="Verdana" w:cs="Times New Roman" w:hint="eastAsia"/>
          <w:color w:val="000000"/>
          <w:kern w:val="0"/>
          <w:sz w:val="24"/>
          <w:szCs w:val="24"/>
          <w:lang w:eastAsia="ru-RU"/>
        </w:rPr>
        <w:t>Дизайн</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синтез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молекулярних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пінцетів</w:t>
      </w:r>
      <w:r w:rsidRPr="00732D1D">
        <w:rPr>
          <w:rFonts w:ascii="Verdana" w:eastAsia="Times New Roman" w:hAnsi="Verdana" w:cs="Times New Roman"/>
          <w:color w:val="000000"/>
          <w:kern w:val="0"/>
          <w:sz w:val="24"/>
          <w:szCs w:val="24"/>
          <w:lang w:eastAsia="ru-RU"/>
        </w:rPr>
        <w:t xml:space="preserve"> 110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17</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3.3.1. </w:t>
      </w:r>
      <w:r w:rsidRPr="00732D1D">
        <w:rPr>
          <w:rFonts w:ascii="Verdana" w:eastAsia="Times New Roman" w:hAnsi="Verdana" w:cs="Times New Roman" w:hint="eastAsia"/>
          <w:color w:val="000000"/>
          <w:kern w:val="0"/>
          <w:sz w:val="24"/>
          <w:szCs w:val="24"/>
          <w:lang w:eastAsia="ru-RU"/>
        </w:rPr>
        <w:t>Синтез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молекулярних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пінцетів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довгим</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лінкером</w:t>
      </w:r>
      <w:r w:rsidRPr="00732D1D">
        <w:rPr>
          <w:rFonts w:ascii="Verdana" w:eastAsia="Times New Roman" w:hAnsi="Verdana" w:cs="Times New Roman"/>
          <w:color w:val="000000"/>
          <w:kern w:val="0"/>
          <w:sz w:val="24"/>
          <w:szCs w:val="24"/>
          <w:lang w:eastAsia="ru-RU"/>
        </w:rPr>
        <w:t xml:space="preserve"> 110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3.3.2. </w:t>
      </w:r>
      <w:r w:rsidRPr="00732D1D">
        <w:rPr>
          <w:rFonts w:ascii="Verdana" w:eastAsia="Times New Roman" w:hAnsi="Verdana" w:cs="Times New Roman" w:hint="eastAsia"/>
          <w:color w:val="000000"/>
          <w:kern w:val="0"/>
          <w:sz w:val="24"/>
          <w:szCs w:val="24"/>
          <w:lang w:eastAsia="ru-RU"/>
        </w:rPr>
        <w:t>Синтез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молекулярних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пінцетів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коротким</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лінкером</w:t>
      </w:r>
      <w:r w:rsidRPr="00732D1D">
        <w:rPr>
          <w:rFonts w:ascii="Verdana" w:eastAsia="Times New Roman" w:hAnsi="Verdana" w:cs="Times New Roman"/>
          <w:color w:val="000000"/>
          <w:kern w:val="0"/>
          <w:sz w:val="24"/>
          <w:szCs w:val="24"/>
          <w:lang w:eastAsia="ru-RU"/>
        </w:rPr>
        <w:t xml:space="preserve"> 120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3.4. </w:t>
      </w:r>
      <w:r w:rsidRPr="00732D1D">
        <w:rPr>
          <w:rFonts w:ascii="Verdana" w:eastAsia="Times New Roman" w:hAnsi="Verdana" w:cs="Times New Roman" w:hint="eastAsia"/>
          <w:color w:val="000000"/>
          <w:kern w:val="0"/>
          <w:sz w:val="24"/>
          <w:szCs w:val="24"/>
          <w:lang w:eastAsia="ru-RU"/>
        </w:rPr>
        <w:t>Експериментальна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частина</w:t>
      </w:r>
      <w:r w:rsidRPr="00732D1D">
        <w:rPr>
          <w:rFonts w:ascii="Verdana" w:eastAsia="Times New Roman" w:hAnsi="Verdana" w:cs="Times New Roman"/>
          <w:color w:val="000000"/>
          <w:kern w:val="0"/>
          <w:sz w:val="24"/>
          <w:szCs w:val="24"/>
          <w:lang w:eastAsia="ru-RU"/>
        </w:rPr>
        <w:t xml:space="preserve"> 124</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СПИСОК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ВИКОРИСТАНИХ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ДЖЕРЕЛ</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РОЗДІЛУ</w:t>
      </w:r>
      <w:r w:rsidRPr="00732D1D">
        <w:rPr>
          <w:rFonts w:ascii="Verdana" w:eastAsia="Times New Roman" w:hAnsi="Verdana" w:cs="Times New Roman"/>
          <w:color w:val="000000"/>
          <w:kern w:val="0"/>
          <w:sz w:val="24"/>
          <w:szCs w:val="24"/>
          <w:lang w:eastAsia="ru-RU"/>
        </w:rPr>
        <w:t xml:space="preserve"> 3 141</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РОЗДІЛ</w:t>
      </w:r>
      <w:r w:rsidRPr="00732D1D">
        <w:rPr>
          <w:rFonts w:ascii="Verdana" w:eastAsia="Times New Roman" w:hAnsi="Verdana" w:cs="Times New Roman"/>
          <w:color w:val="000000"/>
          <w:kern w:val="0"/>
          <w:sz w:val="24"/>
          <w:szCs w:val="24"/>
          <w:lang w:eastAsia="ru-RU"/>
        </w:rPr>
        <w:t xml:space="preserve"> 4. </w:t>
      </w:r>
      <w:r w:rsidRPr="00732D1D">
        <w:rPr>
          <w:rFonts w:ascii="Verdana" w:eastAsia="Times New Roman" w:hAnsi="Verdana" w:cs="Times New Roman" w:hint="eastAsia"/>
          <w:color w:val="000000"/>
          <w:kern w:val="0"/>
          <w:sz w:val="24"/>
          <w:szCs w:val="24"/>
          <w:lang w:eastAsia="ru-RU"/>
        </w:rPr>
        <w:t>ЕЛЕКТРОФЛУОРОХРОМНИЙ</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ВПЛИВ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АНІОНА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ФЛУОРЕСЦЕНЦІЮ</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КАТІОННИХ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ЦВІТТЕР</w:t>
      </w:r>
      <w:r w:rsidRPr="00732D1D">
        <w:rPr>
          <w:rFonts w:ascii="Verdana" w:eastAsia="Times New Roman" w:hAnsi="Verdana" w:cs="Times New Roman"/>
          <w:color w:val="000000"/>
          <w:kern w:val="0"/>
          <w:sz w:val="24"/>
          <w:szCs w:val="24"/>
          <w:lang w:eastAsia="ru-RU"/>
        </w:rPr>
        <w:t>-</w:t>
      </w:r>
      <w:r w:rsidRPr="00732D1D">
        <w:rPr>
          <w:rFonts w:ascii="Verdana" w:eastAsia="Times New Roman" w:hAnsi="Verdana" w:cs="Times New Roman" w:hint="eastAsia"/>
          <w:color w:val="000000"/>
          <w:kern w:val="0"/>
          <w:sz w:val="24"/>
          <w:szCs w:val="24"/>
          <w:lang w:eastAsia="ru-RU"/>
        </w:rPr>
        <w:t>ІОННИХ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ФЛАВОНОЛІВ</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144</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4.1. </w:t>
      </w:r>
      <w:r w:rsidRPr="00732D1D">
        <w:rPr>
          <w:rFonts w:ascii="Verdana" w:eastAsia="Times New Roman" w:hAnsi="Verdana" w:cs="Times New Roman" w:hint="eastAsia"/>
          <w:color w:val="000000"/>
          <w:kern w:val="0"/>
          <w:sz w:val="24"/>
          <w:szCs w:val="24"/>
          <w:lang w:eastAsia="ru-RU"/>
        </w:rPr>
        <w:t>Спектри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поглинання</w:t>
      </w:r>
      <w:r w:rsidRPr="00732D1D">
        <w:rPr>
          <w:rFonts w:ascii="Verdana" w:eastAsia="Times New Roman" w:hAnsi="Verdana" w:cs="Times New Roman"/>
          <w:color w:val="000000"/>
          <w:kern w:val="0"/>
          <w:sz w:val="24"/>
          <w:szCs w:val="24"/>
          <w:lang w:eastAsia="ru-RU"/>
        </w:rPr>
        <w:t xml:space="preserve"> 145</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4.2. </w:t>
      </w:r>
      <w:r w:rsidRPr="00732D1D">
        <w:rPr>
          <w:rFonts w:ascii="Verdana" w:eastAsia="Times New Roman" w:hAnsi="Verdana" w:cs="Times New Roman" w:hint="eastAsia"/>
          <w:color w:val="000000"/>
          <w:kern w:val="0"/>
          <w:sz w:val="24"/>
          <w:szCs w:val="24"/>
          <w:lang w:eastAsia="ru-RU"/>
        </w:rPr>
        <w:t>Спектри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флуоресценції</w:t>
      </w:r>
      <w:r w:rsidRPr="00732D1D">
        <w:rPr>
          <w:rFonts w:ascii="Verdana" w:eastAsia="Times New Roman" w:hAnsi="Verdana" w:cs="Times New Roman"/>
          <w:color w:val="000000"/>
          <w:kern w:val="0"/>
          <w:sz w:val="24"/>
          <w:szCs w:val="24"/>
          <w:lang w:eastAsia="ru-RU"/>
        </w:rPr>
        <w:t xml:space="preserve"> 146</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4.3. </w:t>
      </w:r>
      <w:r w:rsidRPr="00732D1D">
        <w:rPr>
          <w:rFonts w:ascii="Verdana" w:eastAsia="Times New Roman" w:hAnsi="Verdana" w:cs="Times New Roman" w:hint="eastAsia"/>
          <w:color w:val="000000"/>
          <w:kern w:val="0"/>
          <w:sz w:val="24"/>
          <w:szCs w:val="24"/>
          <w:lang w:eastAsia="ru-RU"/>
        </w:rPr>
        <w:t>Висновки</w:t>
      </w:r>
      <w:r w:rsidRPr="00732D1D">
        <w:rPr>
          <w:rFonts w:ascii="Verdana" w:eastAsia="Times New Roman" w:hAnsi="Verdana" w:cs="Times New Roman"/>
          <w:color w:val="000000"/>
          <w:kern w:val="0"/>
          <w:sz w:val="24"/>
          <w:szCs w:val="24"/>
          <w:lang w:eastAsia="ru-RU"/>
        </w:rPr>
        <w:t xml:space="preserve"> 152</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4.4. </w:t>
      </w:r>
      <w:r w:rsidRPr="00732D1D">
        <w:rPr>
          <w:rFonts w:ascii="Verdana" w:eastAsia="Times New Roman" w:hAnsi="Verdana" w:cs="Times New Roman" w:hint="eastAsia"/>
          <w:color w:val="000000"/>
          <w:kern w:val="0"/>
          <w:sz w:val="24"/>
          <w:szCs w:val="24"/>
          <w:lang w:eastAsia="ru-RU"/>
        </w:rPr>
        <w:t>Експериментальна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частина</w:t>
      </w:r>
      <w:r w:rsidRPr="00732D1D">
        <w:rPr>
          <w:rFonts w:ascii="Verdana" w:eastAsia="Times New Roman" w:hAnsi="Verdana" w:cs="Times New Roman"/>
          <w:color w:val="000000"/>
          <w:kern w:val="0"/>
          <w:sz w:val="24"/>
          <w:szCs w:val="24"/>
          <w:lang w:eastAsia="ru-RU"/>
        </w:rPr>
        <w:t xml:space="preserve"> 153</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СПИСОК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ВИКОРИСТАНИХ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ДЖЕРЕЛ</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РОЗДІЛУ</w:t>
      </w:r>
      <w:r w:rsidRPr="00732D1D">
        <w:rPr>
          <w:rFonts w:ascii="Verdana" w:eastAsia="Times New Roman" w:hAnsi="Verdana" w:cs="Times New Roman"/>
          <w:color w:val="000000"/>
          <w:kern w:val="0"/>
          <w:sz w:val="24"/>
          <w:szCs w:val="24"/>
          <w:lang w:eastAsia="ru-RU"/>
        </w:rPr>
        <w:t xml:space="preserve"> 4 156</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РОЗДІЛ</w:t>
      </w:r>
      <w:r w:rsidRPr="00732D1D">
        <w:rPr>
          <w:rFonts w:ascii="Verdana" w:eastAsia="Times New Roman" w:hAnsi="Verdana" w:cs="Times New Roman"/>
          <w:color w:val="000000"/>
          <w:kern w:val="0"/>
          <w:sz w:val="24"/>
          <w:szCs w:val="24"/>
          <w:lang w:eastAsia="ru-RU"/>
        </w:rPr>
        <w:t xml:space="preserve"> 5. </w:t>
      </w:r>
      <w:r w:rsidRPr="00732D1D">
        <w:rPr>
          <w:rFonts w:ascii="Verdana" w:eastAsia="Times New Roman" w:hAnsi="Verdana" w:cs="Times New Roman" w:hint="eastAsia"/>
          <w:color w:val="000000"/>
          <w:kern w:val="0"/>
          <w:sz w:val="24"/>
          <w:szCs w:val="24"/>
          <w:lang w:eastAsia="ru-RU"/>
        </w:rPr>
        <w:t>ПІДВИЩЕННЯ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АФІНІТЕТУ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ЗМІНА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СЕЛЕКТИВНОСТІ</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ФЛУОРЕСЦЕНТНИХ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СЕНСОРІВ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ШЛЯХОМ</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ХІМІЧНОЇ</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МОДИФІКАЦІЇ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ЇХ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БУДОВИ</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157</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5.1. </w:t>
      </w:r>
      <w:r w:rsidRPr="00732D1D">
        <w:rPr>
          <w:rFonts w:ascii="Verdana" w:eastAsia="Times New Roman" w:hAnsi="Verdana" w:cs="Times New Roman" w:hint="eastAsia"/>
          <w:color w:val="000000"/>
          <w:kern w:val="0"/>
          <w:sz w:val="24"/>
          <w:szCs w:val="24"/>
          <w:lang w:eastAsia="ru-RU"/>
        </w:rPr>
        <w:t>Дослідження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агрегації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сполук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водних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розчинах</w:t>
      </w:r>
      <w:r w:rsidRPr="00732D1D">
        <w:rPr>
          <w:rFonts w:ascii="Verdana" w:eastAsia="Times New Roman" w:hAnsi="Verdana" w:cs="Times New Roman"/>
          <w:color w:val="000000"/>
          <w:kern w:val="0"/>
          <w:sz w:val="24"/>
          <w:szCs w:val="24"/>
          <w:lang w:eastAsia="ru-RU"/>
        </w:rPr>
        <w:t xml:space="preserve"> 158</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5.2. </w:t>
      </w:r>
      <w:r w:rsidRPr="00732D1D">
        <w:rPr>
          <w:rFonts w:ascii="Verdana" w:eastAsia="Times New Roman" w:hAnsi="Verdana" w:cs="Times New Roman" w:hint="eastAsia"/>
          <w:color w:val="000000"/>
          <w:kern w:val="0"/>
          <w:sz w:val="24"/>
          <w:szCs w:val="24"/>
          <w:lang w:eastAsia="ru-RU"/>
        </w:rPr>
        <w:t>Вивчення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взаємодії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флавонолів</w:t>
      </w:r>
      <w:r w:rsidRPr="00732D1D">
        <w:rPr>
          <w:rFonts w:ascii="Verdana" w:eastAsia="Times New Roman" w:hAnsi="Verdana" w:cs="Times New Roman"/>
          <w:color w:val="000000"/>
          <w:kern w:val="0"/>
          <w:sz w:val="24"/>
          <w:szCs w:val="24"/>
          <w:lang w:eastAsia="ru-RU"/>
        </w:rPr>
        <w:t xml:space="preserve"> 13-16, 20, 21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160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5.2.1. </w:t>
      </w:r>
      <w:r w:rsidRPr="00732D1D">
        <w:rPr>
          <w:rFonts w:ascii="Verdana" w:eastAsia="Times New Roman" w:hAnsi="Verdana" w:cs="Times New Roman" w:hint="eastAsia"/>
          <w:color w:val="000000"/>
          <w:kern w:val="0"/>
          <w:sz w:val="24"/>
          <w:szCs w:val="24"/>
          <w:lang w:eastAsia="ru-RU"/>
        </w:rPr>
        <w:t>Спектри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поглинання</w:t>
      </w:r>
      <w:r w:rsidRPr="00732D1D">
        <w:rPr>
          <w:rFonts w:ascii="Verdana" w:eastAsia="Times New Roman" w:hAnsi="Verdana" w:cs="Times New Roman"/>
          <w:color w:val="000000"/>
          <w:kern w:val="0"/>
          <w:sz w:val="24"/>
          <w:szCs w:val="24"/>
          <w:lang w:eastAsia="ru-RU"/>
        </w:rPr>
        <w:t xml:space="preserve"> 160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5.2.2. </w:t>
      </w:r>
      <w:r w:rsidRPr="00732D1D">
        <w:rPr>
          <w:rFonts w:ascii="Verdana" w:eastAsia="Times New Roman" w:hAnsi="Verdana" w:cs="Times New Roman" w:hint="eastAsia"/>
          <w:color w:val="000000"/>
          <w:kern w:val="0"/>
          <w:sz w:val="24"/>
          <w:szCs w:val="24"/>
          <w:lang w:eastAsia="ru-RU"/>
        </w:rPr>
        <w:t>Спектри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флуоресценції</w:t>
      </w:r>
      <w:r w:rsidRPr="00732D1D">
        <w:rPr>
          <w:rFonts w:ascii="Verdana" w:eastAsia="Times New Roman" w:hAnsi="Verdana" w:cs="Times New Roman"/>
          <w:color w:val="000000"/>
          <w:kern w:val="0"/>
          <w:sz w:val="24"/>
          <w:szCs w:val="24"/>
          <w:lang w:eastAsia="ru-RU"/>
        </w:rPr>
        <w:t xml:space="preserve"> 163</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5.2.3. </w:t>
      </w:r>
      <w:r w:rsidRPr="00732D1D">
        <w:rPr>
          <w:rFonts w:ascii="Verdana" w:eastAsia="Times New Roman" w:hAnsi="Verdana" w:cs="Times New Roman" w:hint="eastAsia"/>
          <w:color w:val="000000"/>
          <w:kern w:val="0"/>
          <w:sz w:val="24"/>
          <w:szCs w:val="24"/>
          <w:lang w:eastAsia="ru-RU"/>
        </w:rPr>
        <w:t>Спектри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збудження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флуоресценції</w:t>
      </w:r>
      <w:r w:rsidRPr="00732D1D">
        <w:rPr>
          <w:rFonts w:ascii="Verdana" w:eastAsia="Times New Roman" w:hAnsi="Verdana" w:cs="Times New Roman"/>
          <w:color w:val="000000"/>
          <w:kern w:val="0"/>
          <w:sz w:val="24"/>
          <w:szCs w:val="24"/>
          <w:lang w:eastAsia="ru-RU"/>
        </w:rPr>
        <w:t xml:space="preserve"> 166</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5.2.4. </w:t>
      </w:r>
      <w:r w:rsidRPr="00732D1D">
        <w:rPr>
          <w:rFonts w:ascii="Verdana" w:eastAsia="Times New Roman" w:hAnsi="Verdana" w:cs="Times New Roman" w:hint="eastAsia"/>
          <w:color w:val="000000"/>
          <w:kern w:val="0"/>
          <w:sz w:val="24"/>
          <w:szCs w:val="24"/>
          <w:lang w:eastAsia="ru-RU"/>
        </w:rPr>
        <w:t>Порівняння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спектрів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збудження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спектрами</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поглинання</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170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5.2.5. </w:t>
      </w:r>
      <w:r w:rsidRPr="00732D1D">
        <w:rPr>
          <w:rFonts w:ascii="Verdana" w:eastAsia="Times New Roman" w:hAnsi="Verdana" w:cs="Times New Roman" w:hint="eastAsia"/>
          <w:color w:val="000000"/>
          <w:kern w:val="0"/>
          <w:sz w:val="24"/>
          <w:szCs w:val="24"/>
          <w:lang w:eastAsia="ru-RU"/>
        </w:rPr>
        <w:t>Розрахунок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ефективних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констант</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дисоціації</w:t>
      </w:r>
      <w:r w:rsidRPr="00732D1D">
        <w:rPr>
          <w:rFonts w:ascii="Verdana" w:eastAsia="Times New Roman" w:hAnsi="Verdana" w:cs="Times New Roman"/>
          <w:color w:val="000000"/>
          <w:kern w:val="0"/>
          <w:sz w:val="24"/>
          <w:szCs w:val="24"/>
          <w:lang w:eastAsia="ru-RU"/>
        </w:rPr>
        <w:t xml:space="preserve"> 172</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5.3. </w:t>
      </w:r>
      <w:r w:rsidRPr="00732D1D">
        <w:rPr>
          <w:rFonts w:ascii="Verdana" w:eastAsia="Times New Roman" w:hAnsi="Verdana" w:cs="Times New Roman" w:hint="eastAsia"/>
          <w:color w:val="000000"/>
          <w:kern w:val="0"/>
          <w:sz w:val="24"/>
          <w:szCs w:val="24"/>
          <w:lang w:eastAsia="ru-RU"/>
        </w:rPr>
        <w:t>Дослідження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взаємодії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похідних</w:t>
      </w:r>
      <w:r w:rsidRPr="00732D1D">
        <w:rPr>
          <w:rFonts w:ascii="Verdana" w:eastAsia="Times New Roman" w:hAnsi="Verdana" w:cs="Times New Roman"/>
          <w:color w:val="000000"/>
          <w:kern w:val="0"/>
          <w:sz w:val="24"/>
          <w:szCs w:val="24"/>
          <w:lang w:eastAsia="ru-RU"/>
        </w:rPr>
        <w:t xml:space="preserve"> 3-</w:t>
      </w:r>
      <w:r w:rsidRPr="00732D1D">
        <w:rPr>
          <w:rFonts w:ascii="Verdana" w:eastAsia="Times New Roman" w:hAnsi="Verdana" w:cs="Times New Roman" w:hint="eastAsia"/>
          <w:color w:val="000000"/>
          <w:kern w:val="0"/>
          <w:sz w:val="24"/>
          <w:szCs w:val="24"/>
          <w:lang w:eastAsia="ru-RU"/>
        </w:rPr>
        <w:t>гідроксифлавону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ГТФ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АДФ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АМФ</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174</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5.3.1. </w:t>
      </w:r>
      <w:r w:rsidRPr="00732D1D">
        <w:rPr>
          <w:rFonts w:ascii="Verdana" w:eastAsia="Times New Roman" w:hAnsi="Verdana" w:cs="Times New Roman" w:hint="eastAsia"/>
          <w:color w:val="000000"/>
          <w:kern w:val="0"/>
          <w:sz w:val="24"/>
          <w:szCs w:val="24"/>
          <w:lang w:eastAsia="ru-RU"/>
        </w:rPr>
        <w:t>Дослідження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взаємодії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ГТФ</w:t>
      </w:r>
      <w:r w:rsidRPr="00732D1D">
        <w:rPr>
          <w:rFonts w:ascii="Verdana" w:eastAsia="Times New Roman" w:hAnsi="Verdana" w:cs="Times New Roman"/>
          <w:color w:val="000000"/>
          <w:kern w:val="0"/>
          <w:sz w:val="24"/>
          <w:szCs w:val="24"/>
          <w:lang w:eastAsia="ru-RU"/>
        </w:rPr>
        <w:t xml:space="preserve"> 174</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5.3.2. </w:t>
      </w:r>
      <w:r w:rsidRPr="00732D1D">
        <w:rPr>
          <w:rFonts w:ascii="Verdana" w:eastAsia="Times New Roman" w:hAnsi="Verdana" w:cs="Times New Roman" w:hint="eastAsia"/>
          <w:color w:val="000000"/>
          <w:kern w:val="0"/>
          <w:sz w:val="24"/>
          <w:szCs w:val="24"/>
          <w:lang w:eastAsia="ru-RU"/>
        </w:rPr>
        <w:t>Дослідження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взаємодії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синтезованих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сполук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АДФ</w:t>
      </w:r>
      <w:r w:rsidRPr="00732D1D">
        <w:rPr>
          <w:rFonts w:ascii="Verdana" w:eastAsia="Times New Roman" w:hAnsi="Verdana" w:cs="Times New Roman"/>
          <w:color w:val="000000"/>
          <w:kern w:val="0"/>
          <w:sz w:val="24"/>
          <w:szCs w:val="24"/>
          <w:lang w:eastAsia="ru-RU"/>
        </w:rPr>
        <w:t xml:space="preserve"> 179</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5.3.3. </w:t>
      </w:r>
      <w:r w:rsidRPr="00732D1D">
        <w:rPr>
          <w:rFonts w:ascii="Verdana" w:eastAsia="Times New Roman" w:hAnsi="Verdana" w:cs="Times New Roman" w:hint="eastAsia"/>
          <w:color w:val="000000"/>
          <w:kern w:val="0"/>
          <w:sz w:val="24"/>
          <w:szCs w:val="24"/>
          <w:lang w:eastAsia="ru-RU"/>
        </w:rPr>
        <w:t>Дослідження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взаємодії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АМФ</w:t>
      </w:r>
      <w:r w:rsidRPr="00732D1D">
        <w:rPr>
          <w:rFonts w:ascii="Verdana" w:eastAsia="Times New Roman" w:hAnsi="Verdana" w:cs="Times New Roman"/>
          <w:color w:val="000000"/>
          <w:kern w:val="0"/>
          <w:sz w:val="24"/>
          <w:szCs w:val="24"/>
          <w:lang w:eastAsia="ru-RU"/>
        </w:rPr>
        <w:t xml:space="preserve"> 185</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5.4. </w:t>
      </w:r>
      <w:r w:rsidRPr="00732D1D">
        <w:rPr>
          <w:rFonts w:ascii="Verdana" w:eastAsia="Times New Roman" w:hAnsi="Verdana" w:cs="Times New Roman" w:hint="eastAsia"/>
          <w:color w:val="000000"/>
          <w:kern w:val="0"/>
          <w:sz w:val="24"/>
          <w:szCs w:val="24"/>
          <w:lang w:eastAsia="ru-RU"/>
        </w:rPr>
        <w:t>Вимірювання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анізотропії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комплексу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сполук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188</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5.5. </w:t>
      </w:r>
      <w:r w:rsidRPr="00732D1D">
        <w:rPr>
          <w:rFonts w:ascii="Verdana" w:eastAsia="Times New Roman" w:hAnsi="Verdana" w:cs="Times New Roman" w:hint="eastAsia"/>
          <w:color w:val="000000"/>
          <w:kern w:val="0"/>
          <w:sz w:val="24"/>
          <w:szCs w:val="24"/>
          <w:lang w:eastAsia="ru-RU"/>
        </w:rPr>
        <w:t>Селективність</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взаємодії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досліджуваних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сполук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АДФ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АМФ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ГТФ</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190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5.6. </w:t>
      </w:r>
      <w:r w:rsidRPr="00732D1D">
        <w:rPr>
          <w:rFonts w:ascii="Verdana" w:eastAsia="Times New Roman" w:hAnsi="Verdana" w:cs="Times New Roman" w:hint="eastAsia"/>
          <w:color w:val="000000"/>
          <w:kern w:val="0"/>
          <w:sz w:val="24"/>
          <w:szCs w:val="24"/>
          <w:lang w:eastAsia="ru-RU"/>
        </w:rPr>
        <w:t>Висновки</w:t>
      </w:r>
      <w:r w:rsidRPr="00732D1D">
        <w:rPr>
          <w:rFonts w:ascii="Verdana" w:eastAsia="Times New Roman" w:hAnsi="Verdana" w:cs="Times New Roman"/>
          <w:color w:val="000000"/>
          <w:kern w:val="0"/>
          <w:sz w:val="24"/>
          <w:szCs w:val="24"/>
          <w:lang w:eastAsia="ru-RU"/>
        </w:rPr>
        <w:t xml:space="preserve"> 191</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5.7. </w:t>
      </w:r>
      <w:r w:rsidRPr="00732D1D">
        <w:rPr>
          <w:rFonts w:ascii="Verdana" w:eastAsia="Times New Roman" w:hAnsi="Verdana" w:cs="Times New Roman" w:hint="eastAsia"/>
          <w:color w:val="000000"/>
          <w:kern w:val="0"/>
          <w:sz w:val="24"/>
          <w:szCs w:val="24"/>
          <w:lang w:eastAsia="ru-RU"/>
        </w:rPr>
        <w:t>Експериментальна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частина</w:t>
      </w:r>
      <w:r w:rsidRPr="00732D1D">
        <w:rPr>
          <w:rFonts w:ascii="Verdana" w:eastAsia="Times New Roman" w:hAnsi="Verdana" w:cs="Times New Roman"/>
          <w:color w:val="000000"/>
          <w:kern w:val="0"/>
          <w:sz w:val="24"/>
          <w:szCs w:val="24"/>
          <w:lang w:eastAsia="ru-RU"/>
        </w:rPr>
        <w:t xml:space="preserve"> 193</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СПИСОК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ВИКОРИСТАНИХ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ДЖЕРЕЛ</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РОЗДІЛУ</w:t>
      </w:r>
      <w:r w:rsidRPr="00732D1D">
        <w:rPr>
          <w:rFonts w:ascii="Verdana" w:eastAsia="Times New Roman" w:hAnsi="Verdana" w:cs="Times New Roman"/>
          <w:color w:val="000000"/>
          <w:kern w:val="0"/>
          <w:sz w:val="24"/>
          <w:szCs w:val="24"/>
          <w:lang w:eastAsia="ru-RU"/>
        </w:rPr>
        <w:t xml:space="preserve"> 5 195</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РОЗДІЛ</w:t>
      </w:r>
      <w:r w:rsidRPr="00732D1D">
        <w:rPr>
          <w:rFonts w:ascii="Verdana" w:eastAsia="Times New Roman" w:hAnsi="Verdana" w:cs="Times New Roman"/>
          <w:color w:val="000000"/>
          <w:kern w:val="0"/>
          <w:sz w:val="24"/>
          <w:szCs w:val="24"/>
          <w:lang w:eastAsia="ru-RU"/>
        </w:rPr>
        <w:t xml:space="preserve"> 6. </w:t>
      </w:r>
      <w:r w:rsidRPr="00732D1D">
        <w:rPr>
          <w:rFonts w:ascii="Verdana" w:eastAsia="Times New Roman" w:hAnsi="Verdana" w:cs="Times New Roman" w:hint="eastAsia"/>
          <w:color w:val="000000"/>
          <w:kern w:val="0"/>
          <w:sz w:val="24"/>
          <w:szCs w:val="24"/>
          <w:lang w:eastAsia="ru-RU"/>
        </w:rPr>
        <w:t>МОЛЕКУЛЯРНИЙ</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ПІНЦЕТ</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ДЛЯ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ВИЗНАЧЕННЯ</w:t>
      </w:r>
      <w:r w:rsidRPr="00732D1D">
        <w:rPr>
          <w:rFonts w:ascii="Verdana" w:eastAsia="Times New Roman" w:hAnsi="Verdana" w:cs="Times New Roman"/>
          <w:color w:val="000000"/>
          <w:kern w:val="0"/>
          <w:sz w:val="24"/>
          <w:szCs w:val="24"/>
          <w:lang w:eastAsia="ru-RU"/>
        </w:rPr>
        <w:t xml:space="preserve"> 196</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18</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КОНЦЕНТРАЦІЇ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РОЗЧИНАХ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ОСНОВІ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ФЛАВОНОЛУ</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6.1. </w:t>
      </w:r>
      <w:r w:rsidRPr="00732D1D">
        <w:rPr>
          <w:rFonts w:ascii="Verdana" w:eastAsia="Times New Roman" w:hAnsi="Verdana" w:cs="Times New Roman" w:hint="eastAsia"/>
          <w:color w:val="000000"/>
          <w:kern w:val="0"/>
          <w:sz w:val="24"/>
          <w:szCs w:val="24"/>
          <w:lang w:eastAsia="ru-RU"/>
        </w:rPr>
        <w:t>Спектри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поглинання</w:t>
      </w:r>
      <w:r w:rsidRPr="00732D1D">
        <w:rPr>
          <w:rFonts w:ascii="Verdana" w:eastAsia="Times New Roman" w:hAnsi="Verdana" w:cs="Times New Roman"/>
          <w:color w:val="000000"/>
          <w:kern w:val="0"/>
          <w:sz w:val="24"/>
          <w:szCs w:val="24"/>
          <w:lang w:eastAsia="ru-RU"/>
        </w:rPr>
        <w:t xml:space="preserve"> 198</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6.2. </w:t>
      </w:r>
      <w:r w:rsidRPr="00732D1D">
        <w:rPr>
          <w:rFonts w:ascii="Verdana" w:eastAsia="Times New Roman" w:hAnsi="Verdana" w:cs="Times New Roman" w:hint="eastAsia"/>
          <w:color w:val="000000"/>
          <w:kern w:val="0"/>
          <w:sz w:val="24"/>
          <w:szCs w:val="24"/>
          <w:lang w:eastAsia="ru-RU"/>
        </w:rPr>
        <w:t>Спектри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флуоресценції</w:t>
      </w:r>
      <w:r w:rsidRPr="00732D1D">
        <w:rPr>
          <w:rFonts w:ascii="Verdana" w:eastAsia="Times New Roman" w:hAnsi="Verdana" w:cs="Times New Roman"/>
          <w:color w:val="000000"/>
          <w:kern w:val="0"/>
          <w:sz w:val="24"/>
          <w:szCs w:val="24"/>
          <w:lang w:eastAsia="ru-RU"/>
        </w:rPr>
        <w:t xml:space="preserve"> 199</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6.3. </w:t>
      </w:r>
      <w:r w:rsidRPr="00732D1D">
        <w:rPr>
          <w:rFonts w:ascii="Verdana" w:eastAsia="Times New Roman" w:hAnsi="Verdana" w:cs="Times New Roman" w:hint="eastAsia"/>
          <w:color w:val="000000"/>
          <w:kern w:val="0"/>
          <w:sz w:val="24"/>
          <w:szCs w:val="24"/>
          <w:lang w:eastAsia="ru-RU"/>
        </w:rPr>
        <w:t>Висновки</w:t>
      </w:r>
      <w:r w:rsidRPr="00732D1D">
        <w:rPr>
          <w:rFonts w:ascii="Verdana" w:eastAsia="Times New Roman" w:hAnsi="Verdana" w:cs="Times New Roman"/>
          <w:color w:val="000000"/>
          <w:kern w:val="0"/>
          <w:sz w:val="24"/>
          <w:szCs w:val="24"/>
          <w:lang w:eastAsia="ru-RU"/>
        </w:rPr>
        <w:t xml:space="preserve"> 203</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6.4. </w:t>
      </w:r>
      <w:r w:rsidRPr="00732D1D">
        <w:rPr>
          <w:rFonts w:ascii="Verdana" w:eastAsia="Times New Roman" w:hAnsi="Verdana" w:cs="Times New Roman" w:hint="eastAsia"/>
          <w:color w:val="000000"/>
          <w:kern w:val="0"/>
          <w:sz w:val="24"/>
          <w:szCs w:val="24"/>
          <w:lang w:eastAsia="ru-RU"/>
        </w:rPr>
        <w:t>Експериментальна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частина</w:t>
      </w:r>
      <w:r w:rsidRPr="00732D1D">
        <w:rPr>
          <w:rFonts w:ascii="Verdana" w:eastAsia="Times New Roman" w:hAnsi="Verdana" w:cs="Times New Roman"/>
          <w:color w:val="000000"/>
          <w:kern w:val="0"/>
          <w:sz w:val="24"/>
          <w:szCs w:val="24"/>
          <w:lang w:eastAsia="ru-RU"/>
        </w:rPr>
        <w:t xml:space="preserve"> 203</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СПИСОК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ВИКОРИСТАНИХ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ДЖЕРЕЛ</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РОЗДІЛУ</w:t>
      </w:r>
      <w:r w:rsidRPr="00732D1D">
        <w:rPr>
          <w:rFonts w:ascii="Verdana" w:eastAsia="Times New Roman" w:hAnsi="Verdana" w:cs="Times New Roman"/>
          <w:color w:val="000000"/>
          <w:kern w:val="0"/>
          <w:sz w:val="24"/>
          <w:szCs w:val="24"/>
          <w:lang w:eastAsia="ru-RU"/>
        </w:rPr>
        <w:t xml:space="preserve"> 6 205</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РОЗДІЛ</w:t>
      </w:r>
      <w:r w:rsidRPr="00732D1D">
        <w:rPr>
          <w:rFonts w:ascii="Verdana" w:eastAsia="Times New Roman" w:hAnsi="Verdana" w:cs="Times New Roman"/>
          <w:color w:val="000000"/>
          <w:kern w:val="0"/>
          <w:sz w:val="24"/>
          <w:szCs w:val="24"/>
          <w:lang w:eastAsia="ru-RU"/>
        </w:rPr>
        <w:t xml:space="preserve"> 7. </w:t>
      </w:r>
      <w:r w:rsidRPr="00732D1D">
        <w:rPr>
          <w:rFonts w:ascii="Verdana" w:eastAsia="Times New Roman" w:hAnsi="Verdana" w:cs="Times New Roman" w:hint="eastAsia"/>
          <w:color w:val="000000"/>
          <w:kern w:val="0"/>
          <w:sz w:val="24"/>
          <w:szCs w:val="24"/>
          <w:lang w:eastAsia="ru-RU"/>
        </w:rPr>
        <w:t>ФЛУОРИМЕТРІЯ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КОМПЛЕКСІВ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ФЛАВОНОЛІВ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АДЕНОЗИН</w:t>
      </w:r>
      <w:r w:rsidRPr="00732D1D">
        <w:rPr>
          <w:rFonts w:ascii="Verdana" w:eastAsia="Times New Roman" w:hAnsi="Verdana" w:cs="Times New Roman"/>
          <w:color w:val="000000"/>
          <w:kern w:val="0"/>
          <w:sz w:val="24"/>
          <w:szCs w:val="24"/>
          <w:lang w:eastAsia="ru-RU"/>
        </w:rPr>
        <w:t>-5</w:t>
      </w:r>
      <w:r w:rsidRPr="00732D1D">
        <w:rPr>
          <w:rFonts w:ascii="Verdana" w:eastAsia="Times New Roman" w:hAnsi="Verdana" w:cs="Times New Roman" w:hint="eastAsia"/>
          <w:color w:val="000000"/>
          <w:kern w:val="0"/>
          <w:sz w:val="24"/>
          <w:szCs w:val="24"/>
          <w:lang w:eastAsia="ru-RU"/>
        </w:rPr>
        <w:t>’</w:t>
      </w:r>
      <w:r w:rsidRPr="00732D1D">
        <w:rPr>
          <w:rFonts w:ascii="Verdana" w:eastAsia="Times New Roman" w:hAnsi="Verdana" w:cs="Times New Roman"/>
          <w:color w:val="000000"/>
          <w:kern w:val="0"/>
          <w:sz w:val="24"/>
          <w:szCs w:val="24"/>
          <w:lang w:eastAsia="ru-RU"/>
        </w:rPr>
        <w:t>-</w:t>
      </w:r>
      <w:r w:rsidRPr="00732D1D">
        <w:rPr>
          <w:rFonts w:ascii="Verdana" w:eastAsia="Times New Roman" w:hAnsi="Verdana" w:cs="Times New Roman" w:hint="eastAsia"/>
          <w:color w:val="000000"/>
          <w:kern w:val="0"/>
          <w:sz w:val="24"/>
          <w:szCs w:val="24"/>
          <w:lang w:eastAsia="ru-RU"/>
        </w:rPr>
        <w:t>ТРИФОСФАТОМ</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ПРИ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ЗМІНІ</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ІОННОЇ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СИЛИ</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рН</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РОЗЧИНУ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КОНЦЕНТРАЦІЇ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ОРГАНІЧНОГО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БУФЕРА</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206</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7.1. </w:t>
      </w:r>
      <w:r w:rsidRPr="00732D1D">
        <w:rPr>
          <w:rFonts w:ascii="Verdana" w:eastAsia="Times New Roman" w:hAnsi="Verdana" w:cs="Times New Roman" w:hint="eastAsia"/>
          <w:color w:val="000000"/>
          <w:kern w:val="0"/>
          <w:sz w:val="24"/>
          <w:szCs w:val="24"/>
          <w:lang w:eastAsia="ru-RU"/>
        </w:rPr>
        <w:t>Флуориметрія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комплексів</w:t>
      </w:r>
      <w:r w:rsidRPr="00732D1D">
        <w:rPr>
          <w:rFonts w:ascii="Verdana" w:eastAsia="Times New Roman" w:hAnsi="Verdana" w:cs="Times New Roman"/>
          <w:color w:val="000000"/>
          <w:kern w:val="0"/>
          <w:sz w:val="24"/>
          <w:szCs w:val="24"/>
          <w:lang w:eastAsia="ru-RU"/>
        </w:rPr>
        <w:t xml:space="preserve"> 4</w:t>
      </w:r>
      <w:r w:rsidRPr="00732D1D">
        <w:rPr>
          <w:rFonts w:ascii="Verdana" w:eastAsia="Times New Roman" w:hAnsi="Verdana" w:cs="Times New Roman" w:hint="eastAsia"/>
          <w:color w:val="000000"/>
          <w:kern w:val="0"/>
          <w:sz w:val="24"/>
          <w:szCs w:val="24"/>
          <w:lang w:eastAsia="ru-RU"/>
        </w:rPr>
        <w:t>’</w:t>
      </w:r>
      <w:r w:rsidRPr="00732D1D">
        <w:rPr>
          <w:rFonts w:ascii="Verdana" w:eastAsia="Times New Roman" w:hAnsi="Verdana" w:cs="Times New Roman"/>
          <w:color w:val="000000"/>
          <w:kern w:val="0"/>
          <w:sz w:val="24"/>
          <w:szCs w:val="24"/>
          <w:lang w:eastAsia="ru-RU"/>
        </w:rPr>
        <w:t>-</w:t>
      </w:r>
      <w:r w:rsidRPr="00732D1D">
        <w:rPr>
          <w:rFonts w:ascii="Verdana" w:eastAsia="Times New Roman" w:hAnsi="Verdana" w:cs="Times New Roman" w:hint="eastAsia"/>
          <w:color w:val="000000"/>
          <w:kern w:val="0"/>
          <w:sz w:val="24"/>
          <w:szCs w:val="24"/>
          <w:lang w:eastAsia="ru-RU"/>
        </w:rPr>
        <w:t>диметиламінофлавонолу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аденозин</w:t>
      </w:r>
      <w:r w:rsidRPr="00732D1D">
        <w:rPr>
          <w:rFonts w:ascii="Verdana" w:eastAsia="Times New Roman" w:hAnsi="Verdana" w:cs="Times New Roman"/>
          <w:color w:val="000000"/>
          <w:kern w:val="0"/>
          <w:sz w:val="24"/>
          <w:szCs w:val="24"/>
          <w:lang w:eastAsia="ru-RU"/>
        </w:rPr>
        <w:t>-5</w:t>
      </w:r>
      <w:r w:rsidRPr="00732D1D">
        <w:rPr>
          <w:rFonts w:ascii="Verdana" w:eastAsia="Times New Roman" w:hAnsi="Verdana" w:cs="Times New Roman" w:hint="eastAsia"/>
          <w:color w:val="000000"/>
          <w:kern w:val="0"/>
          <w:sz w:val="24"/>
          <w:szCs w:val="24"/>
          <w:lang w:eastAsia="ru-RU"/>
        </w:rPr>
        <w:t>’</w:t>
      </w:r>
      <w:r w:rsidRPr="00732D1D">
        <w:rPr>
          <w:rFonts w:ascii="Verdana" w:eastAsia="Times New Roman" w:hAnsi="Verdana" w:cs="Times New Roman"/>
          <w:color w:val="000000"/>
          <w:kern w:val="0"/>
          <w:sz w:val="24"/>
          <w:szCs w:val="24"/>
          <w:lang w:eastAsia="ru-RU"/>
        </w:rPr>
        <w:t>-</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трифосфатом</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206</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7.2. </w:t>
      </w:r>
      <w:r w:rsidRPr="00732D1D">
        <w:rPr>
          <w:rFonts w:ascii="Verdana" w:eastAsia="Times New Roman" w:hAnsi="Verdana" w:cs="Times New Roman" w:hint="eastAsia"/>
          <w:color w:val="000000"/>
          <w:kern w:val="0"/>
          <w:sz w:val="24"/>
          <w:szCs w:val="24"/>
          <w:lang w:eastAsia="ru-RU"/>
        </w:rPr>
        <w:t>Утворення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комплексів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метоксифлавонолів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211</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7.3. </w:t>
      </w:r>
      <w:r w:rsidRPr="00732D1D">
        <w:rPr>
          <w:rFonts w:ascii="Verdana" w:eastAsia="Times New Roman" w:hAnsi="Verdana" w:cs="Times New Roman" w:hint="eastAsia"/>
          <w:color w:val="000000"/>
          <w:kern w:val="0"/>
          <w:sz w:val="24"/>
          <w:szCs w:val="24"/>
          <w:lang w:eastAsia="ru-RU"/>
        </w:rPr>
        <w:t>Висновки</w:t>
      </w:r>
      <w:r w:rsidRPr="00732D1D">
        <w:rPr>
          <w:rFonts w:ascii="Verdana" w:eastAsia="Times New Roman" w:hAnsi="Verdana" w:cs="Times New Roman"/>
          <w:color w:val="000000"/>
          <w:kern w:val="0"/>
          <w:sz w:val="24"/>
          <w:szCs w:val="24"/>
          <w:lang w:eastAsia="ru-RU"/>
        </w:rPr>
        <w:t xml:space="preserve"> 219</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7.4. </w:t>
      </w:r>
      <w:r w:rsidRPr="00732D1D">
        <w:rPr>
          <w:rFonts w:ascii="Verdana" w:eastAsia="Times New Roman" w:hAnsi="Verdana" w:cs="Times New Roman" w:hint="eastAsia"/>
          <w:color w:val="000000"/>
          <w:kern w:val="0"/>
          <w:sz w:val="24"/>
          <w:szCs w:val="24"/>
          <w:lang w:eastAsia="ru-RU"/>
        </w:rPr>
        <w:t>Експериментальна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частина</w:t>
      </w:r>
      <w:r w:rsidRPr="00732D1D">
        <w:rPr>
          <w:rFonts w:ascii="Verdana" w:eastAsia="Times New Roman" w:hAnsi="Verdana" w:cs="Times New Roman"/>
          <w:color w:val="000000"/>
          <w:kern w:val="0"/>
          <w:sz w:val="24"/>
          <w:szCs w:val="24"/>
          <w:lang w:eastAsia="ru-RU"/>
        </w:rPr>
        <w:t xml:space="preserve"> 220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7.4.1. </w:t>
      </w:r>
      <w:r w:rsidRPr="00732D1D">
        <w:rPr>
          <w:rFonts w:ascii="Verdana" w:eastAsia="Times New Roman" w:hAnsi="Verdana" w:cs="Times New Roman" w:hint="eastAsia"/>
          <w:color w:val="000000"/>
          <w:kern w:val="0"/>
          <w:sz w:val="24"/>
          <w:szCs w:val="24"/>
          <w:lang w:eastAsia="ru-RU"/>
        </w:rPr>
        <w:t>Дослідження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впливу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концентрації</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буфера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ТРИС</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флуоресценцію</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флавонолу</w:t>
      </w:r>
      <w:r w:rsidRPr="00732D1D">
        <w:rPr>
          <w:rFonts w:ascii="Verdana" w:eastAsia="Times New Roman" w:hAnsi="Verdana" w:cs="Times New Roman"/>
          <w:color w:val="000000"/>
          <w:kern w:val="0"/>
          <w:sz w:val="24"/>
          <w:szCs w:val="24"/>
          <w:lang w:eastAsia="ru-RU"/>
        </w:rPr>
        <w:t xml:space="preserve"> 1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його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комплексів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220</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7.4.2. </w:t>
      </w:r>
      <w:r w:rsidRPr="00732D1D">
        <w:rPr>
          <w:rFonts w:ascii="Verdana" w:eastAsia="Times New Roman" w:hAnsi="Verdana" w:cs="Times New Roman" w:hint="eastAsia"/>
          <w:color w:val="000000"/>
          <w:kern w:val="0"/>
          <w:sz w:val="24"/>
          <w:szCs w:val="24"/>
          <w:lang w:eastAsia="ru-RU"/>
        </w:rPr>
        <w:t>Дослідження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впливу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концентрації</w:t>
      </w:r>
      <w:r w:rsidRPr="00732D1D">
        <w:rPr>
          <w:rFonts w:ascii="Verdana" w:eastAsia="Times New Roman" w:hAnsi="Verdana" w:cs="Times New Roman"/>
          <w:color w:val="000000"/>
          <w:kern w:val="0"/>
          <w:sz w:val="24"/>
          <w:szCs w:val="24"/>
          <w:lang w:eastAsia="ru-RU"/>
        </w:rPr>
        <w:t xml:space="preserve"> NaCl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флуоресценцію</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флавонол</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1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його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комплексів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221</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7.4.3. </w:t>
      </w:r>
      <w:r w:rsidRPr="00732D1D">
        <w:rPr>
          <w:rFonts w:ascii="Verdana" w:eastAsia="Times New Roman" w:hAnsi="Verdana" w:cs="Times New Roman" w:hint="eastAsia"/>
          <w:color w:val="000000"/>
          <w:kern w:val="0"/>
          <w:sz w:val="24"/>
          <w:szCs w:val="24"/>
          <w:lang w:eastAsia="ru-RU"/>
        </w:rPr>
        <w:t>Дослідження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впливу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рівня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рН</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розчину</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на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флуоресценцію</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флавонолу</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1 </w:t>
      </w:r>
      <w:r w:rsidRPr="00732D1D">
        <w:rPr>
          <w:rFonts w:ascii="Verdana" w:eastAsia="Times New Roman" w:hAnsi="Verdana" w:cs="Times New Roman" w:hint="eastAsia"/>
          <w:color w:val="000000"/>
          <w:kern w:val="0"/>
          <w:sz w:val="24"/>
          <w:szCs w:val="24"/>
          <w:lang w:eastAsia="ru-RU"/>
        </w:rPr>
        <w:t>та</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його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комплексів</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221</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color w:val="000000"/>
          <w:kern w:val="0"/>
          <w:sz w:val="24"/>
          <w:szCs w:val="24"/>
          <w:lang w:eastAsia="ru-RU"/>
        </w:rPr>
        <w:t xml:space="preserve">7.4.4. </w:t>
      </w:r>
      <w:r w:rsidRPr="00732D1D">
        <w:rPr>
          <w:rFonts w:ascii="Verdana" w:eastAsia="Times New Roman" w:hAnsi="Verdana" w:cs="Times New Roman" w:hint="eastAsia"/>
          <w:color w:val="000000"/>
          <w:kern w:val="0"/>
          <w:sz w:val="24"/>
          <w:szCs w:val="24"/>
          <w:lang w:eastAsia="ru-RU"/>
        </w:rPr>
        <w:t>Взаємодія</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сполук</w:t>
      </w:r>
      <w:r w:rsidRPr="00732D1D">
        <w:rPr>
          <w:rFonts w:ascii="Verdana" w:eastAsia="Times New Roman" w:hAnsi="Verdana" w:cs="Times New Roman"/>
          <w:color w:val="000000"/>
          <w:kern w:val="0"/>
          <w:sz w:val="24"/>
          <w:szCs w:val="24"/>
          <w:lang w:eastAsia="ru-RU"/>
        </w:rPr>
        <w:t xml:space="preserve"> 1 </w:t>
      </w:r>
      <w:r w:rsidRPr="00732D1D">
        <w:rPr>
          <w:rFonts w:ascii="Verdana" w:eastAsia="Times New Roman" w:hAnsi="Verdana" w:cs="Times New Roman" w:hint="eastAsia"/>
          <w:color w:val="000000"/>
          <w:kern w:val="0"/>
          <w:sz w:val="24"/>
          <w:szCs w:val="24"/>
          <w:lang w:eastAsia="ru-RU"/>
        </w:rPr>
        <w:t>–</w:t>
      </w:r>
      <w:r w:rsidRPr="00732D1D">
        <w:rPr>
          <w:rFonts w:ascii="Verdana" w:eastAsia="Times New Roman" w:hAnsi="Verdana" w:cs="Times New Roman"/>
          <w:color w:val="000000"/>
          <w:kern w:val="0"/>
          <w:sz w:val="24"/>
          <w:szCs w:val="24"/>
          <w:lang w:eastAsia="ru-RU"/>
        </w:rPr>
        <w:t xml:space="preserve"> 5 </w:t>
      </w:r>
      <w:r w:rsidRPr="00732D1D">
        <w:rPr>
          <w:rFonts w:ascii="Verdana" w:eastAsia="Times New Roman" w:hAnsi="Verdana" w:cs="Times New Roman" w:hint="eastAsia"/>
          <w:color w:val="000000"/>
          <w:kern w:val="0"/>
          <w:sz w:val="24"/>
          <w:szCs w:val="24"/>
          <w:lang w:eastAsia="ru-RU"/>
        </w:rPr>
        <w:t>з</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АТФ</w:t>
      </w:r>
      <w:r w:rsidRPr="00732D1D">
        <w:rPr>
          <w:rFonts w:ascii="Verdana" w:eastAsia="Times New Roman" w:hAnsi="Verdana" w:cs="Times New Roman"/>
          <w:color w:val="000000"/>
          <w:kern w:val="0"/>
          <w:sz w:val="24"/>
          <w:szCs w:val="24"/>
          <w:lang w:eastAsia="ru-RU"/>
        </w:rPr>
        <w:t xml:space="preserve"> 221</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СПИСОК</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ВИКОРИСТАНИХ</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ДЖЕРЕЛ</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ДО</w:t>
      </w:r>
      <w:r w:rsidRPr="00732D1D">
        <w:rPr>
          <w:rFonts w:ascii="Verdana" w:eastAsia="Times New Roman" w:hAnsi="Verdana" w:cs="Times New Roman"/>
          <w:color w:val="000000"/>
          <w:kern w:val="0"/>
          <w:sz w:val="24"/>
          <w:szCs w:val="24"/>
          <w:lang w:eastAsia="ru-RU"/>
        </w:rPr>
        <w:t xml:space="preserve"> </w:t>
      </w:r>
      <w:r w:rsidRPr="00732D1D">
        <w:rPr>
          <w:rFonts w:ascii="Verdana" w:eastAsia="Times New Roman" w:hAnsi="Verdana" w:cs="Times New Roman" w:hint="eastAsia"/>
          <w:color w:val="000000"/>
          <w:kern w:val="0"/>
          <w:sz w:val="24"/>
          <w:szCs w:val="24"/>
          <w:lang w:eastAsia="ru-RU"/>
        </w:rPr>
        <w:t>РОЗДІЛУ</w:t>
      </w:r>
      <w:r w:rsidRPr="00732D1D">
        <w:rPr>
          <w:rFonts w:ascii="Verdana" w:eastAsia="Times New Roman" w:hAnsi="Verdana" w:cs="Times New Roman"/>
          <w:color w:val="000000"/>
          <w:kern w:val="0"/>
          <w:sz w:val="24"/>
          <w:szCs w:val="24"/>
          <w:lang w:eastAsia="ru-RU"/>
        </w:rPr>
        <w:t xml:space="preserve"> 7 222</w:t>
      </w:r>
    </w:p>
    <w:p w:rsidR="00732D1D" w:rsidRPr="00732D1D"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ВИСНОВКИ</w:t>
      </w:r>
      <w:r w:rsidRPr="00732D1D">
        <w:rPr>
          <w:rFonts w:ascii="Verdana" w:eastAsia="Times New Roman" w:hAnsi="Verdana" w:cs="Times New Roman"/>
          <w:color w:val="000000"/>
          <w:kern w:val="0"/>
          <w:sz w:val="24"/>
          <w:szCs w:val="24"/>
          <w:lang w:eastAsia="ru-RU"/>
        </w:rPr>
        <w:t xml:space="preserve"> 224</w:t>
      </w:r>
    </w:p>
    <w:p w:rsidR="00E55566" w:rsidRDefault="00732D1D" w:rsidP="00732D1D">
      <w:pPr>
        <w:rPr>
          <w:rFonts w:ascii="Verdana" w:eastAsia="Times New Roman" w:hAnsi="Verdana" w:cs="Times New Roman"/>
          <w:color w:val="000000"/>
          <w:kern w:val="0"/>
          <w:sz w:val="24"/>
          <w:szCs w:val="24"/>
          <w:lang w:eastAsia="ru-RU"/>
        </w:rPr>
      </w:pPr>
      <w:r w:rsidRPr="00732D1D">
        <w:rPr>
          <w:rFonts w:ascii="Verdana" w:eastAsia="Times New Roman" w:hAnsi="Verdana" w:cs="Times New Roman" w:hint="eastAsia"/>
          <w:color w:val="000000"/>
          <w:kern w:val="0"/>
          <w:sz w:val="24"/>
          <w:szCs w:val="24"/>
          <w:lang w:eastAsia="ru-RU"/>
        </w:rPr>
        <w:t>ДОДАТОК</w:t>
      </w:r>
      <w:r w:rsidRPr="00732D1D">
        <w:rPr>
          <w:rFonts w:ascii="Verdana" w:eastAsia="Times New Roman" w:hAnsi="Verdana" w:cs="Times New Roman"/>
          <w:color w:val="000000"/>
          <w:kern w:val="0"/>
          <w:sz w:val="24"/>
          <w:szCs w:val="24"/>
          <w:lang w:eastAsia="ru-RU"/>
        </w:rPr>
        <w:t xml:space="preserve"> 226</w:t>
      </w:r>
    </w:p>
    <w:p w:rsidR="00732D1D" w:rsidRDefault="00732D1D" w:rsidP="00732D1D">
      <w:pPr>
        <w:rPr>
          <w:rFonts w:ascii="Verdana" w:eastAsia="Times New Roman" w:hAnsi="Verdana" w:cs="Times New Roman"/>
          <w:color w:val="000000"/>
          <w:kern w:val="0"/>
          <w:sz w:val="24"/>
          <w:szCs w:val="24"/>
          <w:lang w:eastAsia="ru-RU"/>
        </w:rPr>
      </w:pPr>
    </w:p>
    <w:p w:rsidR="00732D1D" w:rsidRDefault="00732D1D" w:rsidP="00732D1D">
      <w:pPr>
        <w:rPr>
          <w:rFonts w:ascii="Verdana" w:eastAsia="Times New Roman" w:hAnsi="Verdana" w:cs="Times New Roman"/>
          <w:color w:val="000000"/>
          <w:kern w:val="0"/>
          <w:sz w:val="24"/>
          <w:szCs w:val="24"/>
          <w:lang w:eastAsia="ru-RU"/>
        </w:rPr>
      </w:pPr>
    </w:p>
    <w:p w:rsidR="00732D1D" w:rsidRDefault="00732D1D" w:rsidP="00732D1D">
      <w:pPr>
        <w:rPr>
          <w:rFonts w:ascii="Verdana" w:eastAsia="Times New Roman" w:hAnsi="Verdana" w:cs="Times New Roman"/>
          <w:color w:val="000000"/>
          <w:kern w:val="0"/>
          <w:sz w:val="24"/>
          <w:szCs w:val="24"/>
          <w:lang w:eastAsia="ru-RU"/>
        </w:rPr>
      </w:pPr>
    </w:p>
    <w:p w:rsidR="00ED62D8" w:rsidRDefault="00ED62D8" w:rsidP="00ED62D8">
      <w:r>
        <w:rPr>
          <w:rFonts w:hint="eastAsia"/>
        </w:rPr>
        <w:t>Висновки</w:t>
      </w:r>
    </w:p>
    <w:p w:rsidR="00ED62D8" w:rsidRDefault="00ED62D8" w:rsidP="00ED62D8">
      <w:r>
        <w:rPr>
          <w:rFonts w:hint="eastAsia"/>
        </w:rPr>
        <w:t>Досліджено</w:t>
      </w:r>
      <w:r>
        <w:t></w:t>
      </w:r>
      <w:r>
        <w:rPr>
          <w:rFonts w:hint="eastAsia"/>
        </w:rPr>
        <w:t>серію</w:t>
      </w:r>
      <w:r>
        <w:t></w:t>
      </w:r>
      <w:r>
        <w:rPr>
          <w:rFonts w:hint="eastAsia"/>
        </w:rPr>
        <w:t>із</w:t>
      </w:r>
      <w:r>
        <w:t></w:t>
      </w:r>
      <w:r>
        <w:rPr>
          <w:rFonts w:hint="eastAsia"/>
        </w:rPr>
        <w:t>тридцяти</w:t>
      </w:r>
      <w:r>
        <w:t></w:t>
      </w:r>
      <w:r>
        <w:rPr>
          <w:rFonts w:hint="eastAsia"/>
        </w:rPr>
        <w:t>трьох</w:t>
      </w:r>
      <w:r>
        <w:t></w:t>
      </w:r>
      <w:r>
        <w:rPr>
          <w:rFonts w:hint="eastAsia"/>
        </w:rPr>
        <w:t>синтезованих</w:t>
      </w:r>
      <w:r>
        <w:t></w:t>
      </w:r>
      <w:r>
        <w:rPr>
          <w:rFonts w:hint="eastAsia"/>
        </w:rPr>
        <w:t>раніше</w:t>
      </w:r>
      <w:r>
        <w:t></w:t>
      </w:r>
      <w:r>
        <w:rPr>
          <w:rFonts w:hint="eastAsia"/>
        </w:rPr>
        <w:t>флавонолів</w:t>
      </w:r>
      <w:r>
        <w:t></w:t>
      </w:r>
    </w:p>
    <w:p w:rsidR="00ED62D8" w:rsidRDefault="00ED62D8" w:rsidP="00ED62D8">
      <w:r>
        <w:rPr>
          <w:rFonts w:hint="eastAsia"/>
        </w:rPr>
        <w:t>біс</w:t>
      </w:r>
      <w:r>
        <w:t></w:t>
      </w:r>
      <w:r>
        <w:rPr>
          <w:rFonts w:hint="eastAsia"/>
        </w:rPr>
        <w:t>флавонолів</w:t>
      </w:r>
      <w:r>
        <w:t></w:t>
      </w:r>
      <w:r>
        <w:t></w:t>
      </w:r>
      <w:r>
        <w:t></w:t>
      </w:r>
      <w:r>
        <w:t></w:t>
      </w:r>
      <w:r>
        <w:rPr>
          <w:rFonts w:hint="eastAsia"/>
        </w:rPr>
        <w:t>гідроксихромонів</w:t>
      </w:r>
      <w:r>
        <w:t></w:t>
      </w:r>
      <w:r>
        <w:rPr>
          <w:rFonts w:hint="eastAsia"/>
        </w:rPr>
        <w:t>та</w:t>
      </w:r>
      <w:r>
        <w:t></w:t>
      </w:r>
      <w:r>
        <w:t></w:t>
      </w:r>
      <w:r>
        <w:t></w:t>
      </w:r>
      <w:r>
        <w:rPr>
          <w:rFonts w:hint="eastAsia"/>
        </w:rPr>
        <w:t>гідроксихінолонів</w:t>
      </w:r>
      <w:r>
        <w:t></w:t>
      </w:r>
      <w:r>
        <w:rPr>
          <w:rFonts w:hint="eastAsia"/>
        </w:rPr>
        <w:t>та</w:t>
      </w:r>
      <w:r>
        <w:t></w:t>
      </w:r>
      <w:r>
        <w:rPr>
          <w:rFonts w:hint="eastAsia"/>
        </w:rPr>
        <w:t>встановлено</w:t>
      </w:r>
      <w:r>
        <w:t></w:t>
      </w:r>
    </w:p>
    <w:p w:rsidR="00ED62D8" w:rsidRDefault="00ED62D8" w:rsidP="00ED62D8">
      <w:r>
        <w:rPr>
          <w:rFonts w:hint="eastAsia"/>
        </w:rPr>
        <w:t>що</w:t>
      </w:r>
      <w:r>
        <w:t></w:t>
      </w:r>
      <w:r>
        <w:rPr>
          <w:rFonts w:hint="eastAsia"/>
        </w:rPr>
        <w:t>їх</w:t>
      </w:r>
      <w:r>
        <w:t></w:t>
      </w:r>
      <w:r>
        <w:rPr>
          <w:rFonts w:hint="eastAsia"/>
        </w:rPr>
        <w:t>переважну</w:t>
      </w:r>
      <w:r>
        <w:t></w:t>
      </w:r>
      <w:r>
        <w:rPr>
          <w:rFonts w:hint="eastAsia"/>
        </w:rPr>
        <w:t>більшість</w:t>
      </w:r>
      <w:r>
        <w:t></w:t>
      </w:r>
      <w:r>
        <w:rPr>
          <w:rFonts w:hint="eastAsia"/>
        </w:rPr>
        <w:t>можна</w:t>
      </w:r>
      <w:r>
        <w:t></w:t>
      </w:r>
      <w:r>
        <w:rPr>
          <w:rFonts w:hint="eastAsia"/>
        </w:rPr>
        <w:t>використовувати</w:t>
      </w:r>
      <w:r>
        <w:t></w:t>
      </w:r>
      <w:r>
        <w:rPr>
          <w:rFonts w:hint="eastAsia"/>
        </w:rPr>
        <w:t>у</w:t>
      </w:r>
      <w:r>
        <w:t></w:t>
      </w:r>
      <w:r>
        <w:rPr>
          <w:rFonts w:hint="eastAsia"/>
        </w:rPr>
        <w:t>якості</w:t>
      </w:r>
    </w:p>
    <w:p w:rsidR="00ED62D8" w:rsidRDefault="00ED62D8" w:rsidP="00ED62D8">
      <w:r>
        <w:rPr>
          <w:rFonts w:hint="eastAsia"/>
        </w:rPr>
        <w:t>флуоресцентних</w:t>
      </w:r>
      <w:r>
        <w:t></w:t>
      </w:r>
      <w:r>
        <w:rPr>
          <w:rFonts w:hint="eastAsia"/>
        </w:rPr>
        <w:t>зондів</w:t>
      </w:r>
      <w:r>
        <w:t></w:t>
      </w:r>
      <w:r>
        <w:t></w:t>
      </w:r>
      <w:r>
        <w:rPr>
          <w:rFonts w:hint="eastAsia"/>
        </w:rPr>
        <w:t>що</w:t>
      </w:r>
      <w:r>
        <w:t></w:t>
      </w:r>
      <w:r>
        <w:rPr>
          <w:rFonts w:hint="eastAsia"/>
        </w:rPr>
        <w:t>зв</w:t>
      </w:r>
      <w:r>
        <w:t></w:t>
      </w:r>
      <w:r>
        <w:rPr>
          <w:rFonts w:hint="eastAsia"/>
        </w:rPr>
        <w:t>язуються</w:t>
      </w:r>
      <w:r>
        <w:t></w:t>
      </w:r>
      <w:r>
        <w:rPr>
          <w:rFonts w:hint="eastAsia"/>
        </w:rPr>
        <w:t>з</w:t>
      </w:r>
      <w:r>
        <w:t></w:t>
      </w:r>
      <w:r>
        <w:rPr>
          <w:rFonts w:hint="eastAsia"/>
        </w:rPr>
        <w:t>АТФ</w:t>
      </w:r>
      <w:r>
        <w:t></w:t>
      </w:r>
      <w:r>
        <w:rPr>
          <w:rFonts w:hint="eastAsia"/>
        </w:rPr>
        <w:t>і</w:t>
      </w:r>
      <w:r>
        <w:t></w:t>
      </w:r>
      <w:r>
        <w:rPr>
          <w:rFonts w:hint="eastAsia"/>
        </w:rPr>
        <w:t>дозволяють</w:t>
      </w:r>
      <w:r>
        <w:t></w:t>
      </w:r>
      <w:r>
        <w:rPr>
          <w:rFonts w:hint="eastAsia"/>
        </w:rPr>
        <w:t>визначати</w:t>
      </w:r>
      <w:r>
        <w:t></w:t>
      </w:r>
      <w:r>
        <w:rPr>
          <w:rFonts w:hint="eastAsia"/>
        </w:rPr>
        <w:t>його</w:t>
      </w:r>
    </w:p>
    <w:p w:rsidR="00ED62D8" w:rsidRDefault="00ED62D8" w:rsidP="00ED62D8">
      <w:r>
        <w:rPr>
          <w:rFonts w:hint="eastAsia"/>
        </w:rPr>
        <w:t>в</w:t>
      </w:r>
      <w:r>
        <w:t></w:t>
      </w:r>
      <w:r>
        <w:rPr>
          <w:rFonts w:hint="eastAsia"/>
        </w:rPr>
        <w:t>межах</w:t>
      </w:r>
      <w:r>
        <w:t></w:t>
      </w:r>
      <w:r>
        <w:rPr>
          <w:rFonts w:hint="eastAsia"/>
        </w:rPr>
        <w:t>фізіологічних</w:t>
      </w:r>
      <w:r>
        <w:t></w:t>
      </w:r>
      <w:r>
        <w:rPr>
          <w:rFonts w:hint="eastAsia"/>
        </w:rPr>
        <w:t>концентрацій</w:t>
      </w:r>
      <w:r>
        <w:t></w:t>
      </w:r>
      <w:r>
        <w:t></w:t>
      </w:r>
      <w:r>
        <w:rPr>
          <w:rFonts w:hint="eastAsia"/>
        </w:rPr>
        <w:t>а</w:t>
      </w:r>
      <w:r>
        <w:t></w:t>
      </w:r>
      <w:r>
        <w:rPr>
          <w:rFonts w:hint="eastAsia"/>
        </w:rPr>
        <w:t>саме</w:t>
      </w:r>
      <w:r>
        <w:t></w:t>
      </w:r>
      <w:r>
        <w:t></w:t>
      </w:r>
      <w:r>
        <w:t></w:t>
      </w:r>
      <w:r>
        <w:rPr>
          <w:rFonts w:hint="eastAsia"/>
        </w:rPr>
        <w:t>–</w:t>
      </w:r>
      <w:r>
        <w:t></w:t>
      </w:r>
      <w:r>
        <w:t></w:t>
      </w:r>
      <w:r>
        <w:t></w:t>
      </w:r>
      <w:r>
        <w:t></w:t>
      </w:r>
      <w:r>
        <w:t></w:t>
      </w:r>
      <w:r>
        <w:t></w:t>
      </w:r>
      <w:r>
        <w:t></w:t>
      </w:r>
      <w:r>
        <w:rPr>
          <w:rFonts w:hint="eastAsia"/>
        </w:rPr>
        <w:t>мкМ</w:t>
      </w:r>
      <w:r>
        <w:t></w:t>
      </w:r>
      <w:r>
        <w:t></w:t>
      </w:r>
      <w:r>
        <w:rPr>
          <w:rFonts w:hint="eastAsia"/>
        </w:rPr>
        <w:t>Вся</w:t>
      </w:r>
      <w:r>
        <w:t></w:t>
      </w:r>
      <w:r>
        <w:rPr>
          <w:rFonts w:hint="eastAsia"/>
        </w:rPr>
        <w:t>серія</w:t>
      </w:r>
      <w:r>
        <w:t></w:t>
      </w:r>
      <w:r>
        <w:rPr>
          <w:rFonts w:hint="eastAsia"/>
        </w:rPr>
        <w:t>з</w:t>
      </w:r>
    </w:p>
    <w:p w:rsidR="00ED62D8" w:rsidRDefault="00ED62D8" w:rsidP="00ED62D8">
      <w:r>
        <w:rPr>
          <w:rFonts w:hint="eastAsia"/>
        </w:rPr>
        <w:t>тридцяти</w:t>
      </w:r>
      <w:r>
        <w:t></w:t>
      </w:r>
      <w:r>
        <w:rPr>
          <w:rFonts w:hint="eastAsia"/>
        </w:rPr>
        <w:t>барвників</w:t>
      </w:r>
      <w:r>
        <w:t></w:t>
      </w:r>
      <w:r>
        <w:rPr>
          <w:rFonts w:hint="eastAsia"/>
        </w:rPr>
        <w:t>являє</w:t>
      </w:r>
      <w:r>
        <w:t></w:t>
      </w:r>
      <w:r>
        <w:rPr>
          <w:rFonts w:hint="eastAsia"/>
        </w:rPr>
        <w:t>собою</w:t>
      </w:r>
      <w:r>
        <w:t></w:t>
      </w:r>
      <w:r>
        <w:rPr>
          <w:rFonts w:hint="eastAsia"/>
        </w:rPr>
        <w:t>набір</w:t>
      </w:r>
      <w:r>
        <w:t></w:t>
      </w:r>
      <w:r>
        <w:rPr>
          <w:rFonts w:hint="eastAsia"/>
        </w:rPr>
        <w:t>для</w:t>
      </w:r>
      <w:r>
        <w:t></w:t>
      </w:r>
      <w:r>
        <w:rPr>
          <w:rFonts w:hint="eastAsia"/>
        </w:rPr>
        <w:t>виявлення</w:t>
      </w:r>
      <w:r>
        <w:t></w:t>
      </w:r>
      <w:r>
        <w:rPr>
          <w:rFonts w:hint="eastAsia"/>
        </w:rPr>
        <w:t>АТФ</w:t>
      </w:r>
      <w:r>
        <w:t></w:t>
      </w:r>
      <w:r>
        <w:t></w:t>
      </w:r>
      <w:r>
        <w:rPr>
          <w:rFonts w:hint="eastAsia"/>
        </w:rPr>
        <w:t>що</w:t>
      </w:r>
      <w:r>
        <w:t></w:t>
      </w:r>
      <w:r>
        <w:rPr>
          <w:rFonts w:hint="eastAsia"/>
        </w:rPr>
        <w:t>дозволяє</w:t>
      </w:r>
    </w:p>
    <w:p w:rsidR="00ED62D8" w:rsidRDefault="00ED62D8" w:rsidP="00ED62D8">
      <w:r>
        <w:rPr>
          <w:rFonts w:hint="eastAsia"/>
        </w:rPr>
        <w:t>вибирати</w:t>
      </w:r>
      <w:r>
        <w:t></w:t>
      </w:r>
      <w:r>
        <w:rPr>
          <w:rFonts w:hint="eastAsia"/>
        </w:rPr>
        <w:t>зонд</w:t>
      </w:r>
      <w:r>
        <w:t></w:t>
      </w:r>
      <w:r>
        <w:rPr>
          <w:rFonts w:hint="eastAsia"/>
        </w:rPr>
        <w:t>з</w:t>
      </w:r>
      <w:r>
        <w:t></w:t>
      </w:r>
      <w:r>
        <w:rPr>
          <w:rFonts w:hint="eastAsia"/>
        </w:rPr>
        <w:t>відповідним</w:t>
      </w:r>
      <w:r>
        <w:t></w:t>
      </w:r>
      <w:r>
        <w:rPr>
          <w:rFonts w:hint="eastAsia"/>
        </w:rPr>
        <w:t>спектром</w:t>
      </w:r>
      <w:r>
        <w:t></w:t>
      </w:r>
      <w:r>
        <w:rPr>
          <w:rFonts w:hint="eastAsia"/>
        </w:rPr>
        <w:t>збудження</w:t>
      </w:r>
      <w:r>
        <w:t></w:t>
      </w:r>
      <w:r>
        <w:rPr>
          <w:rFonts w:hint="eastAsia"/>
        </w:rPr>
        <w:t>та</w:t>
      </w:r>
      <w:r>
        <w:t></w:t>
      </w:r>
      <w:r>
        <w:rPr>
          <w:rFonts w:hint="eastAsia"/>
        </w:rPr>
        <w:t>емісії</w:t>
      </w:r>
      <w:r>
        <w:t></w:t>
      </w:r>
      <w:r>
        <w:t></w:t>
      </w:r>
      <w:r>
        <w:rPr>
          <w:rFonts w:hint="eastAsia"/>
        </w:rPr>
        <w:t>розміром</w:t>
      </w:r>
      <w:r>
        <w:t></w:t>
      </w:r>
    </w:p>
    <w:p w:rsidR="00ED62D8" w:rsidRDefault="00ED62D8" w:rsidP="00ED62D8">
      <w:r>
        <w:rPr>
          <w:rFonts w:hint="eastAsia"/>
        </w:rPr>
        <w:t>гідрофобністю</w:t>
      </w:r>
      <w:r>
        <w:t></w:t>
      </w:r>
      <w:r>
        <w:rPr>
          <w:rFonts w:hint="eastAsia"/>
        </w:rPr>
        <w:t>або</w:t>
      </w:r>
      <w:r>
        <w:t></w:t>
      </w:r>
      <w:r>
        <w:rPr>
          <w:rFonts w:hint="eastAsia"/>
        </w:rPr>
        <w:t>зарядом</w:t>
      </w:r>
      <w:r>
        <w:t></w:t>
      </w:r>
    </w:p>
    <w:p w:rsidR="00ED62D8" w:rsidRDefault="00ED62D8" w:rsidP="00ED62D8">
      <w:r>
        <w:rPr>
          <w:rFonts w:hint="eastAsia"/>
        </w:rPr>
        <w:t>Синтезовано</w:t>
      </w:r>
      <w:r>
        <w:t></w:t>
      </w:r>
      <w:r>
        <w:rPr>
          <w:rFonts w:hint="eastAsia"/>
        </w:rPr>
        <w:t>ряд</w:t>
      </w:r>
      <w:r>
        <w:t></w:t>
      </w:r>
      <w:r>
        <w:rPr>
          <w:rFonts w:hint="eastAsia"/>
        </w:rPr>
        <w:t>флуоресцентних</w:t>
      </w:r>
      <w:r>
        <w:t></w:t>
      </w:r>
      <w:r>
        <w:rPr>
          <w:rFonts w:hint="eastAsia"/>
        </w:rPr>
        <w:t>зондів</w:t>
      </w:r>
      <w:r>
        <w:t></w:t>
      </w:r>
      <w:r>
        <w:t></w:t>
      </w:r>
      <w:r>
        <w:rPr>
          <w:rFonts w:hint="eastAsia"/>
        </w:rPr>
        <w:t>що</w:t>
      </w:r>
      <w:r>
        <w:t></w:t>
      </w:r>
      <w:r>
        <w:rPr>
          <w:rFonts w:hint="eastAsia"/>
        </w:rPr>
        <w:t>містять</w:t>
      </w:r>
      <w:r>
        <w:t></w:t>
      </w:r>
      <w:r>
        <w:rPr>
          <w:rFonts w:hint="eastAsia"/>
        </w:rPr>
        <w:t>один</w:t>
      </w:r>
      <w:r>
        <w:t></w:t>
      </w:r>
      <w:r>
        <w:rPr>
          <w:rFonts w:hint="eastAsia"/>
        </w:rPr>
        <w:t>та</w:t>
      </w:r>
      <w:r>
        <w:t></w:t>
      </w:r>
      <w:r>
        <w:rPr>
          <w:rFonts w:hint="eastAsia"/>
        </w:rPr>
        <w:t>два</w:t>
      </w:r>
    </w:p>
    <w:p w:rsidR="00ED62D8" w:rsidRDefault="00ED62D8" w:rsidP="00ED62D8">
      <w:r>
        <w:rPr>
          <w:rFonts w:hint="eastAsia"/>
        </w:rPr>
        <w:t>хромофори</w:t>
      </w:r>
      <w:r>
        <w:t></w:t>
      </w:r>
      <w:r>
        <w:t></w:t>
      </w:r>
      <w:r>
        <w:rPr>
          <w:rFonts w:hint="eastAsia"/>
        </w:rPr>
        <w:t>Окремі</w:t>
      </w:r>
      <w:r>
        <w:t></w:t>
      </w:r>
      <w:r>
        <w:rPr>
          <w:rFonts w:hint="eastAsia"/>
        </w:rPr>
        <w:t>монохромофорні</w:t>
      </w:r>
      <w:r>
        <w:t></w:t>
      </w:r>
      <w:r>
        <w:rPr>
          <w:rFonts w:hint="eastAsia"/>
        </w:rPr>
        <w:t>сполуки</w:t>
      </w:r>
      <w:r>
        <w:t></w:t>
      </w:r>
      <w:r>
        <w:rPr>
          <w:rFonts w:hint="eastAsia"/>
        </w:rPr>
        <w:t>мають</w:t>
      </w:r>
      <w:r>
        <w:t></w:t>
      </w:r>
      <w:r>
        <w:rPr>
          <w:rFonts w:hint="eastAsia"/>
        </w:rPr>
        <w:t>аніонну</w:t>
      </w:r>
      <w:r>
        <w:t></w:t>
      </w:r>
      <w:r>
        <w:t></w:t>
      </w:r>
      <w:r>
        <w:rPr>
          <w:rFonts w:hint="eastAsia"/>
        </w:rPr>
        <w:t>катіонну</w:t>
      </w:r>
      <w:r>
        <w:t></w:t>
      </w:r>
      <w:r>
        <w:rPr>
          <w:rFonts w:hint="eastAsia"/>
        </w:rPr>
        <w:t>та</w:t>
      </w:r>
    </w:p>
    <w:p w:rsidR="00ED62D8" w:rsidRDefault="00ED62D8" w:rsidP="00ED62D8">
      <w:r>
        <w:rPr>
          <w:rFonts w:hint="eastAsia"/>
        </w:rPr>
        <w:t>цвіттеріонну</w:t>
      </w:r>
      <w:r>
        <w:t></w:t>
      </w:r>
      <w:r>
        <w:rPr>
          <w:rFonts w:hint="eastAsia"/>
        </w:rPr>
        <w:t>природу</w:t>
      </w:r>
      <w:r>
        <w:t></w:t>
      </w:r>
      <w:r>
        <w:t></w:t>
      </w:r>
      <w:r>
        <w:rPr>
          <w:rFonts w:hint="eastAsia"/>
        </w:rPr>
        <w:t>а</w:t>
      </w:r>
      <w:r>
        <w:t></w:t>
      </w:r>
      <w:r>
        <w:rPr>
          <w:rFonts w:hint="eastAsia"/>
        </w:rPr>
        <w:t>також</w:t>
      </w:r>
      <w:r>
        <w:t></w:t>
      </w:r>
      <w:r>
        <w:rPr>
          <w:rFonts w:hint="eastAsia"/>
        </w:rPr>
        <w:t>містять</w:t>
      </w:r>
      <w:r>
        <w:t></w:t>
      </w:r>
      <w:r>
        <w:rPr>
          <w:rFonts w:hint="eastAsia"/>
        </w:rPr>
        <w:t>інші</w:t>
      </w:r>
      <w:r>
        <w:t></w:t>
      </w:r>
      <w:r>
        <w:rPr>
          <w:rFonts w:hint="eastAsia"/>
        </w:rPr>
        <w:t>замісники</w:t>
      </w:r>
      <w:r>
        <w:t></w:t>
      </w:r>
      <w:r>
        <w:t></w:t>
      </w:r>
      <w:r>
        <w:rPr>
          <w:rFonts w:hint="eastAsia"/>
        </w:rPr>
        <w:t>що</w:t>
      </w:r>
      <w:r>
        <w:t></w:t>
      </w:r>
      <w:r>
        <w:rPr>
          <w:rFonts w:hint="eastAsia"/>
        </w:rPr>
        <w:t>змінюють</w:t>
      </w:r>
    </w:p>
    <w:p w:rsidR="00ED62D8" w:rsidRDefault="00ED62D8" w:rsidP="00ED62D8">
      <w:r>
        <w:rPr>
          <w:rFonts w:hint="eastAsia"/>
        </w:rPr>
        <w:t>орієнтацію</w:t>
      </w:r>
      <w:r>
        <w:t></w:t>
      </w:r>
      <w:r>
        <w:rPr>
          <w:rFonts w:hint="eastAsia"/>
        </w:rPr>
        <w:t>компонентів</w:t>
      </w:r>
      <w:r>
        <w:t></w:t>
      </w:r>
      <w:r>
        <w:rPr>
          <w:rFonts w:hint="eastAsia"/>
        </w:rPr>
        <w:t>у</w:t>
      </w:r>
      <w:r>
        <w:t></w:t>
      </w:r>
      <w:r>
        <w:rPr>
          <w:rFonts w:hint="eastAsia"/>
        </w:rPr>
        <w:t>комплексі</w:t>
      </w:r>
      <w:r>
        <w:t></w:t>
      </w:r>
      <w:r>
        <w:t></w:t>
      </w:r>
      <w:r>
        <w:rPr>
          <w:rFonts w:hint="eastAsia"/>
        </w:rPr>
        <w:t>а</w:t>
      </w:r>
      <w:r>
        <w:t></w:t>
      </w:r>
      <w:r>
        <w:rPr>
          <w:rFonts w:hint="eastAsia"/>
        </w:rPr>
        <w:t>також</w:t>
      </w:r>
      <w:r>
        <w:t></w:t>
      </w:r>
      <w:r>
        <w:rPr>
          <w:rFonts w:hint="eastAsia"/>
        </w:rPr>
        <w:t>афінітет</w:t>
      </w:r>
      <w:r>
        <w:t></w:t>
      </w:r>
      <w:r>
        <w:rPr>
          <w:rFonts w:hint="eastAsia"/>
        </w:rPr>
        <w:t>та</w:t>
      </w:r>
      <w:r>
        <w:t></w:t>
      </w:r>
      <w:r>
        <w:rPr>
          <w:rFonts w:hint="eastAsia"/>
        </w:rPr>
        <w:t>селективність</w:t>
      </w:r>
      <w:r>
        <w:t></w:t>
      </w:r>
      <w:r>
        <w:rPr>
          <w:rFonts w:hint="eastAsia"/>
        </w:rPr>
        <w:t>до</w:t>
      </w:r>
    </w:p>
    <w:p w:rsidR="00ED62D8" w:rsidRDefault="00ED62D8" w:rsidP="00ED62D8">
      <w:r>
        <w:rPr>
          <w:rFonts w:hint="eastAsia"/>
        </w:rPr>
        <w:t>АТФ</w:t>
      </w:r>
      <w:r>
        <w:t></w:t>
      </w:r>
      <w:r>
        <w:t></w:t>
      </w:r>
      <w:r>
        <w:rPr>
          <w:rFonts w:hint="eastAsia"/>
        </w:rPr>
        <w:t>Біхромофорні</w:t>
      </w:r>
      <w:r>
        <w:t></w:t>
      </w:r>
      <w:r>
        <w:rPr>
          <w:rFonts w:hint="eastAsia"/>
        </w:rPr>
        <w:t>сполуки</w:t>
      </w:r>
      <w:r>
        <w:t></w:t>
      </w:r>
      <w:r>
        <w:rPr>
          <w:rFonts w:hint="eastAsia"/>
        </w:rPr>
        <w:t>–</w:t>
      </w:r>
      <w:r>
        <w:t></w:t>
      </w:r>
      <w:r>
        <w:t></w:t>
      </w:r>
      <w:r>
        <w:rPr>
          <w:rFonts w:hint="eastAsia"/>
        </w:rPr>
        <w:t>молекулярні</w:t>
      </w:r>
      <w:r>
        <w:t></w:t>
      </w:r>
      <w:r>
        <w:rPr>
          <w:rFonts w:hint="eastAsia"/>
        </w:rPr>
        <w:t>пінцети</w:t>
      </w:r>
      <w:r>
        <w:t></w:t>
      </w:r>
      <w:r>
        <w:t></w:t>
      </w:r>
      <w:r>
        <w:t></w:t>
      </w:r>
      <w:r>
        <w:rPr>
          <w:rFonts w:hint="eastAsia"/>
        </w:rPr>
        <w:t>містять</w:t>
      </w:r>
      <w:r>
        <w:t></w:t>
      </w:r>
      <w:r>
        <w:rPr>
          <w:rFonts w:hint="eastAsia"/>
        </w:rPr>
        <w:t>довгі</w:t>
      </w:r>
    </w:p>
    <w:p w:rsidR="00ED62D8" w:rsidRDefault="00ED62D8" w:rsidP="00ED62D8">
      <w:r>
        <w:t></w:t>
      </w:r>
      <w:r>
        <w:rPr>
          <w:rFonts w:hint="eastAsia"/>
        </w:rPr>
        <w:t>активні</w:t>
      </w:r>
      <w:r>
        <w:t></w:t>
      </w:r>
      <w:r>
        <w:rPr>
          <w:rFonts w:hint="eastAsia"/>
        </w:rPr>
        <w:t>та</w:t>
      </w:r>
      <w:r>
        <w:t></w:t>
      </w:r>
      <w:r>
        <w:rPr>
          <w:rFonts w:hint="eastAsia"/>
        </w:rPr>
        <w:t>пасивні</w:t>
      </w:r>
      <w:r>
        <w:t></w:t>
      </w:r>
      <w:r>
        <w:t></w:t>
      </w:r>
      <w:r>
        <w:rPr>
          <w:rFonts w:hint="eastAsia"/>
        </w:rPr>
        <w:t>і</w:t>
      </w:r>
      <w:r>
        <w:t></w:t>
      </w:r>
      <w:r>
        <w:rPr>
          <w:rFonts w:hint="eastAsia"/>
        </w:rPr>
        <w:t>короткі</w:t>
      </w:r>
      <w:r>
        <w:t></w:t>
      </w:r>
      <w:r>
        <w:rPr>
          <w:rFonts w:hint="eastAsia"/>
        </w:rPr>
        <w:t>лінкери</w:t>
      </w:r>
      <w:r>
        <w:t></w:t>
      </w:r>
      <w:r>
        <w:t></w:t>
      </w:r>
      <w:r>
        <w:rPr>
          <w:rFonts w:hint="eastAsia"/>
        </w:rPr>
        <w:t>які</w:t>
      </w:r>
      <w:r>
        <w:t></w:t>
      </w:r>
      <w:r>
        <w:rPr>
          <w:rFonts w:hint="eastAsia"/>
        </w:rPr>
        <w:t>теж</w:t>
      </w:r>
      <w:r>
        <w:t></w:t>
      </w:r>
      <w:r>
        <w:rPr>
          <w:rFonts w:hint="eastAsia"/>
        </w:rPr>
        <w:t>змінюють</w:t>
      </w:r>
      <w:r>
        <w:t></w:t>
      </w:r>
      <w:r>
        <w:rPr>
          <w:rFonts w:hint="eastAsia"/>
        </w:rPr>
        <w:t>як</w:t>
      </w:r>
      <w:r>
        <w:t></w:t>
      </w:r>
      <w:r>
        <w:rPr>
          <w:rFonts w:hint="eastAsia"/>
        </w:rPr>
        <w:t>орієнтацію</w:t>
      </w:r>
    </w:p>
    <w:p w:rsidR="00ED62D8" w:rsidRDefault="00ED62D8" w:rsidP="00ED62D8">
      <w:r>
        <w:rPr>
          <w:rFonts w:hint="eastAsia"/>
        </w:rPr>
        <w:t>компонентів</w:t>
      </w:r>
      <w:r>
        <w:t></w:t>
      </w:r>
      <w:r>
        <w:rPr>
          <w:rFonts w:hint="eastAsia"/>
        </w:rPr>
        <w:t>у</w:t>
      </w:r>
      <w:r>
        <w:t></w:t>
      </w:r>
      <w:r>
        <w:rPr>
          <w:rFonts w:hint="eastAsia"/>
        </w:rPr>
        <w:t>комплексі</w:t>
      </w:r>
      <w:r>
        <w:t></w:t>
      </w:r>
      <w:r>
        <w:t></w:t>
      </w:r>
      <w:r>
        <w:rPr>
          <w:rFonts w:hint="eastAsia"/>
        </w:rPr>
        <w:t>так</w:t>
      </w:r>
      <w:r>
        <w:t></w:t>
      </w:r>
      <w:r>
        <w:rPr>
          <w:rFonts w:hint="eastAsia"/>
        </w:rPr>
        <w:t>і</w:t>
      </w:r>
      <w:r>
        <w:t></w:t>
      </w:r>
      <w:r>
        <w:rPr>
          <w:rFonts w:hint="eastAsia"/>
        </w:rPr>
        <w:t>афінітет</w:t>
      </w:r>
      <w:r>
        <w:t></w:t>
      </w:r>
      <w:r>
        <w:rPr>
          <w:rFonts w:hint="eastAsia"/>
        </w:rPr>
        <w:t>та</w:t>
      </w:r>
      <w:r>
        <w:t></w:t>
      </w:r>
      <w:r>
        <w:rPr>
          <w:rFonts w:hint="eastAsia"/>
        </w:rPr>
        <w:t>селективність</w:t>
      </w:r>
      <w:r>
        <w:t></w:t>
      </w:r>
      <w:r>
        <w:rPr>
          <w:rFonts w:hint="eastAsia"/>
        </w:rPr>
        <w:t>пінцету</w:t>
      </w:r>
      <w:r>
        <w:t></w:t>
      </w:r>
      <w:r>
        <w:rPr>
          <w:rFonts w:hint="eastAsia"/>
        </w:rPr>
        <w:t>до</w:t>
      </w:r>
      <w:r>
        <w:t></w:t>
      </w:r>
      <w:r>
        <w:rPr>
          <w:rFonts w:hint="eastAsia"/>
        </w:rPr>
        <w:t>АТФ</w:t>
      </w:r>
      <w:r>
        <w:t></w:t>
      </w:r>
    </w:p>
    <w:p w:rsidR="00ED62D8" w:rsidRDefault="00ED62D8" w:rsidP="00ED62D8">
      <w:r>
        <w:rPr>
          <w:rFonts w:hint="eastAsia"/>
        </w:rPr>
        <w:t>Результати</w:t>
      </w:r>
      <w:r>
        <w:t></w:t>
      </w:r>
      <w:r>
        <w:rPr>
          <w:rFonts w:hint="eastAsia"/>
        </w:rPr>
        <w:t>флуориметричних</w:t>
      </w:r>
      <w:r>
        <w:t></w:t>
      </w:r>
      <w:r>
        <w:rPr>
          <w:rFonts w:hint="eastAsia"/>
        </w:rPr>
        <w:t>досліджень</w:t>
      </w:r>
      <w:r>
        <w:t></w:t>
      </w:r>
      <w:r>
        <w:rPr>
          <w:rFonts w:hint="eastAsia"/>
        </w:rPr>
        <w:t>взаємодії</w:t>
      </w:r>
      <w:r>
        <w:t></w:t>
      </w:r>
      <w:r>
        <w:rPr>
          <w:rFonts w:hint="eastAsia"/>
        </w:rPr>
        <w:t>флавонолів</w:t>
      </w:r>
      <w:r>
        <w:t></w:t>
      </w:r>
      <w:r>
        <w:rPr>
          <w:rFonts w:hint="eastAsia"/>
        </w:rPr>
        <w:t>з</w:t>
      </w:r>
    </w:p>
    <w:p w:rsidR="00ED62D8" w:rsidRDefault="00ED62D8" w:rsidP="00ED62D8">
      <w:r>
        <w:rPr>
          <w:rFonts w:hint="eastAsia"/>
        </w:rPr>
        <w:t>нуклеозидфосфатами</w:t>
      </w:r>
      <w:r>
        <w:t></w:t>
      </w:r>
      <w:r>
        <w:rPr>
          <w:rFonts w:hint="eastAsia"/>
        </w:rPr>
        <w:t>у</w:t>
      </w:r>
      <w:r>
        <w:t></w:t>
      </w:r>
      <w:r>
        <w:rPr>
          <w:rFonts w:hint="eastAsia"/>
        </w:rPr>
        <w:t>водних</w:t>
      </w:r>
      <w:r>
        <w:t></w:t>
      </w:r>
      <w:r>
        <w:rPr>
          <w:rFonts w:hint="eastAsia"/>
        </w:rPr>
        <w:t>розчинах</w:t>
      </w:r>
      <w:r>
        <w:t></w:t>
      </w:r>
      <w:r>
        <w:rPr>
          <w:rFonts w:hint="eastAsia"/>
        </w:rPr>
        <w:t>за</w:t>
      </w:r>
      <w:r>
        <w:t></w:t>
      </w:r>
      <w:r>
        <w:rPr>
          <w:rFonts w:hint="eastAsia"/>
        </w:rPr>
        <w:t>нейтральних</w:t>
      </w:r>
      <w:r>
        <w:t></w:t>
      </w:r>
      <w:r>
        <w:rPr>
          <w:rFonts w:hint="eastAsia"/>
        </w:rPr>
        <w:t>значень</w:t>
      </w:r>
      <w:r>
        <w:t></w:t>
      </w:r>
      <w:r>
        <w:rPr>
          <w:rFonts w:hint="eastAsia"/>
        </w:rPr>
        <w:t>рН</w:t>
      </w:r>
    </w:p>
    <w:p w:rsidR="00ED62D8" w:rsidRDefault="00ED62D8" w:rsidP="00ED62D8">
      <w:r>
        <w:rPr>
          <w:rFonts w:hint="eastAsia"/>
        </w:rPr>
        <w:t>свідчать</w:t>
      </w:r>
      <w:r>
        <w:t></w:t>
      </w:r>
      <w:r>
        <w:t></w:t>
      </w:r>
      <w:r>
        <w:rPr>
          <w:rFonts w:hint="eastAsia"/>
        </w:rPr>
        <w:t>що</w:t>
      </w:r>
      <w:r>
        <w:t></w:t>
      </w:r>
      <w:r>
        <w:rPr>
          <w:rFonts w:hint="eastAsia"/>
        </w:rPr>
        <w:t>комплексоутворення</w:t>
      </w:r>
      <w:r>
        <w:t></w:t>
      </w:r>
      <w:r>
        <w:rPr>
          <w:rFonts w:hint="eastAsia"/>
        </w:rPr>
        <w:t>з</w:t>
      </w:r>
      <w:r>
        <w:t></w:t>
      </w:r>
      <w:r>
        <w:rPr>
          <w:rFonts w:hint="eastAsia"/>
        </w:rPr>
        <w:t>нуклеотидами</w:t>
      </w:r>
      <w:r>
        <w:t></w:t>
      </w:r>
      <w:r>
        <w:rPr>
          <w:rFonts w:hint="eastAsia"/>
        </w:rPr>
        <w:t>проявляється</w:t>
      </w:r>
      <w:r>
        <w:t></w:t>
      </w:r>
      <w:r>
        <w:rPr>
          <w:rFonts w:hint="eastAsia"/>
        </w:rPr>
        <w:t>у</w:t>
      </w:r>
      <w:r>
        <w:t></w:t>
      </w:r>
      <w:r>
        <w:rPr>
          <w:rFonts w:hint="eastAsia"/>
        </w:rPr>
        <w:t>наступних</w:t>
      </w:r>
    </w:p>
    <w:p w:rsidR="00ED62D8" w:rsidRDefault="00ED62D8" w:rsidP="00ED62D8">
      <w:r>
        <w:rPr>
          <w:rFonts w:hint="eastAsia"/>
        </w:rPr>
        <w:t>спектральних</w:t>
      </w:r>
      <w:r>
        <w:t></w:t>
      </w:r>
      <w:r>
        <w:rPr>
          <w:rFonts w:hint="eastAsia"/>
        </w:rPr>
        <w:t>ефектах</w:t>
      </w:r>
      <w:r>
        <w:t></w:t>
      </w:r>
    </w:p>
    <w:p w:rsidR="00ED62D8" w:rsidRDefault="00ED62D8" w:rsidP="00ED62D8">
      <w:r>
        <w:rPr>
          <w:rFonts w:hint="eastAsia"/>
        </w:rPr>
        <w:t>•</w:t>
      </w:r>
      <w:r>
        <w:t></w:t>
      </w:r>
      <w:r>
        <w:rPr>
          <w:rFonts w:hint="eastAsia"/>
        </w:rPr>
        <w:t>Зменшення</w:t>
      </w:r>
      <w:r>
        <w:t></w:t>
      </w:r>
      <w:r>
        <w:rPr>
          <w:rFonts w:hint="eastAsia"/>
        </w:rPr>
        <w:t>оптичної</w:t>
      </w:r>
      <w:r>
        <w:t></w:t>
      </w:r>
      <w:r>
        <w:rPr>
          <w:rFonts w:hint="eastAsia"/>
        </w:rPr>
        <w:t>густини</w:t>
      </w:r>
      <w:r>
        <w:t></w:t>
      </w:r>
      <w:r>
        <w:rPr>
          <w:rFonts w:hint="eastAsia"/>
        </w:rPr>
        <w:t>у</w:t>
      </w:r>
      <w:r>
        <w:t></w:t>
      </w:r>
      <w:r>
        <w:rPr>
          <w:rFonts w:hint="eastAsia"/>
        </w:rPr>
        <w:t>спектрах</w:t>
      </w:r>
      <w:r>
        <w:t></w:t>
      </w:r>
      <w:r>
        <w:rPr>
          <w:rFonts w:hint="eastAsia"/>
        </w:rPr>
        <w:t>поглинання</w:t>
      </w:r>
      <w:r>
        <w:t></w:t>
      </w:r>
      <w:r>
        <w:rPr>
          <w:rFonts w:hint="eastAsia"/>
        </w:rPr>
        <w:t>за</w:t>
      </w:r>
      <w:r>
        <w:t></w:t>
      </w:r>
      <w:r>
        <w:rPr>
          <w:rFonts w:hint="eastAsia"/>
        </w:rPr>
        <w:t>рахунок</w:t>
      </w:r>
    </w:p>
    <w:p w:rsidR="00ED62D8" w:rsidRDefault="00ED62D8" w:rsidP="00ED62D8">
      <w:r>
        <w:rPr>
          <w:rFonts w:hint="eastAsia"/>
        </w:rPr>
        <w:t>стекінгу</w:t>
      </w:r>
      <w:r>
        <w:t></w:t>
      </w:r>
      <w:r>
        <w:rPr>
          <w:rFonts w:hint="eastAsia"/>
        </w:rPr>
        <w:t>флавонолу</w:t>
      </w:r>
      <w:r>
        <w:t></w:t>
      </w:r>
      <w:r>
        <w:rPr>
          <w:rFonts w:hint="eastAsia"/>
        </w:rPr>
        <w:t>з</w:t>
      </w:r>
      <w:r>
        <w:t></w:t>
      </w:r>
      <w:r>
        <w:rPr>
          <w:rFonts w:hint="eastAsia"/>
        </w:rPr>
        <w:t>нуклеїновою</w:t>
      </w:r>
      <w:r>
        <w:t></w:t>
      </w:r>
      <w:r>
        <w:rPr>
          <w:rFonts w:hint="eastAsia"/>
        </w:rPr>
        <w:t>основою</w:t>
      </w:r>
    </w:p>
    <w:p w:rsidR="00ED62D8" w:rsidRDefault="00ED62D8" w:rsidP="00ED62D8">
      <w:r>
        <w:rPr>
          <w:rFonts w:hint="eastAsia"/>
        </w:rPr>
        <w:t>•</w:t>
      </w:r>
      <w:r>
        <w:t></w:t>
      </w:r>
      <w:r>
        <w:rPr>
          <w:rFonts w:hint="eastAsia"/>
        </w:rPr>
        <w:t>Збільшення</w:t>
      </w:r>
      <w:r>
        <w:t></w:t>
      </w:r>
      <w:r>
        <w:rPr>
          <w:rFonts w:hint="eastAsia"/>
        </w:rPr>
        <w:t>інтенсивності</w:t>
      </w:r>
      <w:r>
        <w:t></w:t>
      </w:r>
      <w:r>
        <w:rPr>
          <w:rFonts w:hint="eastAsia"/>
        </w:rPr>
        <w:t>флуоресценції</w:t>
      </w:r>
      <w:r>
        <w:t></w:t>
      </w:r>
      <w:r>
        <w:rPr>
          <w:rFonts w:hint="eastAsia"/>
        </w:rPr>
        <w:t>внаслідок</w:t>
      </w:r>
      <w:r>
        <w:t></w:t>
      </w:r>
      <w:r>
        <w:rPr>
          <w:rFonts w:hint="eastAsia"/>
        </w:rPr>
        <w:t>зменшення</w:t>
      </w:r>
    </w:p>
    <w:p w:rsidR="00ED62D8" w:rsidRDefault="00ED62D8" w:rsidP="00ED62D8">
      <w:r>
        <w:rPr>
          <w:rFonts w:hint="eastAsia"/>
        </w:rPr>
        <w:t>концентрації</w:t>
      </w:r>
      <w:r>
        <w:t></w:t>
      </w:r>
      <w:r>
        <w:rPr>
          <w:rFonts w:hint="eastAsia"/>
        </w:rPr>
        <w:t>молекул</w:t>
      </w:r>
      <w:r>
        <w:t></w:t>
      </w:r>
      <w:r>
        <w:rPr>
          <w:rFonts w:hint="eastAsia"/>
        </w:rPr>
        <w:t>води</w:t>
      </w:r>
      <w:r>
        <w:t></w:t>
      </w:r>
      <w:r>
        <w:rPr>
          <w:rFonts w:hint="eastAsia"/>
        </w:rPr>
        <w:t>в</w:t>
      </w:r>
      <w:r>
        <w:t></w:t>
      </w:r>
      <w:r>
        <w:rPr>
          <w:rFonts w:hint="eastAsia"/>
        </w:rPr>
        <w:t>оточенні</w:t>
      </w:r>
      <w:r>
        <w:t></w:t>
      </w:r>
      <w:r>
        <w:rPr>
          <w:rFonts w:hint="eastAsia"/>
        </w:rPr>
        <w:t>флавонолу</w:t>
      </w:r>
      <w:r>
        <w:t></w:t>
      </w:r>
      <w:r>
        <w:rPr>
          <w:rFonts w:hint="eastAsia"/>
        </w:rPr>
        <w:t>та</w:t>
      </w:r>
      <w:r>
        <w:t></w:t>
      </w:r>
      <w:r>
        <w:rPr>
          <w:rFonts w:hint="eastAsia"/>
        </w:rPr>
        <w:t>усунення</w:t>
      </w:r>
      <w:r>
        <w:t></w:t>
      </w:r>
      <w:r>
        <w:rPr>
          <w:rFonts w:hint="eastAsia"/>
        </w:rPr>
        <w:t>гасіння</w:t>
      </w:r>
    </w:p>
    <w:p w:rsidR="00ED62D8" w:rsidRDefault="00ED62D8" w:rsidP="00ED62D8">
      <w:r>
        <w:rPr>
          <w:rFonts w:hint="eastAsia"/>
        </w:rPr>
        <w:t>флуоресценції</w:t>
      </w:r>
      <w:r>
        <w:t></w:t>
      </w:r>
      <w:r>
        <w:rPr>
          <w:rFonts w:hint="eastAsia"/>
        </w:rPr>
        <w:t>водою</w:t>
      </w:r>
      <w:r>
        <w:t></w:t>
      </w:r>
      <w:r>
        <w:t></w:t>
      </w:r>
      <w:r>
        <w:rPr>
          <w:rFonts w:hint="eastAsia"/>
        </w:rPr>
        <w:t>У</w:t>
      </w:r>
      <w:r>
        <w:t></w:t>
      </w:r>
      <w:r>
        <w:rPr>
          <w:rFonts w:hint="eastAsia"/>
        </w:rPr>
        <w:t>випадках</w:t>
      </w:r>
      <w:r>
        <w:t></w:t>
      </w:r>
      <w:r>
        <w:rPr>
          <w:rFonts w:hint="eastAsia"/>
        </w:rPr>
        <w:t>флавонолів</w:t>
      </w:r>
      <w:r>
        <w:t></w:t>
      </w:r>
      <w:r>
        <w:rPr>
          <w:rFonts w:hint="eastAsia"/>
        </w:rPr>
        <w:t>з</w:t>
      </w:r>
    </w:p>
    <w:p w:rsidR="00ED62D8" w:rsidRDefault="00ED62D8" w:rsidP="00ED62D8">
      <w:r>
        <w:rPr>
          <w:rFonts w:hint="eastAsia"/>
        </w:rPr>
        <w:t>електроноакцепторними</w:t>
      </w:r>
      <w:r>
        <w:t></w:t>
      </w:r>
      <w:r>
        <w:rPr>
          <w:rFonts w:hint="eastAsia"/>
        </w:rPr>
        <w:t>замісниками</w:t>
      </w:r>
      <w:r>
        <w:t></w:t>
      </w:r>
      <w:r>
        <w:rPr>
          <w:rFonts w:hint="eastAsia"/>
        </w:rPr>
        <w:t>цей</w:t>
      </w:r>
      <w:r>
        <w:t></w:t>
      </w:r>
      <w:r>
        <w:rPr>
          <w:rFonts w:hint="eastAsia"/>
        </w:rPr>
        <w:t>ефект</w:t>
      </w:r>
      <w:r>
        <w:t></w:t>
      </w:r>
      <w:r>
        <w:rPr>
          <w:rFonts w:hint="eastAsia"/>
        </w:rPr>
        <w:t>часто</w:t>
      </w:r>
      <w:r>
        <w:t></w:t>
      </w:r>
      <w:r>
        <w:rPr>
          <w:rFonts w:hint="eastAsia"/>
        </w:rPr>
        <w:t>маскується</w:t>
      </w:r>
    </w:p>
    <w:p w:rsidR="00ED62D8" w:rsidRDefault="00ED62D8" w:rsidP="00ED62D8">
      <w:r>
        <w:rPr>
          <w:rFonts w:hint="eastAsia"/>
        </w:rPr>
        <w:t>відомим</w:t>
      </w:r>
      <w:r>
        <w:t></w:t>
      </w:r>
      <w:r>
        <w:rPr>
          <w:rFonts w:hint="eastAsia"/>
        </w:rPr>
        <w:t>ефектом</w:t>
      </w:r>
      <w:r>
        <w:t></w:t>
      </w:r>
      <w:r>
        <w:rPr>
          <w:rFonts w:hint="eastAsia"/>
        </w:rPr>
        <w:t>гасіння</w:t>
      </w:r>
      <w:r>
        <w:t></w:t>
      </w:r>
      <w:r>
        <w:rPr>
          <w:rFonts w:hint="eastAsia"/>
        </w:rPr>
        <w:t>флуоресценції</w:t>
      </w:r>
      <w:r>
        <w:t></w:t>
      </w:r>
      <w:r>
        <w:rPr>
          <w:rFonts w:hint="eastAsia"/>
        </w:rPr>
        <w:t>нуклеїновою</w:t>
      </w:r>
      <w:r>
        <w:t></w:t>
      </w:r>
      <w:r>
        <w:rPr>
          <w:rFonts w:hint="eastAsia"/>
        </w:rPr>
        <w:t>основою</w:t>
      </w:r>
      <w:r>
        <w:t></w:t>
      </w:r>
      <w:r>
        <w:rPr>
          <w:rFonts w:hint="eastAsia"/>
        </w:rPr>
        <w:t>за</w:t>
      </w:r>
    </w:p>
    <w:p w:rsidR="00ED62D8" w:rsidRDefault="00ED62D8" w:rsidP="00ED62D8">
      <w:r>
        <w:rPr>
          <w:rFonts w:hint="eastAsia"/>
        </w:rPr>
        <w:t>рахунок</w:t>
      </w:r>
      <w:r>
        <w:t></w:t>
      </w:r>
      <w:r>
        <w:rPr>
          <w:rFonts w:hint="eastAsia"/>
        </w:rPr>
        <w:t>фотоперенесення</w:t>
      </w:r>
      <w:r>
        <w:t></w:t>
      </w:r>
      <w:r>
        <w:rPr>
          <w:rFonts w:hint="eastAsia"/>
        </w:rPr>
        <w:t>електрону</w:t>
      </w:r>
      <w:r>
        <w:t></w:t>
      </w:r>
      <w:r>
        <w:rPr>
          <w:rFonts w:hint="eastAsia"/>
        </w:rPr>
        <w:t>на</w:t>
      </w:r>
      <w:r>
        <w:t></w:t>
      </w:r>
      <w:r>
        <w:rPr>
          <w:rFonts w:hint="eastAsia"/>
        </w:rPr>
        <w:t>флавонол</w:t>
      </w:r>
      <w:r>
        <w:t></w:t>
      </w:r>
      <w:r>
        <w:t></w:t>
      </w:r>
      <w:r>
        <w:rPr>
          <w:rFonts w:hint="eastAsia"/>
        </w:rPr>
        <w:t>Проте</w:t>
      </w:r>
      <w:r>
        <w:t></w:t>
      </w:r>
      <w:r>
        <w:rPr>
          <w:rFonts w:hint="eastAsia"/>
        </w:rPr>
        <w:t>при</w:t>
      </w:r>
      <w:r>
        <w:t></w:t>
      </w:r>
      <w:r>
        <w:rPr>
          <w:rFonts w:hint="eastAsia"/>
        </w:rPr>
        <w:t>утворення</w:t>
      </w:r>
      <w:r>
        <w:t></w:t>
      </w:r>
    </w:p>
    <w:p w:rsidR="00ED62D8" w:rsidRDefault="00ED62D8" w:rsidP="00ED62D8">
      <w:r>
        <w:t></w:t>
      </w:r>
      <w:r>
        <w:t></w:t>
      </w:r>
      <w:r>
        <w:t></w:t>
      </w:r>
    </w:p>
    <w:p w:rsidR="00ED62D8" w:rsidRDefault="00ED62D8" w:rsidP="00ED62D8">
      <w:r>
        <w:rPr>
          <w:rFonts w:hint="eastAsia"/>
        </w:rPr>
        <w:t>комплексу</w:t>
      </w:r>
      <w:r>
        <w:t></w:t>
      </w:r>
      <w:r>
        <w:t></w:t>
      </w:r>
      <w:r>
        <w:t></w:t>
      </w:r>
      <w:r>
        <w:t></w:t>
      </w:r>
      <w:r>
        <w:t></w:t>
      </w:r>
      <w:r>
        <w:rPr>
          <w:rFonts w:hint="eastAsia"/>
        </w:rPr>
        <w:t>таке</w:t>
      </w:r>
      <w:r>
        <w:t></w:t>
      </w:r>
      <w:r>
        <w:rPr>
          <w:rFonts w:hint="eastAsia"/>
        </w:rPr>
        <w:t>гасіння</w:t>
      </w:r>
      <w:r>
        <w:t></w:t>
      </w:r>
      <w:r>
        <w:rPr>
          <w:rFonts w:hint="eastAsia"/>
        </w:rPr>
        <w:t>блокується</w:t>
      </w:r>
      <w:r>
        <w:t></w:t>
      </w:r>
      <w:r>
        <w:rPr>
          <w:rFonts w:hint="eastAsia"/>
        </w:rPr>
        <w:t>внаслідок</w:t>
      </w:r>
      <w:r>
        <w:t></w:t>
      </w:r>
      <w:r>
        <w:rPr>
          <w:rFonts w:hint="eastAsia"/>
        </w:rPr>
        <w:t>компенсації</w:t>
      </w:r>
    </w:p>
    <w:p w:rsidR="00ED62D8" w:rsidRDefault="00ED62D8" w:rsidP="00ED62D8">
      <w:r>
        <w:rPr>
          <w:rFonts w:hint="eastAsia"/>
        </w:rPr>
        <w:t>електроноакцепторності</w:t>
      </w:r>
      <w:r>
        <w:t></w:t>
      </w:r>
      <w:r>
        <w:rPr>
          <w:rFonts w:hint="eastAsia"/>
        </w:rPr>
        <w:t>флавонолу</w:t>
      </w:r>
      <w:r>
        <w:t></w:t>
      </w:r>
      <w:r>
        <w:rPr>
          <w:rFonts w:hint="eastAsia"/>
        </w:rPr>
        <w:t>другою</w:t>
      </w:r>
      <w:r>
        <w:t></w:t>
      </w:r>
      <w:r>
        <w:rPr>
          <w:rFonts w:hint="eastAsia"/>
        </w:rPr>
        <w:t>нуклеїновою</w:t>
      </w:r>
      <w:r>
        <w:t></w:t>
      </w:r>
      <w:r>
        <w:rPr>
          <w:rFonts w:hint="eastAsia"/>
        </w:rPr>
        <w:t>основою</w:t>
      </w:r>
      <w:r>
        <w:t></w:t>
      </w:r>
    </w:p>
    <w:p w:rsidR="00ED62D8" w:rsidRDefault="00ED62D8" w:rsidP="00ED62D8">
      <w:r>
        <w:rPr>
          <w:rFonts w:hint="eastAsia"/>
        </w:rPr>
        <w:t>•</w:t>
      </w:r>
      <w:r>
        <w:t></w:t>
      </w:r>
      <w:r>
        <w:rPr>
          <w:rFonts w:hint="eastAsia"/>
        </w:rPr>
        <w:t>Поява</w:t>
      </w:r>
      <w:r>
        <w:t></w:t>
      </w:r>
      <w:r>
        <w:rPr>
          <w:rFonts w:hint="eastAsia"/>
        </w:rPr>
        <w:t>нової</w:t>
      </w:r>
      <w:r>
        <w:t></w:t>
      </w:r>
      <w:r>
        <w:rPr>
          <w:rFonts w:hint="eastAsia"/>
        </w:rPr>
        <w:t>смуги</w:t>
      </w:r>
      <w:r>
        <w:t></w:t>
      </w:r>
      <w:r>
        <w:rPr>
          <w:rFonts w:hint="eastAsia"/>
        </w:rPr>
        <w:t>у</w:t>
      </w:r>
      <w:r>
        <w:t></w:t>
      </w:r>
      <w:r>
        <w:rPr>
          <w:rFonts w:hint="eastAsia"/>
        </w:rPr>
        <w:t>спектрах</w:t>
      </w:r>
      <w:r>
        <w:t></w:t>
      </w:r>
      <w:r>
        <w:rPr>
          <w:rFonts w:hint="eastAsia"/>
        </w:rPr>
        <w:t>збудження</w:t>
      </w:r>
      <w:r>
        <w:t></w:t>
      </w:r>
      <w:r>
        <w:rPr>
          <w:rFonts w:hint="eastAsia"/>
        </w:rPr>
        <w:t>флуоресценції</w:t>
      </w:r>
      <w:r>
        <w:t></w:t>
      </w:r>
      <w:r>
        <w:rPr>
          <w:rFonts w:hint="eastAsia"/>
        </w:rPr>
        <w:t>внаслідок</w:t>
      </w:r>
    </w:p>
    <w:p w:rsidR="00ED62D8" w:rsidRDefault="00ED62D8" w:rsidP="00ED62D8">
      <w:r>
        <w:rPr>
          <w:rFonts w:hint="eastAsia"/>
        </w:rPr>
        <w:t>потужного</w:t>
      </w:r>
      <w:r>
        <w:t></w:t>
      </w:r>
      <w:r>
        <w:rPr>
          <w:rFonts w:hint="eastAsia"/>
        </w:rPr>
        <w:t>електростатичного</w:t>
      </w:r>
      <w:r>
        <w:t></w:t>
      </w:r>
      <w:r>
        <w:rPr>
          <w:rFonts w:hint="eastAsia"/>
        </w:rPr>
        <w:t>ефекту</w:t>
      </w:r>
      <w:r>
        <w:t></w:t>
      </w:r>
      <w:r>
        <w:rPr>
          <w:rFonts w:hint="eastAsia"/>
        </w:rPr>
        <w:t>фосфатних</w:t>
      </w:r>
      <w:r>
        <w:t></w:t>
      </w:r>
      <w:r>
        <w:rPr>
          <w:rFonts w:hint="eastAsia"/>
        </w:rPr>
        <w:t>груп</w:t>
      </w:r>
      <w:r>
        <w:t></w:t>
      </w:r>
      <w:r>
        <w:rPr>
          <w:rFonts w:hint="eastAsia"/>
        </w:rPr>
        <w:t>нуклеотиду</w:t>
      </w:r>
      <w:r>
        <w:t></w:t>
      </w:r>
      <w:r>
        <w:rPr>
          <w:rFonts w:hint="eastAsia"/>
        </w:rPr>
        <w:t>на</w:t>
      </w:r>
    </w:p>
    <w:p w:rsidR="00ED62D8" w:rsidRDefault="00ED62D8" w:rsidP="00ED62D8">
      <w:r>
        <w:rPr>
          <w:rFonts w:hint="eastAsia"/>
        </w:rPr>
        <w:t>хромофор</w:t>
      </w:r>
      <w:r>
        <w:t></w:t>
      </w:r>
      <w:r>
        <w:rPr>
          <w:rFonts w:hint="eastAsia"/>
        </w:rPr>
        <w:t>флавонолу</w:t>
      </w:r>
      <w:r>
        <w:t></w:t>
      </w:r>
    </w:p>
    <w:p w:rsidR="00ED62D8" w:rsidRDefault="00ED62D8" w:rsidP="00ED62D8">
      <w:r>
        <w:rPr>
          <w:rFonts w:hint="eastAsia"/>
        </w:rPr>
        <w:t>Внаслідок</w:t>
      </w:r>
      <w:r>
        <w:t></w:t>
      </w:r>
      <w:r>
        <w:rPr>
          <w:rFonts w:hint="eastAsia"/>
        </w:rPr>
        <w:t>послідовного</w:t>
      </w:r>
      <w:r>
        <w:t></w:t>
      </w:r>
      <w:r>
        <w:rPr>
          <w:rFonts w:hint="eastAsia"/>
        </w:rPr>
        <w:t>утворення</w:t>
      </w:r>
      <w:r>
        <w:t></w:t>
      </w:r>
      <w:r>
        <w:rPr>
          <w:rFonts w:hint="eastAsia"/>
        </w:rPr>
        <w:t>кількох</w:t>
      </w:r>
      <w:r>
        <w:t></w:t>
      </w:r>
      <w:r>
        <w:rPr>
          <w:rFonts w:hint="eastAsia"/>
        </w:rPr>
        <w:t>комплексів</w:t>
      </w:r>
      <w:r>
        <w:t></w:t>
      </w:r>
      <w:r>
        <w:rPr>
          <w:rFonts w:hint="eastAsia"/>
        </w:rPr>
        <w:t>межі</w:t>
      </w:r>
    </w:p>
    <w:p w:rsidR="00ED62D8" w:rsidRDefault="00ED62D8" w:rsidP="00ED62D8">
      <w:r>
        <w:rPr>
          <w:rFonts w:hint="eastAsia"/>
        </w:rPr>
        <w:t>визначення</w:t>
      </w:r>
      <w:r>
        <w:t></w:t>
      </w:r>
      <w:r>
        <w:rPr>
          <w:rFonts w:hint="eastAsia"/>
        </w:rPr>
        <w:t>АТФ</w:t>
      </w:r>
      <w:r>
        <w:t></w:t>
      </w:r>
      <w:r>
        <w:rPr>
          <w:rFonts w:hint="eastAsia"/>
        </w:rPr>
        <w:t>з</w:t>
      </w:r>
      <w:r>
        <w:t></w:t>
      </w:r>
      <w:r>
        <w:rPr>
          <w:rFonts w:hint="eastAsia"/>
        </w:rPr>
        <w:t>допомогою</w:t>
      </w:r>
      <w:r>
        <w:t></w:t>
      </w:r>
      <w:r>
        <w:t></w:t>
      </w:r>
      <w:r>
        <w:t></w:t>
      </w:r>
      <w:r>
        <w:rPr>
          <w:rFonts w:hint="eastAsia"/>
        </w:rPr>
        <w:t>гідроксифлавонів</w:t>
      </w:r>
      <w:r>
        <w:t></w:t>
      </w:r>
      <w:r>
        <w:rPr>
          <w:rFonts w:hint="eastAsia"/>
        </w:rPr>
        <w:t>є</w:t>
      </w:r>
      <w:r>
        <w:t></w:t>
      </w:r>
      <w:r>
        <w:rPr>
          <w:rFonts w:hint="eastAsia"/>
        </w:rPr>
        <w:t>мінімум</w:t>
      </w:r>
      <w:r>
        <w:t></w:t>
      </w:r>
      <w:r>
        <w:rPr>
          <w:rFonts w:hint="eastAsia"/>
        </w:rPr>
        <w:t>на</w:t>
      </w:r>
      <w:r>
        <w:t></w:t>
      </w:r>
      <w:r>
        <w:rPr>
          <w:rFonts w:hint="eastAsia"/>
        </w:rPr>
        <w:t>порядок</w:t>
      </w:r>
    </w:p>
    <w:p w:rsidR="00ED62D8" w:rsidRDefault="00ED62D8" w:rsidP="00ED62D8">
      <w:r>
        <w:rPr>
          <w:rFonts w:hint="eastAsia"/>
        </w:rPr>
        <w:t>більшими</w:t>
      </w:r>
      <w:r>
        <w:t></w:t>
      </w:r>
      <w:r>
        <w:rPr>
          <w:rFonts w:hint="eastAsia"/>
        </w:rPr>
        <w:t>ніж</w:t>
      </w:r>
      <w:r>
        <w:t></w:t>
      </w:r>
      <w:r>
        <w:rPr>
          <w:rFonts w:hint="eastAsia"/>
        </w:rPr>
        <w:t>у</w:t>
      </w:r>
      <w:r>
        <w:t></w:t>
      </w:r>
      <w:r>
        <w:rPr>
          <w:rFonts w:hint="eastAsia"/>
        </w:rPr>
        <w:t>випадку</w:t>
      </w:r>
      <w:r>
        <w:t></w:t>
      </w:r>
      <w:r>
        <w:rPr>
          <w:rFonts w:hint="eastAsia"/>
        </w:rPr>
        <w:t>інших</w:t>
      </w:r>
      <w:r>
        <w:t></w:t>
      </w:r>
      <w:r>
        <w:rPr>
          <w:rFonts w:hint="eastAsia"/>
        </w:rPr>
        <w:t>відомих</w:t>
      </w:r>
      <w:r>
        <w:t></w:t>
      </w:r>
      <w:r>
        <w:rPr>
          <w:rFonts w:hint="eastAsia"/>
        </w:rPr>
        <w:t>зондів</w:t>
      </w:r>
      <w:r>
        <w:t></w:t>
      </w:r>
      <w:r>
        <w:rPr>
          <w:rFonts w:hint="eastAsia"/>
        </w:rPr>
        <w:t>і</w:t>
      </w:r>
      <w:r>
        <w:t></w:t>
      </w:r>
      <w:r>
        <w:rPr>
          <w:rFonts w:hint="eastAsia"/>
        </w:rPr>
        <w:t>складають</w:t>
      </w:r>
      <w:r>
        <w:t></w:t>
      </w:r>
      <w:r>
        <w:t></w:t>
      </w:r>
      <w:r>
        <w:t></w:t>
      </w:r>
      <w:r>
        <w:t></w:t>
      </w:r>
      <w:r>
        <w:t></w:t>
      </w:r>
      <w:r>
        <w:rPr>
          <w:rFonts w:hint="eastAsia"/>
        </w:rPr>
        <w:t>порядки</w:t>
      </w:r>
    </w:p>
    <w:p w:rsidR="00ED62D8" w:rsidRDefault="00ED62D8" w:rsidP="00ED62D8">
      <w:r>
        <w:rPr>
          <w:rFonts w:hint="eastAsia"/>
        </w:rPr>
        <w:t>концентрації</w:t>
      </w:r>
      <w:r>
        <w:t></w:t>
      </w:r>
      <w:r>
        <w:rPr>
          <w:rFonts w:hint="eastAsia"/>
        </w:rPr>
        <w:t>АТФ</w:t>
      </w:r>
      <w:r>
        <w:t></w:t>
      </w:r>
    </w:p>
    <w:p w:rsidR="00ED62D8" w:rsidRDefault="00ED62D8" w:rsidP="00ED62D8">
      <w:r>
        <w:rPr>
          <w:rFonts w:hint="eastAsia"/>
        </w:rPr>
        <w:t>Афінітет</w:t>
      </w:r>
      <w:r>
        <w:t></w:t>
      </w:r>
      <w:r>
        <w:rPr>
          <w:rFonts w:hint="eastAsia"/>
        </w:rPr>
        <w:t>і</w:t>
      </w:r>
      <w:r>
        <w:t></w:t>
      </w:r>
      <w:r>
        <w:rPr>
          <w:rFonts w:hint="eastAsia"/>
        </w:rPr>
        <w:t>селективність</w:t>
      </w:r>
      <w:r>
        <w:t></w:t>
      </w:r>
      <w:r>
        <w:t></w:t>
      </w:r>
      <w:r>
        <w:t></w:t>
      </w:r>
      <w:r>
        <w:rPr>
          <w:rFonts w:hint="eastAsia"/>
        </w:rPr>
        <w:t>гідроксифлавонів</w:t>
      </w:r>
      <w:r>
        <w:t></w:t>
      </w:r>
      <w:r>
        <w:rPr>
          <w:rFonts w:hint="eastAsia"/>
        </w:rPr>
        <w:t>до</w:t>
      </w:r>
      <w:r>
        <w:t></w:t>
      </w:r>
      <w:r>
        <w:rPr>
          <w:rFonts w:hint="eastAsia"/>
        </w:rPr>
        <w:t>нуклеозид</w:t>
      </w:r>
      <w:r>
        <w:t></w:t>
      </w:r>
      <w:r>
        <w:rPr>
          <w:rFonts w:hint="eastAsia"/>
        </w:rPr>
        <w:t>фосфатів</w:t>
      </w:r>
    </w:p>
    <w:p w:rsidR="00ED62D8" w:rsidRDefault="00ED62D8" w:rsidP="00ED62D8">
      <w:r>
        <w:rPr>
          <w:rFonts w:hint="eastAsia"/>
        </w:rPr>
        <w:t>можна</w:t>
      </w:r>
      <w:r>
        <w:t></w:t>
      </w:r>
      <w:r>
        <w:rPr>
          <w:rFonts w:hint="eastAsia"/>
        </w:rPr>
        <w:t>регулювати</w:t>
      </w:r>
      <w:r>
        <w:t></w:t>
      </w:r>
      <w:r>
        <w:rPr>
          <w:rFonts w:hint="eastAsia"/>
        </w:rPr>
        <w:t>шляхом</w:t>
      </w:r>
      <w:r>
        <w:t></w:t>
      </w:r>
      <w:r>
        <w:rPr>
          <w:rFonts w:hint="eastAsia"/>
        </w:rPr>
        <w:t>зміни</w:t>
      </w:r>
      <w:r>
        <w:t></w:t>
      </w:r>
      <w:r>
        <w:rPr>
          <w:rFonts w:hint="eastAsia"/>
        </w:rPr>
        <w:t>природи</w:t>
      </w:r>
      <w:r>
        <w:t></w:t>
      </w:r>
      <w:r>
        <w:rPr>
          <w:rFonts w:hint="eastAsia"/>
        </w:rPr>
        <w:t>замісників</w:t>
      </w:r>
      <w:r>
        <w:t></w:t>
      </w:r>
      <w:r>
        <w:rPr>
          <w:rFonts w:hint="eastAsia"/>
        </w:rPr>
        <w:t>та</w:t>
      </w:r>
      <w:r>
        <w:t></w:t>
      </w:r>
      <w:r>
        <w:rPr>
          <w:rFonts w:hint="eastAsia"/>
        </w:rPr>
        <w:t>їх</w:t>
      </w:r>
      <w:r>
        <w:t></w:t>
      </w:r>
      <w:r>
        <w:rPr>
          <w:rFonts w:hint="eastAsia"/>
        </w:rPr>
        <w:t>положення</w:t>
      </w:r>
      <w:r>
        <w:t></w:t>
      </w:r>
      <w:r>
        <w:rPr>
          <w:rFonts w:hint="eastAsia"/>
        </w:rPr>
        <w:t>в</w:t>
      </w:r>
    </w:p>
    <w:p w:rsidR="00ED62D8" w:rsidRDefault="00ED62D8" w:rsidP="00ED62D8">
      <w:r>
        <w:rPr>
          <w:rFonts w:hint="eastAsia"/>
        </w:rPr>
        <w:t>молекулі</w:t>
      </w:r>
      <w:r>
        <w:t></w:t>
      </w:r>
      <w:r>
        <w:t></w:t>
      </w:r>
      <w:r>
        <w:rPr>
          <w:rFonts w:hint="eastAsia"/>
        </w:rPr>
        <w:t>Найбільший</w:t>
      </w:r>
      <w:r>
        <w:t></w:t>
      </w:r>
      <w:r>
        <w:rPr>
          <w:rFonts w:hint="eastAsia"/>
        </w:rPr>
        <w:t>вплив</w:t>
      </w:r>
      <w:r>
        <w:t></w:t>
      </w:r>
      <w:r>
        <w:rPr>
          <w:rFonts w:hint="eastAsia"/>
        </w:rPr>
        <w:t>чинять</w:t>
      </w:r>
      <w:r>
        <w:t></w:t>
      </w:r>
      <w:r>
        <w:rPr>
          <w:rFonts w:hint="eastAsia"/>
        </w:rPr>
        <w:t>замісники</w:t>
      </w:r>
      <w:r>
        <w:t></w:t>
      </w:r>
      <w:r>
        <w:rPr>
          <w:rFonts w:hint="eastAsia"/>
        </w:rPr>
        <w:t>в</w:t>
      </w:r>
      <w:r>
        <w:t></w:t>
      </w:r>
      <w:r>
        <w:rPr>
          <w:rFonts w:hint="eastAsia"/>
        </w:rPr>
        <w:t>положенні</w:t>
      </w:r>
      <w:r>
        <w:t></w:t>
      </w:r>
      <w:r>
        <w:t></w:t>
      </w:r>
      <w:r>
        <w:rPr>
          <w:rFonts w:hint="eastAsia"/>
        </w:rPr>
        <w:t>’</w:t>
      </w:r>
      <w:r>
        <w:t></w:t>
      </w:r>
      <w:r>
        <w:t></w:t>
      </w:r>
      <w:r>
        <w:rPr>
          <w:rFonts w:hint="eastAsia"/>
        </w:rPr>
        <w:t>тоді</w:t>
      </w:r>
      <w:r>
        <w:t></w:t>
      </w:r>
      <w:r>
        <w:rPr>
          <w:rFonts w:hint="eastAsia"/>
        </w:rPr>
        <w:t>як</w:t>
      </w:r>
    </w:p>
    <w:p w:rsidR="00ED62D8" w:rsidRDefault="00ED62D8" w:rsidP="00ED62D8">
      <w:r>
        <w:rPr>
          <w:rFonts w:hint="eastAsia"/>
        </w:rPr>
        <w:t>замісники</w:t>
      </w:r>
      <w:r>
        <w:t></w:t>
      </w:r>
      <w:r>
        <w:rPr>
          <w:rFonts w:hint="eastAsia"/>
        </w:rPr>
        <w:t>в</w:t>
      </w:r>
      <w:r>
        <w:t></w:t>
      </w:r>
      <w:r>
        <w:rPr>
          <w:rFonts w:hint="eastAsia"/>
        </w:rPr>
        <w:t>положенні</w:t>
      </w:r>
      <w:r>
        <w:t></w:t>
      </w:r>
      <w:r>
        <w:t></w:t>
      </w:r>
      <w:r>
        <w:t></w:t>
      </w:r>
      <w:r>
        <w:t></w:t>
      </w:r>
      <w:r>
        <w:t></w:t>
      </w:r>
      <w:r>
        <w:rPr>
          <w:rFonts w:hint="eastAsia"/>
        </w:rPr>
        <w:t>мало</w:t>
      </w:r>
      <w:r>
        <w:t></w:t>
      </w:r>
      <w:r>
        <w:rPr>
          <w:rFonts w:hint="eastAsia"/>
        </w:rPr>
        <w:t>впливають</w:t>
      </w:r>
      <w:r>
        <w:t></w:t>
      </w:r>
      <w:r>
        <w:rPr>
          <w:rFonts w:hint="eastAsia"/>
        </w:rPr>
        <w:t>на</w:t>
      </w:r>
      <w:r>
        <w:t></w:t>
      </w:r>
      <w:r>
        <w:rPr>
          <w:rFonts w:hint="eastAsia"/>
        </w:rPr>
        <w:t>афінітет</w:t>
      </w:r>
      <w:r>
        <w:t></w:t>
      </w:r>
      <w:r>
        <w:t></w:t>
      </w:r>
      <w:r>
        <w:rPr>
          <w:rFonts w:hint="eastAsia"/>
        </w:rPr>
        <w:t>Катіонні</w:t>
      </w:r>
      <w:r>
        <w:t></w:t>
      </w:r>
      <w:r>
        <w:rPr>
          <w:rFonts w:hint="eastAsia"/>
        </w:rPr>
        <w:t>та</w:t>
      </w:r>
    </w:p>
    <w:p w:rsidR="00ED62D8" w:rsidRDefault="00ED62D8" w:rsidP="00ED62D8">
      <w:r>
        <w:rPr>
          <w:rFonts w:hint="eastAsia"/>
        </w:rPr>
        <w:t>гідроксилвмісні</w:t>
      </w:r>
      <w:r>
        <w:t></w:t>
      </w:r>
      <w:r>
        <w:rPr>
          <w:rFonts w:hint="eastAsia"/>
        </w:rPr>
        <w:t>замісники</w:t>
      </w:r>
      <w:r>
        <w:t></w:t>
      </w:r>
      <w:r>
        <w:rPr>
          <w:rFonts w:hint="eastAsia"/>
        </w:rPr>
        <w:t>в</w:t>
      </w:r>
      <w:r>
        <w:t></w:t>
      </w:r>
      <w:r>
        <w:rPr>
          <w:rFonts w:hint="eastAsia"/>
        </w:rPr>
        <w:t>положенні</w:t>
      </w:r>
      <w:r>
        <w:t></w:t>
      </w:r>
      <w:r>
        <w:t></w:t>
      </w:r>
      <w:r>
        <w:rPr>
          <w:rFonts w:hint="eastAsia"/>
        </w:rPr>
        <w:t>’</w:t>
      </w:r>
      <w:r>
        <w:t></w:t>
      </w:r>
      <w:r>
        <w:rPr>
          <w:rFonts w:hint="eastAsia"/>
        </w:rPr>
        <w:t>значно</w:t>
      </w:r>
      <w:r>
        <w:t></w:t>
      </w:r>
      <w:r>
        <w:rPr>
          <w:rFonts w:hint="eastAsia"/>
        </w:rPr>
        <w:t>підвищують</w:t>
      </w:r>
      <w:r>
        <w:t></w:t>
      </w:r>
      <w:r>
        <w:rPr>
          <w:rFonts w:hint="eastAsia"/>
        </w:rPr>
        <w:t>стабільність</w:t>
      </w:r>
    </w:p>
    <w:p w:rsidR="00ED62D8" w:rsidRDefault="00ED62D8" w:rsidP="00ED62D8">
      <w:r>
        <w:rPr>
          <w:rFonts w:hint="eastAsia"/>
        </w:rPr>
        <w:t>комплексів</w:t>
      </w:r>
      <w:r>
        <w:t></w:t>
      </w:r>
      <w:r>
        <w:rPr>
          <w:rFonts w:hint="eastAsia"/>
        </w:rPr>
        <w:t>з</w:t>
      </w:r>
      <w:r>
        <w:t></w:t>
      </w:r>
      <w:r>
        <w:rPr>
          <w:rFonts w:hint="eastAsia"/>
        </w:rPr>
        <w:t>АТФ</w:t>
      </w:r>
      <w:r>
        <w:t></w:t>
      </w:r>
      <w:r>
        <w:t></w:t>
      </w:r>
      <w:r>
        <w:rPr>
          <w:rFonts w:hint="eastAsia"/>
        </w:rPr>
        <w:t>Сполуки</w:t>
      </w:r>
      <w:r>
        <w:t></w:t>
      </w:r>
      <w:r>
        <w:t></w:t>
      </w:r>
      <w:r>
        <w:rPr>
          <w:rFonts w:hint="eastAsia"/>
        </w:rPr>
        <w:t>які</w:t>
      </w:r>
      <w:r>
        <w:t></w:t>
      </w:r>
      <w:r>
        <w:rPr>
          <w:rFonts w:hint="eastAsia"/>
        </w:rPr>
        <w:t>містять</w:t>
      </w:r>
      <w:r>
        <w:t></w:t>
      </w:r>
      <w:r>
        <w:rPr>
          <w:rFonts w:hint="eastAsia"/>
        </w:rPr>
        <w:t>захищену</w:t>
      </w:r>
      <w:r>
        <w:t></w:t>
      </w:r>
      <w:r>
        <w:t></w:t>
      </w:r>
      <w:r>
        <w:t></w:t>
      </w:r>
      <w:r>
        <w:rPr>
          <w:rFonts w:hint="eastAsia"/>
        </w:rPr>
        <w:t>гідроксигрупу</w:t>
      </w:r>
    </w:p>
    <w:p w:rsidR="00ED62D8" w:rsidRDefault="00ED62D8" w:rsidP="00ED62D8">
      <w:r>
        <w:rPr>
          <w:rFonts w:hint="eastAsia"/>
        </w:rPr>
        <w:t>проявляють</w:t>
      </w:r>
      <w:r>
        <w:t></w:t>
      </w:r>
      <w:r>
        <w:rPr>
          <w:rFonts w:hint="eastAsia"/>
        </w:rPr>
        <w:t>слабкіші</w:t>
      </w:r>
      <w:r>
        <w:t></w:t>
      </w:r>
      <w:r>
        <w:rPr>
          <w:rFonts w:hint="eastAsia"/>
        </w:rPr>
        <w:t>ефекти</w:t>
      </w:r>
      <w:r>
        <w:t></w:t>
      </w:r>
      <w:r>
        <w:rPr>
          <w:rFonts w:hint="eastAsia"/>
        </w:rPr>
        <w:t>у</w:t>
      </w:r>
      <w:r>
        <w:t></w:t>
      </w:r>
      <w:r>
        <w:rPr>
          <w:rFonts w:hint="eastAsia"/>
        </w:rPr>
        <w:t>спектрах</w:t>
      </w:r>
      <w:r>
        <w:t></w:t>
      </w:r>
      <w:r>
        <w:rPr>
          <w:rFonts w:hint="eastAsia"/>
        </w:rPr>
        <w:t>флуоресценції</w:t>
      </w:r>
      <w:r>
        <w:t></w:t>
      </w:r>
      <w:r>
        <w:rPr>
          <w:rFonts w:hint="eastAsia"/>
        </w:rPr>
        <w:t>та</w:t>
      </w:r>
      <w:r>
        <w:t></w:t>
      </w:r>
      <w:r>
        <w:rPr>
          <w:rFonts w:hint="eastAsia"/>
        </w:rPr>
        <w:t>мають</w:t>
      </w:r>
      <w:r>
        <w:t></w:t>
      </w:r>
      <w:r>
        <w:rPr>
          <w:rFonts w:hint="eastAsia"/>
        </w:rPr>
        <w:t>нижчий</w:t>
      </w:r>
    </w:p>
    <w:p w:rsidR="00ED62D8" w:rsidRDefault="00ED62D8" w:rsidP="00ED62D8">
      <w:r>
        <w:rPr>
          <w:rFonts w:hint="eastAsia"/>
        </w:rPr>
        <w:t>афінітет</w:t>
      </w:r>
      <w:r>
        <w:t></w:t>
      </w:r>
      <w:r>
        <w:rPr>
          <w:rFonts w:hint="eastAsia"/>
        </w:rPr>
        <w:t>до</w:t>
      </w:r>
      <w:r>
        <w:t></w:t>
      </w:r>
      <w:r>
        <w:rPr>
          <w:rFonts w:hint="eastAsia"/>
        </w:rPr>
        <w:t>нуклеотидів</w:t>
      </w:r>
      <w:r>
        <w:t></w:t>
      </w:r>
      <w:r>
        <w:t></w:t>
      </w:r>
      <w:r>
        <w:rPr>
          <w:rFonts w:hint="eastAsia"/>
        </w:rPr>
        <w:t>Отже</w:t>
      </w:r>
      <w:r>
        <w:t></w:t>
      </w:r>
      <w:r>
        <w:t></w:t>
      </w:r>
      <w:r>
        <w:t></w:t>
      </w:r>
      <w:r>
        <w:t></w:t>
      </w:r>
      <w:r>
        <w:rPr>
          <w:rFonts w:hint="eastAsia"/>
        </w:rPr>
        <w:t>ОН</w:t>
      </w:r>
      <w:r>
        <w:t></w:t>
      </w:r>
      <w:r>
        <w:rPr>
          <w:rFonts w:hint="eastAsia"/>
        </w:rPr>
        <w:t>група</w:t>
      </w:r>
      <w:r>
        <w:t></w:t>
      </w:r>
      <w:r>
        <w:rPr>
          <w:rFonts w:hint="eastAsia"/>
        </w:rPr>
        <w:t>приймає</w:t>
      </w:r>
      <w:r>
        <w:t></w:t>
      </w:r>
      <w:r>
        <w:rPr>
          <w:rFonts w:hint="eastAsia"/>
        </w:rPr>
        <w:t>участь</w:t>
      </w:r>
      <w:r>
        <w:t></w:t>
      </w:r>
      <w:r>
        <w:rPr>
          <w:rFonts w:hint="eastAsia"/>
        </w:rPr>
        <w:t>у</w:t>
      </w:r>
    </w:p>
    <w:p w:rsidR="00ED62D8" w:rsidRDefault="00ED62D8" w:rsidP="00ED62D8">
      <w:r>
        <w:rPr>
          <w:rFonts w:hint="eastAsia"/>
        </w:rPr>
        <w:t>комплексоутворенні</w:t>
      </w:r>
      <w:r>
        <w:t></w:t>
      </w:r>
      <w:r>
        <w:rPr>
          <w:rFonts w:hint="eastAsia"/>
        </w:rPr>
        <w:t>та</w:t>
      </w:r>
      <w:r>
        <w:t></w:t>
      </w:r>
      <w:r>
        <w:rPr>
          <w:rFonts w:hint="eastAsia"/>
        </w:rPr>
        <w:t>у</w:t>
      </w:r>
      <w:r>
        <w:t></w:t>
      </w:r>
      <w:r>
        <w:rPr>
          <w:rFonts w:hint="eastAsia"/>
        </w:rPr>
        <w:t>формуванні</w:t>
      </w:r>
      <w:r>
        <w:t></w:t>
      </w:r>
      <w:r>
        <w:rPr>
          <w:rFonts w:hint="eastAsia"/>
        </w:rPr>
        <w:t>спектральної</w:t>
      </w:r>
      <w:r>
        <w:t></w:t>
      </w:r>
      <w:r>
        <w:rPr>
          <w:rFonts w:hint="eastAsia"/>
        </w:rPr>
        <w:t>відповіді</w:t>
      </w:r>
      <w:r>
        <w:t></w:t>
      </w:r>
      <w:r>
        <w:rPr>
          <w:rFonts w:hint="eastAsia"/>
        </w:rPr>
        <w:t>на</w:t>
      </w:r>
    </w:p>
    <w:p w:rsidR="00ED62D8" w:rsidRDefault="00ED62D8" w:rsidP="00ED62D8">
      <w:r>
        <w:rPr>
          <w:rFonts w:hint="eastAsia"/>
        </w:rPr>
        <w:t>комплексоутворення</w:t>
      </w:r>
      <w:r>
        <w:t></w:t>
      </w:r>
      <w:r>
        <w:t></w:t>
      </w:r>
      <w:r>
        <w:rPr>
          <w:rFonts w:hint="eastAsia"/>
        </w:rPr>
        <w:t>Флуоресцентна</w:t>
      </w:r>
      <w:r>
        <w:t></w:t>
      </w:r>
      <w:r>
        <w:rPr>
          <w:rFonts w:hint="eastAsia"/>
        </w:rPr>
        <w:t>відповідь</w:t>
      </w:r>
      <w:r>
        <w:t></w:t>
      </w:r>
      <w:r>
        <w:rPr>
          <w:rFonts w:hint="eastAsia"/>
        </w:rPr>
        <w:t>біхромофорних</w:t>
      </w:r>
    </w:p>
    <w:p w:rsidR="00ED62D8" w:rsidRDefault="00ED62D8" w:rsidP="00ED62D8">
      <w:r>
        <w:rPr>
          <w:rFonts w:hint="eastAsia"/>
        </w:rPr>
        <w:t>молекулярних</w:t>
      </w:r>
      <w:r>
        <w:t></w:t>
      </w:r>
      <w:r>
        <w:rPr>
          <w:rFonts w:hint="eastAsia"/>
        </w:rPr>
        <w:t>пінцетів</w:t>
      </w:r>
      <w:r>
        <w:t></w:t>
      </w:r>
      <w:r>
        <w:rPr>
          <w:rFonts w:hint="eastAsia"/>
        </w:rPr>
        <w:t>при</w:t>
      </w:r>
      <w:r>
        <w:t></w:t>
      </w:r>
      <w:r>
        <w:rPr>
          <w:rFonts w:hint="eastAsia"/>
        </w:rPr>
        <w:t>зв</w:t>
      </w:r>
      <w:r>
        <w:t></w:t>
      </w:r>
      <w:r>
        <w:rPr>
          <w:rFonts w:hint="eastAsia"/>
        </w:rPr>
        <w:t>язуванні</w:t>
      </w:r>
      <w:r>
        <w:t></w:t>
      </w:r>
      <w:r>
        <w:rPr>
          <w:rFonts w:hint="eastAsia"/>
        </w:rPr>
        <w:t>з</w:t>
      </w:r>
      <w:r>
        <w:t></w:t>
      </w:r>
      <w:r>
        <w:rPr>
          <w:rFonts w:hint="eastAsia"/>
        </w:rPr>
        <w:t>АТФ</w:t>
      </w:r>
      <w:r>
        <w:t></w:t>
      </w:r>
      <w:r>
        <w:rPr>
          <w:rFonts w:hint="eastAsia"/>
        </w:rPr>
        <w:t>є</w:t>
      </w:r>
      <w:r>
        <w:t></w:t>
      </w:r>
      <w:r>
        <w:rPr>
          <w:rFonts w:hint="eastAsia"/>
        </w:rPr>
        <w:t>кращою</w:t>
      </w:r>
      <w:r>
        <w:t></w:t>
      </w:r>
      <w:r>
        <w:rPr>
          <w:rFonts w:hint="eastAsia"/>
        </w:rPr>
        <w:t>за</w:t>
      </w:r>
      <w:r>
        <w:t></w:t>
      </w:r>
      <w:r>
        <w:rPr>
          <w:rFonts w:hint="eastAsia"/>
        </w:rPr>
        <w:t>параметрами</w:t>
      </w:r>
    </w:p>
    <w:p w:rsidR="00ED62D8" w:rsidRDefault="00ED62D8" w:rsidP="00ED62D8">
      <w:r>
        <w:rPr>
          <w:rFonts w:hint="eastAsia"/>
        </w:rPr>
        <w:t>інтенсивності</w:t>
      </w:r>
      <w:r>
        <w:t></w:t>
      </w:r>
      <w:r>
        <w:rPr>
          <w:rFonts w:hint="eastAsia"/>
        </w:rPr>
        <w:t>сигналу</w:t>
      </w:r>
      <w:r>
        <w:t></w:t>
      </w:r>
      <w:r>
        <w:t></w:t>
      </w:r>
      <w:r>
        <w:rPr>
          <w:rFonts w:hint="eastAsia"/>
        </w:rPr>
        <w:t>відстані</w:t>
      </w:r>
      <w:r>
        <w:t></w:t>
      </w:r>
      <w:r>
        <w:rPr>
          <w:rFonts w:hint="eastAsia"/>
        </w:rPr>
        <w:t>між</w:t>
      </w:r>
      <w:r>
        <w:t></w:t>
      </w:r>
      <w:r>
        <w:rPr>
          <w:rFonts w:hint="eastAsia"/>
        </w:rPr>
        <w:t>смугами</w:t>
      </w:r>
      <w:r>
        <w:t></w:t>
      </w:r>
      <w:r>
        <w:rPr>
          <w:rFonts w:hint="eastAsia"/>
        </w:rPr>
        <w:t>збудження</w:t>
      </w:r>
      <w:r>
        <w:t></w:t>
      </w:r>
      <w:r>
        <w:rPr>
          <w:rFonts w:hint="eastAsia"/>
        </w:rPr>
        <w:t>вільного</w:t>
      </w:r>
      <w:r>
        <w:t></w:t>
      </w:r>
      <w:r>
        <w:rPr>
          <w:rFonts w:hint="eastAsia"/>
        </w:rPr>
        <w:t>зонду</w:t>
      </w:r>
      <w:r>
        <w:t></w:t>
      </w:r>
      <w:r>
        <w:rPr>
          <w:rFonts w:hint="eastAsia"/>
        </w:rPr>
        <w:t>та</w:t>
      </w:r>
    </w:p>
    <w:p w:rsidR="00ED62D8" w:rsidRDefault="00ED62D8" w:rsidP="00ED62D8">
      <w:r>
        <w:rPr>
          <w:rFonts w:hint="eastAsia"/>
        </w:rPr>
        <w:t>його</w:t>
      </w:r>
      <w:r>
        <w:t></w:t>
      </w:r>
      <w:r>
        <w:rPr>
          <w:rFonts w:hint="eastAsia"/>
        </w:rPr>
        <w:t>комплексу</w:t>
      </w:r>
      <w:r>
        <w:t></w:t>
      </w:r>
      <w:r>
        <w:rPr>
          <w:rFonts w:hint="eastAsia"/>
        </w:rPr>
        <w:t>з</w:t>
      </w:r>
      <w:r>
        <w:t></w:t>
      </w:r>
      <w:r>
        <w:rPr>
          <w:rFonts w:hint="eastAsia"/>
        </w:rPr>
        <w:t>АТФ</w:t>
      </w:r>
      <w:r>
        <w:t></w:t>
      </w:r>
      <w:r>
        <w:rPr>
          <w:rFonts w:hint="eastAsia"/>
        </w:rPr>
        <w:t>та</w:t>
      </w:r>
      <w:r>
        <w:t></w:t>
      </w:r>
      <w:r>
        <w:rPr>
          <w:rFonts w:hint="eastAsia"/>
        </w:rPr>
        <w:t>меж</w:t>
      </w:r>
      <w:r>
        <w:t></w:t>
      </w:r>
      <w:r>
        <w:rPr>
          <w:rFonts w:hint="eastAsia"/>
        </w:rPr>
        <w:t>детекції</w:t>
      </w:r>
      <w:r>
        <w:t></w:t>
      </w:r>
      <w:r>
        <w:rPr>
          <w:rFonts w:hint="eastAsia"/>
        </w:rPr>
        <w:t>АТФ</w:t>
      </w:r>
      <w:r>
        <w:t></w:t>
      </w:r>
      <w:r>
        <w:t></w:t>
      </w:r>
      <w:r>
        <w:rPr>
          <w:rFonts w:hint="eastAsia"/>
        </w:rPr>
        <w:t>Указані</w:t>
      </w:r>
      <w:r>
        <w:t></w:t>
      </w:r>
      <w:r>
        <w:rPr>
          <w:rFonts w:hint="eastAsia"/>
        </w:rPr>
        <w:t>властивості</w:t>
      </w:r>
      <w:r>
        <w:t></w:t>
      </w:r>
      <w:r>
        <w:rPr>
          <w:rFonts w:hint="eastAsia"/>
        </w:rPr>
        <w:t>є</w:t>
      </w:r>
    </w:p>
    <w:p w:rsidR="00ED62D8" w:rsidRDefault="00ED62D8" w:rsidP="00ED62D8">
      <w:r>
        <w:rPr>
          <w:rFonts w:hint="eastAsia"/>
        </w:rPr>
        <w:t>суттєвими</w:t>
      </w:r>
      <w:r>
        <w:t></w:t>
      </w:r>
      <w:r>
        <w:rPr>
          <w:rFonts w:hint="eastAsia"/>
        </w:rPr>
        <w:t>перевагами</w:t>
      </w:r>
      <w:r>
        <w:t></w:t>
      </w:r>
      <w:r>
        <w:rPr>
          <w:rFonts w:hint="eastAsia"/>
        </w:rPr>
        <w:t>молекулярного</w:t>
      </w:r>
      <w:r>
        <w:t></w:t>
      </w:r>
      <w:r>
        <w:rPr>
          <w:rFonts w:hint="eastAsia"/>
        </w:rPr>
        <w:t>пінцету</w:t>
      </w:r>
      <w:r>
        <w:t></w:t>
      </w:r>
      <w:r>
        <w:rPr>
          <w:rFonts w:hint="eastAsia"/>
        </w:rPr>
        <w:t>у</w:t>
      </w:r>
      <w:r>
        <w:t></w:t>
      </w:r>
      <w:r>
        <w:rPr>
          <w:rFonts w:hint="eastAsia"/>
        </w:rPr>
        <w:t>порівнянні</w:t>
      </w:r>
      <w:r>
        <w:t></w:t>
      </w:r>
      <w:r>
        <w:rPr>
          <w:rFonts w:hint="eastAsia"/>
        </w:rPr>
        <w:t>з</w:t>
      </w:r>
      <w:r>
        <w:t></w:t>
      </w:r>
      <w:r>
        <w:rPr>
          <w:rFonts w:hint="eastAsia"/>
        </w:rPr>
        <w:t>простими</w:t>
      </w:r>
    </w:p>
    <w:p w:rsidR="00732D1D" w:rsidRPr="00732D1D" w:rsidRDefault="00ED62D8" w:rsidP="00ED62D8">
      <w:r>
        <w:rPr>
          <w:rFonts w:hint="eastAsia"/>
        </w:rPr>
        <w:t>монохромофорними</w:t>
      </w:r>
      <w:r>
        <w:t></w:t>
      </w:r>
      <w:r>
        <w:rPr>
          <w:rFonts w:hint="eastAsia"/>
        </w:rPr>
        <w:t>конструкціями</w:t>
      </w:r>
      <w:r>
        <w:t></w:t>
      </w:r>
      <w:r>
        <w:rPr>
          <w:rFonts w:hint="eastAsia"/>
        </w:rPr>
        <w:t>флуоресцентних</w:t>
      </w:r>
      <w:r>
        <w:t></w:t>
      </w:r>
      <w:r>
        <w:rPr>
          <w:rFonts w:hint="eastAsia"/>
        </w:rPr>
        <w:t>зондів</w:t>
      </w:r>
      <w:r>
        <w:t></w:t>
      </w:r>
    </w:p>
    <w:sectPr w:rsidR="00732D1D" w:rsidRPr="00732D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1D" w:rsidRDefault="00732D1D">
      <w:pPr>
        <w:spacing w:after="0" w:line="240" w:lineRule="auto"/>
      </w:pPr>
      <w:r>
        <w:separator/>
      </w:r>
    </w:p>
  </w:endnote>
  <w:endnote w:type="continuationSeparator" w:id="0">
    <w:p w:rsidR="00732D1D" w:rsidRDefault="0073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32D1D" w:rsidRDefault="0073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32D1D" w:rsidRDefault="00732D1D">
                <w:pPr>
                  <w:spacing w:line="240" w:lineRule="auto"/>
                </w:pPr>
                <w:fldSimple w:instr=" PAGE \* MERGEFORMAT ">
                  <w:r w:rsidR="00ED62D8" w:rsidRPr="00ED62D8">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1D" w:rsidRDefault="00732D1D"/>
    <w:p w:rsidR="00732D1D" w:rsidRDefault="00732D1D"/>
    <w:p w:rsidR="00732D1D" w:rsidRDefault="00732D1D"/>
    <w:p w:rsidR="00732D1D" w:rsidRDefault="00732D1D"/>
    <w:p w:rsidR="00732D1D" w:rsidRDefault="00732D1D"/>
    <w:p w:rsidR="00732D1D" w:rsidRDefault="00732D1D"/>
    <w:p w:rsidR="00732D1D" w:rsidRDefault="00732D1D">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32D1D" w:rsidRDefault="00732D1D">
                  <w:pPr>
                    <w:spacing w:line="240" w:lineRule="auto"/>
                  </w:pPr>
                  <w:fldSimple w:instr=" PAGE \* MERGEFORMAT ">
                    <w:r w:rsidRPr="004F4EC5">
                      <w:rPr>
                        <w:rStyle w:val="afffff9"/>
                        <w:b w:val="0"/>
                        <w:bCs w:val="0"/>
                        <w:noProof/>
                      </w:rPr>
                      <w:t>15</w:t>
                    </w:r>
                  </w:fldSimple>
                </w:p>
              </w:txbxContent>
            </v:textbox>
            <w10:wrap anchorx="page" anchory="page"/>
          </v:shape>
        </w:pict>
      </w:r>
    </w:p>
    <w:p w:rsidR="00732D1D" w:rsidRDefault="00732D1D"/>
    <w:p w:rsidR="00732D1D" w:rsidRDefault="00732D1D"/>
    <w:p w:rsidR="00732D1D" w:rsidRDefault="00732D1D">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32D1D" w:rsidRDefault="00732D1D"/>
                <w:p w:rsidR="00732D1D" w:rsidRDefault="00732D1D">
                  <w:pPr>
                    <w:pStyle w:val="1ffffff7"/>
                    <w:spacing w:line="240" w:lineRule="auto"/>
                  </w:pPr>
                  <w:fldSimple w:instr=" PAGE \* MERGEFORMAT ">
                    <w:r w:rsidRPr="004F4EC5">
                      <w:rPr>
                        <w:rStyle w:val="3b"/>
                        <w:noProof/>
                      </w:rPr>
                      <w:t>15</w:t>
                    </w:r>
                  </w:fldSimple>
                </w:p>
              </w:txbxContent>
            </v:textbox>
            <w10:wrap anchorx="page" anchory="page"/>
          </v:shape>
        </w:pict>
      </w:r>
    </w:p>
    <w:p w:rsidR="00732D1D" w:rsidRDefault="00732D1D"/>
    <w:p w:rsidR="00732D1D" w:rsidRDefault="00732D1D">
      <w:pPr>
        <w:rPr>
          <w:sz w:val="2"/>
          <w:szCs w:val="2"/>
        </w:rPr>
      </w:pPr>
    </w:p>
    <w:p w:rsidR="00732D1D" w:rsidRDefault="00732D1D"/>
    <w:p w:rsidR="00732D1D" w:rsidRDefault="00732D1D">
      <w:pPr>
        <w:spacing w:after="0" w:line="240" w:lineRule="auto"/>
      </w:pPr>
    </w:p>
  </w:footnote>
  <w:footnote w:type="continuationSeparator" w:id="0">
    <w:p w:rsidR="00732D1D" w:rsidRDefault="0073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 w:rsidR="00732D1D" w:rsidRDefault="0073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Pr="005856C0" w:rsidRDefault="0073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0AE1F-A620-41E8-B66E-DAFA1F64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9</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2021-09-27T19:29:00Z</dcterms:created>
  <dcterms:modified xsi:type="dcterms:W3CDTF">2021-09-28T12:23:00Z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