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E2" w:rsidRDefault="00E551E2" w:rsidP="00E551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Дячук Наталія Михайлівна</w:t>
      </w:r>
      <w:r>
        <w:rPr>
          <w:rFonts w:ascii="Arial" w:hAnsi="Arial" w:cs="Arial"/>
          <w:kern w:val="0"/>
          <w:sz w:val="28"/>
          <w:szCs w:val="28"/>
          <w:lang w:eastAsia="ru-RU"/>
        </w:rPr>
        <w:t>, асистент кафедри англійської філології та</w:t>
      </w:r>
    </w:p>
    <w:p w:rsidR="00E551E2" w:rsidRDefault="00E551E2" w:rsidP="00E551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методики навчання англійської мови Тернопільського національного</w:t>
      </w:r>
    </w:p>
    <w:p w:rsidR="00E551E2" w:rsidRDefault="00E551E2" w:rsidP="00E551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педагогічного університету імені Володимира Гнатюка, тема дисертації:</w:t>
      </w:r>
    </w:p>
    <w:p w:rsidR="00E551E2" w:rsidRDefault="00E551E2" w:rsidP="00E551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«Формування англомовної аудитивної компетентності учнів старших</w:t>
      </w:r>
    </w:p>
    <w:p w:rsidR="00E551E2" w:rsidRDefault="00E551E2" w:rsidP="00E551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класів закладів загальної середньої освіти», (014 «Середня освіта</w:t>
      </w:r>
    </w:p>
    <w:p w:rsidR="00E551E2" w:rsidRDefault="00E551E2" w:rsidP="00E551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(за предметними спеціальностями)» ). Спеціалізована вчена рада</w:t>
      </w:r>
    </w:p>
    <w:p w:rsidR="00E551E2" w:rsidRDefault="00E551E2" w:rsidP="00E551E2">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ДФ 58.053.015 в Тернопільському національному педагогічному</w:t>
      </w:r>
    </w:p>
    <w:p w:rsidR="0074532F" w:rsidRPr="00E551E2" w:rsidRDefault="00E551E2" w:rsidP="00E551E2">
      <w:r>
        <w:rPr>
          <w:rFonts w:ascii="Arial" w:hAnsi="Arial" w:cs="Arial"/>
          <w:kern w:val="0"/>
          <w:sz w:val="28"/>
          <w:szCs w:val="28"/>
          <w:lang w:eastAsia="ru-RU"/>
        </w:rPr>
        <w:t>університеті імені Володимира Гнатюка</w:t>
      </w:r>
    </w:p>
    <w:sectPr w:rsidR="0074532F" w:rsidRPr="00E551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551E2" w:rsidRPr="00E551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3B4BB-C18D-4F8B-994D-C53A5E03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2022-01-22T14:48:00Z</dcterms:created>
  <dcterms:modified xsi:type="dcterms:W3CDTF">2022-01-23T19:15:00Z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