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FC94" w14:textId="77777777" w:rsidR="00327856" w:rsidRDefault="00327856" w:rsidP="0032785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Пшеничнюк</w:t>
      </w:r>
      <w:proofErr w:type="spellEnd"/>
      <w:r>
        <w:rPr>
          <w:rFonts w:ascii="Helvetica" w:hAnsi="Helvetica" w:cs="Helvetica"/>
          <w:b/>
          <w:bCs w:val="0"/>
          <w:color w:val="222222"/>
          <w:sz w:val="21"/>
          <w:szCs w:val="21"/>
        </w:rPr>
        <w:t>, Анатолий Иванович.</w:t>
      </w:r>
    </w:p>
    <w:p w14:paraId="1CFF9D59" w14:textId="77777777" w:rsidR="00327856" w:rsidRDefault="00327856" w:rsidP="003278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теории непрерывного замедления нейтронов для решения задач ядерной </w:t>
      </w:r>
      <w:proofErr w:type="gramStart"/>
      <w:r>
        <w:rPr>
          <w:rFonts w:ascii="Helvetica" w:hAnsi="Helvetica" w:cs="Helvetica"/>
          <w:caps/>
          <w:color w:val="222222"/>
          <w:sz w:val="21"/>
          <w:szCs w:val="21"/>
        </w:rPr>
        <w:t>геофизики :</w:t>
      </w:r>
      <w:proofErr w:type="gramEnd"/>
      <w:r>
        <w:rPr>
          <w:rFonts w:ascii="Helvetica" w:hAnsi="Helvetica" w:cs="Helvetica"/>
          <w:caps/>
          <w:color w:val="222222"/>
          <w:sz w:val="21"/>
          <w:szCs w:val="21"/>
        </w:rPr>
        <w:t xml:space="preserve"> диссертация ... кандидата физико-математических наук : 01.01.02. - Уфа, 1984.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44222C" w14:textId="77777777" w:rsidR="00327856" w:rsidRDefault="00327856" w:rsidP="003278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Пшеничнюк</w:t>
      </w:r>
      <w:proofErr w:type="spellEnd"/>
      <w:r>
        <w:rPr>
          <w:rFonts w:ascii="Arial" w:hAnsi="Arial" w:cs="Arial"/>
          <w:color w:val="646B71"/>
          <w:sz w:val="18"/>
          <w:szCs w:val="18"/>
        </w:rPr>
        <w:t>, Анатолий Иванович</w:t>
      </w:r>
    </w:p>
    <w:p w14:paraId="71DFA65B"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BFDEFFD"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НЕПРЕРЫВНОГО ЗАМЕДЛЕНИЯ КАК РЕАЛИЗАЦИЯ ИОДА ПОСЛЕДОВАТЕЛЬНЫХ ПРИБЛИЖЕНИЙ.</w:t>
      </w:r>
    </w:p>
    <w:p w14:paraId="47EC8B5C"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Многопараметрический вариант теории непрерывного замедления</w:t>
      </w:r>
    </w:p>
    <w:p w14:paraId="58AB2914"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Учет неупругого рассеяния в формализме теории непрерывного замедления</w:t>
      </w:r>
    </w:p>
    <w:p w14:paraId="3953CA3E"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Параметры теории непрерывного замедления</w:t>
      </w:r>
    </w:p>
    <w:p w14:paraId="5E828E87"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СХОДИМОСТИ И ТОЧНОСТИ ТРАНСПОРТНЫХ Р„ И ПРИБЛИЖЕНИЙ.</w:t>
      </w:r>
    </w:p>
    <w:p w14:paraId="51A2C15C"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Качественный анализ транспортного приближения</w:t>
      </w:r>
    </w:p>
    <w:p w14:paraId="6BE0CAF9"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Транспортное приближение в водородном замедлителе с постоянными и модельными сечениями</w:t>
      </w:r>
    </w:p>
    <w:p w14:paraId="29D7A985"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Транспортное приближение в водородном замедлителе с реальными сечениями</w:t>
      </w:r>
    </w:p>
    <w:p w14:paraId="518F1EEB"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АППРОКСИМАЦИЯ. ПРОСТРАНСТВШО-ЭНЕРГЕТИЧЕСКОГО РАСПРЕДЕЛЕНИЯ. РАСЧЕТ РАСПРЕДЕЛЕН!'!}! НЕЙРОНОВ В ВОДОРОДОСОДЕР-ЩИХ СРЕДА):</w:t>
      </w:r>
    </w:p>
    <w:p w14:paraId="7AA201C6"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Расчет моментов и аппроксимация распределения</w:t>
      </w:r>
    </w:p>
    <w:p w14:paraId="342AF20E"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Численные расчеты пространственных моментов</w:t>
      </w:r>
    </w:p>
    <w:p w14:paraId="6E94D6EE" w14:textId="77777777" w:rsidR="00327856" w:rsidRDefault="00327856" w:rsidP="003278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Пространственные распределения</w:t>
      </w:r>
    </w:p>
    <w:p w14:paraId="4FDAD129" w14:textId="4D25DA4B" w:rsidR="00BD642D" w:rsidRPr="00327856" w:rsidRDefault="00BD642D" w:rsidP="00327856"/>
    <w:sectPr w:rsidR="00BD642D" w:rsidRPr="003278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D2D5" w14:textId="77777777" w:rsidR="00034694" w:rsidRDefault="00034694">
      <w:pPr>
        <w:spacing w:after="0" w:line="240" w:lineRule="auto"/>
      </w:pPr>
      <w:r>
        <w:separator/>
      </w:r>
    </w:p>
  </w:endnote>
  <w:endnote w:type="continuationSeparator" w:id="0">
    <w:p w14:paraId="0F44572C" w14:textId="77777777" w:rsidR="00034694" w:rsidRDefault="0003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65AC" w14:textId="77777777" w:rsidR="00034694" w:rsidRDefault="00034694"/>
    <w:p w14:paraId="0DA73C6C" w14:textId="77777777" w:rsidR="00034694" w:rsidRDefault="00034694"/>
    <w:p w14:paraId="63C5B2E7" w14:textId="77777777" w:rsidR="00034694" w:rsidRDefault="00034694"/>
    <w:p w14:paraId="326D468C" w14:textId="77777777" w:rsidR="00034694" w:rsidRDefault="00034694"/>
    <w:p w14:paraId="253841A7" w14:textId="77777777" w:rsidR="00034694" w:rsidRDefault="00034694"/>
    <w:p w14:paraId="7A3B6082" w14:textId="77777777" w:rsidR="00034694" w:rsidRDefault="00034694"/>
    <w:p w14:paraId="52F247F2" w14:textId="77777777" w:rsidR="00034694" w:rsidRDefault="000346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F5E18" wp14:editId="401983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DBD0" w14:textId="77777777" w:rsidR="00034694" w:rsidRDefault="00034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F5E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9DDBD0" w14:textId="77777777" w:rsidR="00034694" w:rsidRDefault="00034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BEFE55" w14:textId="77777777" w:rsidR="00034694" w:rsidRDefault="00034694"/>
    <w:p w14:paraId="412FE08A" w14:textId="77777777" w:rsidR="00034694" w:rsidRDefault="00034694"/>
    <w:p w14:paraId="64C5E9EB" w14:textId="77777777" w:rsidR="00034694" w:rsidRDefault="000346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D99BD5" wp14:editId="103C16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C7EF" w14:textId="77777777" w:rsidR="00034694" w:rsidRDefault="00034694"/>
                          <w:p w14:paraId="2D5B0327" w14:textId="77777777" w:rsidR="00034694" w:rsidRDefault="00034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99B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38C7EF" w14:textId="77777777" w:rsidR="00034694" w:rsidRDefault="00034694"/>
                    <w:p w14:paraId="2D5B0327" w14:textId="77777777" w:rsidR="00034694" w:rsidRDefault="00034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BC9C5" w14:textId="77777777" w:rsidR="00034694" w:rsidRDefault="00034694"/>
    <w:p w14:paraId="34684589" w14:textId="77777777" w:rsidR="00034694" w:rsidRDefault="00034694">
      <w:pPr>
        <w:rPr>
          <w:sz w:val="2"/>
          <w:szCs w:val="2"/>
        </w:rPr>
      </w:pPr>
    </w:p>
    <w:p w14:paraId="1F4070BD" w14:textId="77777777" w:rsidR="00034694" w:rsidRDefault="00034694"/>
    <w:p w14:paraId="0631BF95" w14:textId="77777777" w:rsidR="00034694" w:rsidRDefault="00034694">
      <w:pPr>
        <w:spacing w:after="0" w:line="240" w:lineRule="auto"/>
      </w:pPr>
    </w:p>
  </w:footnote>
  <w:footnote w:type="continuationSeparator" w:id="0">
    <w:p w14:paraId="430FD520" w14:textId="77777777" w:rsidR="00034694" w:rsidRDefault="0003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694"/>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95753</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cp:revision>
  <cp:lastPrinted>2009-02-06T05:36:00Z</cp:lastPrinted>
  <dcterms:created xsi:type="dcterms:W3CDTF">2024-01-07T13:43:00Z</dcterms:created>
  <dcterms:modified xsi:type="dcterms:W3CDTF">2025-05-19T15:00:00Z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