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3E77" w14:textId="029C4328" w:rsidR="00C84C77" w:rsidRDefault="00561663" w:rsidP="00561663">
      <w:r w:rsidRPr="00561663">
        <w:rPr>
          <w:rFonts w:hint="eastAsia"/>
        </w:rPr>
        <w:t>Морфофункциональные</w:t>
      </w:r>
      <w:r w:rsidRPr="00561663">
        <w:t xml:space="preserve"> </w:t>
      </w:r>
      <w:r w:rsidRPr="00561663">
        <w:rPr>
          <w:rFonts w:hint="eastAsia"/>
        </w:rPr>
        <w:t>особенности</w:t>
      </w:r>
      <w:r w:rsidRPr="00561663">
        <w:t xml:space="preserve"> </w:t>
      </w:r>
      <w:r w:rsidRPr="00561663">
        <w:rPr>
          <w:rFonts w:hint="eastAsia"/>
        </w:rPr>
        <w:t>эндометрия</w:t>
      </w:r>
      <w:r w:rsidRPr="00561663">
        <w:t xml:space="preserve"> </w:t>
      </w:r>
      <w:r w:rsidRPr="00561663">
        <w:rPr>
          <w:rFonts w:hint="eastAsia"/>
        </w:rPr>
        <w:t>женщин</w:t>
      </w:r>
      <w:r w:rsidRPr="00561663">
        <w:t xml:space="preserve"> </w:t>
      </w:r>
      <w:r w:rsidRPr="00561663">
        <w:rPr>
          <w:rFonts w:hint="eastAsia"/>
        </w:rPr>
        <w:t>с</w:t>
      </w:r>
      <w:r w:rsidRPr="00561663">
        <w:t xml:space="preserve"> </w:t>
      </w:r>
      <w:r w:rsidRPr="00561663">
        <w:rPr>
          <w:rFonts w:hint="eastAsia"/>
        </w:rPr>
        <w:t>бесплодием</w:t>
      </w:r>
      <w:r w:rsidRPr="00561663">
        <w:t xml:space="preserve"> </w:t>
      </w:r>
      <w:r w:rsidRPr="00561663">
        <w:rPr>
          <w:rFonts w:hint="eastAsia"/>
        </w:rPr>
        <w:t>и</w:t>
      </w:r>
      <w:r w:rsidRPr="00561663">
        <w:t xml:space="preserve"> </w:t>
      </w:r>
      <w:r w:rsidRPr="00561663">
        <w:rPr>
          <w:rFonts w:hint="eastAsia"/>
        </w:rPr>
        <w:t>наружным</w:t>
      </w:r>
      <w:r w:rsidRPr="00561663">
        <w:t xml:space="preserve"> </w:t>
      </w:r>
      <w:r w:rsidRPr="00561663">
        <w:rPr>
          <w:rFonts w:hint="eastAsia"/>
        </w:rPr>
        <w:t>генитальным</w:t>
      </w:r>
      <w:r w:rsidRPr="00561663">
        <w:t xml:space="preserve"> </w:t>
      </w:r>
      <w:r w:rsidRPr="00561663">
        <w:rPr>
          <w:rFonts w:hint="eastAsia"/>
        </w:rPr>
        <w:t>эндометриозом</w:t>
      </w:r>
      <w:r>
        <w:t xml:space="preserve"> </w:t>
      </w:r>
      <w:r w:rsidRPr="00561663">
        <w:rPr>
          <w:rFonts w:hint="eastAsia"/>
        </w:rPr>
        <w:t>Волкова</w:t>
      </w:r>
      <w:r w:rsidRPr="00561663">
        <w:t xml:space="preserve"> </w:t>
      </w:r>
      <w:r w:rsidRPr="00561663">
        <w:rPr>
          <w:rFonts w:hint="eastAsia"/>
        </w:rPr>
        <w:t>Снежана</w:t>
      </w:r>
      <w:r w:rsidRPr="00561663">
        <w:t xml:space="preserve"> </w:t>
      </w:r>
      <w:r w:rsidRPr="00561663">
        <w:rPr>
          <w:rFonts w:hint="eastAsia"/>
        </w:rPr>
        <w:t>Владимировна</w:t>
      </w:r>
    </w:p>
    <w:p w14:paraId="3B79E45E" w14:textId="77777777" w:rsidR="00561663" w:rsidRDefault="00561663" w:rsidP="00561663">
      <w:r>
        <w:rPr>
          <w:rFonts w:hint="eastAsia"/>
        </w:rPr>
        <w:t>ОГЛАВЛЕНИЕ</w:t>
      </w:r>
      <w:r>
        <w:t xml:space="preserve"> </w:t>
      </w:r>
      <w:r>
        <w:rPr>
          <w:rFonts w:hint="eastAsia"/>
        </w:rPr>
        <w:t>ДИССЕРТАЦИИ</w:t>
      </w:r>
    </w:p>
    <w:p w14:paraId="4E3AB081" w14:textId="77777777" w:rsidR="00561663" w:rsidRDefault="00561663" w:rsidP="00561663">
      <w:r>
        <w:rPr>
          <w:rFonts w:hint="eastAsia"/>
        </w:rPr>
        <w:t>кандидат</w:t>
      </w:r>
      <w:r>
        <w:t xml:space="preserve"> </w:t>
      </w:r>
      <w:r>
        <w:rPr>
          <w:rFonts w:hint="eastAsia"/>
        </w:rPr>
        <w:t>наук</w:t>
      </w:r>
      <w:r>
        <w:t xml:space="preserve"> </w:t>
      </w:r>
      <w:r>
        <w:rPr>
          <w:rFonts w:hint="eastAsia"/>
        </w:rPr>
        <w:t>Волкова</w:t>
      </w:r>
      <w:r>
        <w:t xml:space="preserve"> </w:t>
      </w:r>
      <w:r>
        <w:rPr>
          <w:rFonts w:hint="eastAsia"/>
        </w:rPr>
        <w:t>Снежана</w:t>
      </w:r>
      <w:r>
        <w:t xml:space="preserve"> </w:t>
      </w:r>
      <w:r>
        <w:rPr>
          <w:rFonts w:hint="eastAsia"/>
        </w:rPr>
        <w:t>Владимировна</w:t>
      </w:r>
    </w:p>
    <w:p w14:paraId="3C923435" w14:textId="77777777" w:rsidR="00561663" w:rsidRDefault="00561663" w:rsidP="00561663">
      <w:r>
        <w:rPr>
          <w:rFonts w:hint="eastAsia"/>
        </w:rPr>
        <w:t>ВВЕДЕНИЕ</w:t>
      </w:r>
    </w:p>
    <w:p w14:paraId="4FE9ABF2" w14:textId="77777777" w:rsidR="00561663" w:rsidRDefault="00561663" w:rsidP="00561663"/>
    <w:p w14:paraId="527642D2" w14:textId="77777777" w:rsidR="00561663" w:rsidRDefault="00561663" w:rsidP="00561663">
      <w:r>
        <w:rPr>
          <w:rFonts w:hint="eastAsia"/>
        </w:rPr>
        <w:t>ГЛАВА</w:t>
      </w:r>
      <w:r>
        <w:t xml:space="preserve"> 1.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НЕУДАЧАХ</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ПРИ</w:t>
      </w:r>
      <w:r>
        <w:t xml:space="preserve"> </w:t>
      </w:r>
      <w:r>
        <w:rPr>
          <w:rFonts w:hint="eastAsia"/>
        </w:rPr>
        <w:t>НАРУЖНОМ</w:t>
      </w:r>
      <w:r>
        <w:t xml:space="preserve"> </w:t>
      </w:r>
      <w:r>
        <w:rPr>
          <w:rFonts w:hint="eastAsia"/>
        </w:rPr>
        <w:t>ГЕНИТАЛЬНОМ</w:t>
      </w:r>
      <w:r>
        <w:t xml:space="preserve"> </w:t>
      </w:r>
      <w:r>
        <w:rPr>
          <w:rFonts w:hint="eastAsia"/>
        </w:rPr>
        <w:t>ЭНДОМЕТРИОЗЕ</w:t>
      </w:r>
    </w:p>
    <w:p w14:paraId="1DEE5F50" w14:textId="77777777" w:rsidR="00561663" w:rsidRDefault="00561663" w:rsidP="00561663"/>
    <w:p w14:paraId="5CCB3E8D" w14:textId="77777777" w:rsidR="00561663" w:rsidRDefault="00561663" w:rsidP="00561663">
      <w:r>
        <w:t xml:space="preserve">1.1 </w:t>
      </w:r>
      <w:r>
        <w:rPr>
          <w:rFonts w:hint="eastAsia"/>
        </w:rPr>
        <w:t>Актуальность</w:t>
      </w:r>
      <w:r>
        <w:t xml:space="preserve"> </w:t>
      </w:r>
      <w:r>
        <w:rPr>
          <w:rFonts w:hint="eastAsia"/>
        </w:rPr>
        <w:t>проблемы</w:t>
      </w:r>
      <w:r>
        <w:t xml:space="preserve"> </w:t>
      </w:r>
      <w:r>
        <w:rPr>
          <w:rFonts w:hint="eastAsia"/>
        </w:rPr>
        <w:t>бесплодия</w:t>
      </w:r>
      <w:r>
        <w:t xml:space="preserve"> </w:t>
      </w:r>
      <w:r>
        <w:rPr>
          <w:rFonts w:hint="eastAsia"/>
        </w:rPr>
        <w:t>и</w:t>
      </w:r>
      <w:r>
        <w:t xml:space="preserve"> </w:t>
      </w:r>
      <w:r>
        <w:rPr>
          <w:rFonts w:hint="eastAsia"/>
        </w:rPr>
        <w:t>эндометриоза</w:t>
      </w:r>
      <w:r>
        <w:t xml:space="preserve">. </w:t>
      </w:r>
      <w:r>
        <w:rPr>
          <w:rFonts w:hint="eastAsia"/>
        </w:rPr>
        <w:t>Роль</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в</w:t>
      </w:r>
      <w:r>
        <w:t xml:space="preserve"> </w:t>
      </w:r>
      <w:r>
        <w:rPr>
          <w:rFonts w:hint="eastAsia"/>
        </w:rPr>
        <w:t>преодолении</w:t>
      </w:r>
      <w:r>
        <w:t xml:space="preserve"> </w:t>
      </w:r>
      <w:r>
        <w:rPr>
          <w:rFonts w:hint="eastAsia"/>
        </w:rPr>
        <w:t>бесплодия</w:t>
      </w:r>
    </w:p>
    <w:p w14:paraId="7C2B93CA" w14:textId="77777777" w:rsidR="00561663" w:rsidRDefault="00561663" w:rsidP="00561663"/>
    <w:p w14:paraId="2ED1B427" w14:textId="77777777" w:rsidR="00561663" w:rsidRDefault="00561663" w:rsidP="00561663">
      <w:r>
        <w:t xml:space="preserve">1.2 </w:t>
      </w:r>
      <w:r>
        <w:rPr>
          <w:rFonts w:hint="eastAsia"/>
        </w:rPr>
        <w:t>Современная</w:t>
      </w:r>
      <w:r>
        <w:t xml:space="preserve"> </w:t>
      </w:r>
      <w:r>
        <w:rPr>
          <w:rFonts w:hint="eastAsia"/>
        </w:rPr>
        <w:t>концепция</w:t>
      </w:r>
      <w:r>
        <w:t xml:space="preserve"> </w:t>
      </w:r>
      <w:r>
        <w:rPr>
          <w:rFonts w:hint="eastAsia"/>
        </w:rPr>
        <w:t>неудач</w:t>
      </w:r>
      <w:r>
        <w:t xml:space="preserve"> </w:t>
      </w:r>
      <w:r>
        <w:rPr>
          <w:rFonts w:hint="eastAsia"/>
        </w:rPr>
        <w:t>преодоления</w:t>
      </w:r>
      <w:r>
        <w:t xml:space="preserve"> </w:t>
      </w:r>
      <w:r>
        <w:rPr>
          <w:rFonts w:hint="eastAsia"/>
        </w:rPr>
        <w:t>бесплодия</w:t>
      </w:r>
      <w:r>
        <w:t xml:space="preserve"> </w:t>
      </w:r>
      <w:r>
        <w:rPr>
          <w:rFonts w:hint="eastAsia"/>
        </w:rPr>
        <w:t>при</w:t>
      </w:r>
      <w:r>
        <w:t xml:space="preserve"> </w:t>
      </w:r>
      <w:r>
        <w:rPr>
          <w:rFonts w:hint="eastAsia"/>
        </w:rPr>
        <w:t>наружном</w:t>
      </w:r>
      <w:r>
        <w:t xml:space="preserve"> </w:t>
      </w:r>
      <w:r>
        <w:rPr>
          <w:rFonts w:hint="eastAsia"/>
        </w:rPr>
        <w:t>генитальном</w:t>
      </w:r>
      <w:r>
        <w:t xml:space="preserve"> </w:t>
      </w:r>
      <w:r>
        <w:rPr>
          <w:rFonts w:hint="eastAsia"/>
        </w:rPr>
        <w:t>эндометриозе</w:t>
      </w:r>
      <w:r>
        <w:t xml:space="preserve">: </w:t>
      </w:r>
      <w:r>
        <w:rPr>
          <w:rFonts w:hint="eastAsia"/>
        </w:rPr>
        <w:t>роль</w:t>
      </w:r>
      <w:r>
        <w:t xml:space="preserve"> </w:t>
      </w:r>
      <w:r>
        <w:rPr>
          <w:rFonts w:hint="eastAsia"/>
        </w:rPr>
        <w:t>овариального</w:t>
      </w:r>
      <w:r>
        <w:t xml:space="preserve">, </w:t>
      </w:r>
      <w:r>
        <w:rPr>
          <w:rFonts w:hint="eastAsia"/>
        </w:rPr>
        <w:t>эмбрионального</w:t>
      </w:r>
      <w:r>
        <w:t xml:space="preserve"> </w:t>
      </w:r>
      <w:r>
        <w:rPr>
          <w:rFonts w:hint="eastAsia"/>
        </w:rPr>
        <w:t>и</w:t>
      </w:r>
      <w:r>
        <w:t xml:space="preserve"> </w:t>
      </w:r>
      <w:r>
        <w:rPr>
          <w:rFonts w:hint="eastAsia"/>
        </w:rPr>
        <w:t>эндометриального</w:t>
      </w:r>
      <w:r>
        <w:t xml:space="preserve"> </w:t>
      </w:r>
      <w:r>
        <w:rPr>
          <w:rFonts w:hint="eastAsia"/>
        </w:rPr>
        <w:t>факторов</w:t>
      </w:r>
    </w:p>
    <w:p w14:paraId="3DF91B1A" w14:textId="77777777" w:rsidR="00561663" w:rsidRDefault="00561663" w:rsidP="00561663"/>
    <w:p w14:paraId="1891939B" w14:textId="77777777" w:rsidR="00561663" w:rsidRDefault="00561663" w:rsidP="00561663">
      <w:r>
        <w:t xml:space="preserve">1.3 </w:t>
      </w:r>
      <w:r>
        <w:rPr>
          <w:rFonts w:hint="eastAsia"/>
        </w:rPr>
        <w:t>Морфофункциональные</w:t>
      </w:r>
      <w:r>
        <w:t xml:space="preserve"> </w:t>
      </w:r>
      <w:r>
        <w:rPr>
          <w:rFonts w:hint="eastAsia"/>
        </w:rPr>
        <w:t>особенности</w:t>
      </w:r>
      <w:r>
        <w:t xml:space="preserve"> </w:t>
      </w:r>
      <w:r>
        <w:rPr>
          <w:rFonts w:hint="eastAsia"/>
        </w:rPr>
        <w:t>эутопического</w:t>
      </w:r>
      <w:r>
        <w:t xml:space="preserve"> </w:t>
      </w:r>
      <w:r>
        <w:rPr>
          <w:rFonts w:hint="eastAsia"/>
        </w:rPr>
        <w:t>эндометрия</w:t>
      </w:r>
      <w:r>
        <w:t xml:space="preserve"> </w:t>
      </w:r>
      <w:r>
        <w:rPr>
          <w:rFonts w:hint="eastAsia"/>
        </w:rPr>
        <w:t>при</w:t>
      </w:r>
      <w:r>
        <w:t xml:space="preserve"> </w:t>
      </w:r>
      <w:r>
        <w:rPr>
          <w:rFonts w:hint="eastAsia"/>
        </w:rPr>
        <w:t>наружном</w:t>
      </w:r>
      <w:r>
        <w:t xml:space="preserve"> </w:t>
      </w:r>
      <w:r>
        <w:rPr>
          <w:rFonts w:hint="eastAsia"/>
        </w:rPr>
        <w:t>генитальном</w:t>
      </w:r>
      <w:r>
        <w:t xml:space="preserve"> </w:t>
      </w:r>
      <w:r>
        <w:rPr>
          <w:rFonts w:hint="eastAsia"/>
        </w:rPr>
        <w:t>эндометриозе</w:t>
      </w:r>
    </w:p>
    <w:p w14:paraId="23D86F03" w14:textId="77777777" w:rsidR="00561663" w:rsidRDefault="00561663" w:rsidP="00561663"/>
    <w:p w14:paraId="4127876D" w14:textId="77777777" w:rsidR="00561663" w:rsidRDefault="00561663" w:rsidP="00561663">
      <w:r>
        <w:t xml:space="preserve">1.4 </w:t>
      </w:r>
      <w:r>
        <w:rPr>
          <w:rFonts w:hint="eastAsia"/>
        </w:rPr>
        <w:t>Предикторы</w:t>
      </w:r>
      <w:r>
        <w:t xml:space="preserve"> </w:t>
      </w:r>
      <w:r>
        <w:rPr>
          <w:rFonts w:hint="eastAsia"/>
        </w:rPr>
        <w:t>и</w:t>
      </w:r>
      <w:r>
        <w:t xml:space="preserve"> </w:t>
      </w:r>
      <w:r>
        <w:rPr>
          <w:rFonts w:hint="eastAsia"/>
        </w:rPr>
        <w:t>прогнозирование</w:t>
      </w:r>
      <w:r>
        <w:t xml:space="preserve"> </w:t>
      </w:r>
      <w:r>
        <w:rPr>
          <w:rFonts w:hint="eastAsia"/>
        </w:rPr>
        <w:t>неудач</w:t>
      </w:r>
      <w:r>
        <w:t xml:space="preserve"> </w:t>
      </w:r>
      <w:r>
        <w:rPr>
          <w:rFonts w:hint="eastAsia"/>
        </w:rPr>
        <w:t>преодоления</w:t>
      </w:r>
      <w:r>
        <w:t xml:space="preserve"> </w:t>
      </w:r>
      <w:r>
        <w:rPr>
          <w:rFonts w:hint="eastAsia"/>
        </w:rPr>
        <w:t>бесплодия</w:t>
      </w:r>
      <w:r>
        <w:t xml:space="preserve"> </w:t>
      </w:r>
      <w:r>
        <w:rPr>
          <w:rFonts w:hint="eastAsia"/>
        </w:rPr>
        <w:t>с</w:t>
      </w:r>
      <w:r>
        <w:t xml:space="preserve"> </w:t>
      </w:r>
      <w:r>
        <w:rPr>
          <w:rFonts w:hint="eastAsia"/>
        </w:rPr>
        <w:t>помощью</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r>
        <w:t xml:space="preserve"> </w:t>
      </w:r>
      <w:r>
        <w:rPr>
          <w:rFonts w:hint="eastAsia"/>
        </w:rPr>
        <w:t>при</w:t>
      </w:r>
      <w:r>
        <w:t xml:space="preserve"> </w:t>
      </w:r>
      <w:r>
        <w:rPr>
          <w:rFonts w:hint="eastAsia"/>
        </w:rPr>
        <w:t>наружном</w:t>
      </w:r>
      <w:r>
        <w:t xml:space="preserve"> </w:t>
      </w:r>
      <w:r>
        <w:rPr>
          <w:rFonts w:hint="eastAsia"/>
        </w:rPr>
        <w:t>генитальном</w:t>
      </w:r>
      <w:r>
        <w:t xml:space="preserve"> </w:t>
      </w:r>
      <w:r>
        <w:rPr>
          <w:rFonts w:hint="eastAsia"/>
        </w:rPr>
        <w:t>эндометриозе</w:t>
      </w:r>
    </w:p>
    <w:p w14:paraId="2483496D" w14:textId="77777777" w:rsidR="00561663" w:rsidRDefault="00561663" w:rsidP="00561663"/>
    <w:p w14:paraId="5BA4927E" w14:textId="77777777" w:rsidR="00561663" w:rsidRDefault="00561663" w:rsidP="00561663">
      <w:r>
        <w:rPr>
          <w:rFonts w:hint="eastAsia"/>
        </w:rPr>
        <w:t>ГЛАВА</w:t>
      </w:r>
      <w:r>
        <w:t xml:space="preserve"> 2. </w:t>
      </w:r>
      <w:r>
        <w:rPr>
          <w:rFonts w:hint="eastAsia"/>
        </w:rPr>
        <w:t>ДИЗАЙН</w:t>
      </w:r>
      <w:r>
        <w:t xml:space="preserve"> </w:t>
      </w:r>
      <w:r>
        <w:rPr>
          <w:rFonts w:hint="eastAsia"/>
        </w:rPr>
        <w:t>И</w:t>
      </w:r>
      <w:r>
        <w:t xml:space="preserve"> </w:t>
      </w:r>
      <w:r>
        <w:rPr>
          <w:rFonts w:hint="eastAsia"/>
        </w:rPr>
        <w:t>МЕТОДОЛОГИЯ</w:t>
      </w:r>
      <w:r>
        <w:t xml:space="preserve"> </w:t>
      </w:r>
      <w:r>
        <w:rPr>
          <w:rFonts w:hint="eastAsia"/>
        </w:rPr>
        <w:t>ИССЛЕДОВАНИЯ</w:t>
      </w:r>
    </w:p>
    <w:p w14:paraId="5394D8F1" w14:textId="77777777" w:rsidR="00561663" w:rsidRDefault="00561663" w:rsidP="00561663"/>
    <w:p w14:paraId="10538858" w14:textId="77777777" w:rsidR="00561663" w:rsidRDefault="00561663" w:rsidP="00561663">
      <w:r>
        <w:t xml:space="preserve">2.1 </w:t>
      </w:r>
      <w:r>
        <w:rPr>
          <w:rFonts w:hint="eastAsia"/>
        </w:rPr>
        <w:t>Дизайн</w:t>
      </w:r>
      <w:r>
        <w:t xml:space="preserve"> </w:t>
      </w:r>
      <w:r>
        <w:rPr>
          <w:rFonts w:hint="eastAsia"/>
        </w:rPr>
        <w:t>исследования</w:t>
      </w:r>
      <w:r>
        <w:t xml:space="preserve"> </w:t>
      </w:r>
      <w:r>
        <w:rPr>
          <w:rFonts w:hint="eastAsia"/>
        </w:rPr>
        <w:t>и</w:t>
      </w:r>
      <w:r>
        <w:t xml:space="preserve"> </w:t>
      </w:r>
      <w:r>
        <w:rPr>
          <w:rFonts w:hint="eastAsia"/>
        </w:rPr>
        <w:t>характеристика</w:t>
      </w:r>
      <w:r>
        <w:t xml:space="preserve"> </w:t>
      </w:r>
      <w:r>
        <w:rPr>
          <w:rFonts w:hint="eastAsia"/>
        </w:rPr>
        <w:t>его</w:t>
      </w:r>
      <w:r>
        <w:t xml:space="preserve"> </w:t>
      </w:r>
      <w:r>
        <w:rPr>
          <w:rFonts w:hint="eastAsia"/>
        </w:rPr>
        <w:t>объектов</w:t>
      </w:r>
    </w:p>
    <w:p w14:paraId="6FA255EF" w14:textId="77777777" w:rsidR="00561663" w:rsidRDefault="00561663" w:rsidP="00561663"/>
    <w:p w14:paraId="41C793FB" w14:textId="77777777" w:rsidR="00561663" w:rsidRDefault="00561663" w:rsidP="00561663">
      <w:r>
        <w:t xml:space="preserve">2.2 </w:t>
      </w:r>
      <w:r>
        <w:rPr>
          <w:rFonts w:hint="eastAsia"/>
        </w:rPr>
        <w:t>Методы</w:t>
      </w:r>
      <w:r>
        <w:t xml:space="preserve"> </w:t>
      </w:r>
      <w:r>
        <w:rPr>
          <w:rFonts w:hint="eastAsia"/>
        </w:rPr>
        <w:t>исследования</w:t>
      </w:r>
    </w:p>
    <w:p w14:paraId="2084DC3A" w14:textId="77777777" w:rsidR="00561663" w:rsidRDefault="00561663" w:rsidP="00561663"/>
    <w:p w14:paraId="240160F5" w14:textId="77777777" w:rsidR="00561663" w:rsidRDefault="00561663" w:rsidP="00561663">
      <w:r>
        <w:t xml:space="preserve">2.3 </w:t>
      </w:r>
      <w:r>
        <w:rPr>
          <w:rFonts w:hint="eastAsia"/>
        </w:rPr>
        <w:t>Патоморфологическое</w:t>
      </w:r>
      <w:r>
        <w:t xml:space="preserve"> </w:t>
      </w:r>
      <w:r>
        <w:rPr>
          <w:rFonts w:hint="eastAsia"/>
        </w:rPr>
        <w:t>и</w:t>
      </w:r>
      <w:r>
        <w:t xml:space="preserve"> </w:t>
      </w:r>
      <w:r>
        <w:rPr>
          <w:rFonts w:hint="eastAsia"/>
        </w:rPr>
        <w:t>иммуногистохимическое</w:t>
      </w:r>
      <w:r>
        <w:t xml:space="preserve"> </w:t>
      </w:r>
      <w:r>
        <w:rPr>
          <w:rFonts w:hint="eastAsia"/>
        </w:rPr>
        <w:t>исследования</w:t>
      </w:r>
      <w:r>
        <w:t xml:space="preserve"> </w:t>
      </w:r>
      <w:r>
        <w:rPr>
          <w:rFonts w:hint="eastAsia"/>
        </w:rPr>
        <w:t>эндометрия</w:t>
      </w:r>
    </w:p>
    <w:p w14:paraId="63F16035" w14:textId="77777777" w:rsidR="00561663" w:rsidRDefault="00561663" w:rsidP="00561663"/>
    <w:p w14:paraId="3E04BCDA" w14:textId="77777777" w:rsidR="00561663" w:rsidRDefault="00561663" w:rsidP="00561663">
      <w:r>
        <w:t xml:space="preserve">2.4 </w:t>
      </w:r>
      <w:r>
        <w:rPr>
          <w:rFonts w:hint="eastAsia"/>
        </w:rPr>
        <w:t>Методы</w:t>
      </w:r>
      <w:r>
        <w:t xml:space="preserve"> </w:t>
      </w:r>
      <w:r>
        <w:rPr>
          <w:rFonts w:hint="eastAsia"/>
        </w:rPr>
        <w:t>преодоления</w:t>
      </w:r>
      <w:r>
        <w:t xml:space="preserve"> </w:t>
      </w:r>
      <w:r>
        <w:rPr>
          <w:rFonts w:hint="eastAsia"/>
        </w:rPr>
        <w:t>бесплодия</w:t>
      </w:r>
      <w:r>
        <w:t xml:space="preserve"> </w:t>
      </w:r>
      <w:r>
        <w:rPr>
          <w:rFonts w:hint="eastAsia"/>
        </w:rPr>
        <w:t>с</w:t>
      </w:r>
      <w:r>
        <w:t xml:space="preserve"> </w:t>
      </w:r>
      <w:r>
        <w:rPr>
          <w:rFonts w:hint="eastAsia"/>
        </w:rPr>
        <w:t>помощью</w:t>
      </w:r>
      <w:r>
        <w:t xml:space="preserve"> </w:t>
      </w:r>
      <w:r>
        <w:rPr>
          <w:rFonts w:hint="eastAsia"/>
        </w:rPr>
        <w:t>вспомогательных</w:t>
      </w:r>
      <w:r>
        <w:t xml:space="preserve"> </w:t>
      </w:r>
      <w:r>
        <w:rPr>
          <w:rFonts w:hint="eastAsia"/>
        </w:rPr>
        <w:t>репродуктивных</w:t>
      </w:r>
      <w:r>
        <w:t xml:space="preserve"> </w:t>
      </w:r>
      <w:r>
        <w:rPr>
          <w:rFonts w:hint="eastAsia"/>
        </w:rPr>
        <w:t>технологий</w:t>
      </w:r>
    </w:p>
    <w:p w14:paraId="56CDCABD" w14:textId="77777777" w:rsidR="00561663" w:rsidRDefault="00561663" w:rsidP="00561663"/>
    <w:p w14:paraId="2FE7A2CE" w14:textId="77777777" w:rsidR="00561663" w:rsidRDefault="00561663" w:rsidP="00561663">
      <w:r>
        <w:t xml:space="preserve">2.5 </w:t>
      </w:r>
      <w:r>
        <w:rPr>
          <w:rFonts w:hint="eastAsia"/>
        </w:rPr>
        <w:t>Объем</w:t>
      </w:r>
      <w:r>
        <w:t xml:space="preserve"> </w:t>
      </w:r>
      <w:r>
        <w:rPr>
          <w:rFonts w:hint="eastAsia"/>
        </w:rPr>
        <w:t>выполненных</w:t>
      </w:r>
      <w:r>
        <w:t xml:space="preserve"> </w:t>
      </w:r>
      <w:r>
        <w:rPr>
          <w:rFonts w:hint="eastAsia"/>
        </w:rPr>
        <w:t>исследований</w:t>
      </w:r>
      <w:r>
        <w:t xml:space="preserve"> </w:t>
      </w:r>
      <w:r>
        <w:rPr>
          <w:rFonts w:hint="eastAsia"/>
        </w:rPr>
        <w:t>и</w:t>
      </w:r>
      <w:r>
        <w:t xml:space="preserve"> </w:t>
      </w:r>
      <w:r>
        <w:rPr>
          <w:rFonts w:hint="eastAsia"/>
        </w:rPr>
        <w:t>статистическая</w:t>
      </w:r>
      <w:r>
        <w:t xml:space="preserve"> </w:t>
      </w:r>
      <w:r>
        <w:rPr>
          <w:rFonts w:hint="eastAsia"/>
        </w:rPr>
        <w:t>обработка</w:t>
      </w:r>
      <w:r>
        <w:t xml:space="preserve"> </w:t>
      </w:r>
      <w:r>
        <w:rPr>
          <w:rFonts w:hint="eastAsia"/>
        </w:rPr>
        <w:t>массива</w:t>
      </w:r>
      <w:r>
        <w:t xml:space="preserve"> </w:t>
      </w:r>
      <w:r>
        <w:rPr>
          <w:rFonts w:hint="eastAsia"/>
        </w:rPr>
        <w:t>полученных</w:t>
      </w:r>
      <w:r>
        <w:t xml:space="preserve"> </w:t>
      </w:r>
      <w:r>
        <w:rPr>
          <w:rFonts w:hint="eastAsia"/>
        </w:rPr>
        <w:t>данных</w:t>
      </w:r>
    </w:p>
    <w:p w14:paraId="645D931F" w14:textId="77777777" w:rsidR="00561663" w:rsidRDefault="00561663" w:rsidP="00561663"/>
    <w:p w14:paraId="74E207BE" w14:textId="77777777" w:rsidR="00561663" w:rsidRDefault="00561663" w:rsidP="00561663">
      <w:r>
        <w:rPr>
          <w:rFonts w:hint="eastAsia"/>
        </w:rPr>
        <w:t>ГЛАВА</w:t>
      </w:r>
      <w:r>
        <w:t xml:space="preserve"> 3. </w:t>
      </w:r>
      <w:r>
        <w:rPr>
          <w:rFonts w:hint="eastAsia"/>
        </w:rPr>
        <w:t>КЛИНИЧЕСКАЯ</w:t>
      </w:r>
      <w:r>
        <w:t xml:space="preserve"> </w:t>
      </w:r>
      <w:r>
        <w:rPr>
          <w:rFonts w:hint="eastAsia"/>
        </w:rPr>
        <w:t>ХАРАКТЕРИСТИКА</w:t>
      </w:r>
      <w:r>
        <w:t xml:space="preserve"> </w:t>
      </w:r>
      <w:r>
        <w:rPr>
          <w:rFonts w:hint="eastAsia"/>
        </w:rPr>
        <w:t>ОБСЛЕДОВАННЫХ</w:t>
      </w:r>
    </w:p>
    <w:p w14:paraId="1E4FEB0D" w14:textId="77777777" w:rsidR="00561663" w:rsidRDefault="00561663" w:rsidP="00561663"/>
    <w:p w14:paraId="7AF92244" w14:textId="77777777" w:rsidR="00561663" w:rsidRDefault="00561663" w:rsidP="00561663">
      <w:r>
        <w:rPr>
          <w:rFonts w:hint="eastAsia"/>
        </w:rPr>
        <w:t>ЖЕНЩИН</w:t>
      </w:r>
    </w:p>
    <w:p w14:paraId="42A49505" w14:textId="77777777" w:rsidR="00561663" w:rsidRDefault="00561663" w:rsidP="00561663"/>
    <w:p w14:paraId="3EF5C6A5" w14:textId="77777777" w:rsidR="00561663" w:rsidRDefault="00561663" w:rsidP="00561663">
      <w:r>
        <w:rPr>
          <w:rFonts w:hint="eastAsia"/>
        </w:rPr>
        <w:t>ГЛАВА</w:t>
      </w:r>
      <w:r>
        <w:t xml:space="preserve"> 4. </w:t>
      </w:r>
      <w:r>
        <w:rPr>
          <w:rFonts w:hint="eastAsia"/>
        </w:rPr>
        <w:t>ВКЛАД</w:t>
      </w:r>
      <w:r>
        <w:t xml:space="preserve"> </w:t>
      </w:r>
      <w:r>
        <w:rPr>
          <w:rFonts w:hint="eastAsia"/>
        </w:rPr>
        <w:t>ОВАРИАЛЬНОГО</w:t>
      </w:r>
      <w:r>
        <w:t xml:space="preserve">, </w:t>
      </w:r>
      <w:r>
        <w:rPr>
          <w:rFonts w:hint="eastAsia"/>
        </w:rPr>
        <w:t>ЭМБРИОНАЛЬНОГО</w:t>
      </w:r>
      <w:r>
        <w:t xml:space="preserve"> </w:t>
      </w:r>
      <w:r>
        <w:rPr>
          <w:rFonts w:hint="eastAsia"/>
        </w:rPr>
        <w:t>И</w:t>
      </w:r>
      <w:r>
        <w:t xml:space="preserve"> </w:t>
      </w:r>
      <w:r>
        <w:rPr>
          <w:rFonts w:hint="eastAsia"/>
        </w:rPr>
        <w:t>ЭНДОМЕТРИАЛЬНОГО</w:t>
      </w:r>
      <w:r>
        <w:t xml:space="preserve"> </w:t>
      </w:r>
      <w:r>
        <w:rPr>
          <w:rFonts w:hint="eastAsia"/>
        </w:rPr>
        <w:t>ФАКТОРОВ</w:t>
      </w:r>
      <w:r>
        <w:t xml:space="preserve"> </w:t>
      </w:r>
      <w:r>
        <w:rPr>
          <w:rFonts w:hint="eastAsia"/>
        </w:rPr>
        <w:t>В</w:t>
      </w:r>
      <w:r>
        <w:t xml:space="preserve"> </w:t>
      </w:r>
      <w:r>
        <w:rPr>
          <w:rFonts w:hint="eastAsia"/>
        </w:rPr>
        <w:t>НЕУДАЧИ</w:t>
      </w:r>
      <w:r>
        <w:t xml:space="preserve"> </w:t>
      </w:r>
      <w:r>
        <w:rPr>
          <w:rFonts w:hint="eastAsia"/>
        </w:rPr>
        <w:t>ПРЕОДОЛЕНИЯ</w:t>
      </w:r>
      <w:r>
        <w:t xml:space="preserve"> </w:t>
      </w:r>
      <w:r>
        <w:rPr>
          <w:rFonts w:hint="eastAsia"/>
        </w:rPr>
        <w:t>БЕСПЛОДИЯ</w:t>
      </w:r>
      <w:r>
        <w:t xml:space="preserve"> </w:t>
      </w:r>
      <w:r>
        <w:rPr>
          <w:rFonts w:hint="eastAsia"/>
        </w:rPr>
        <w:t>ПРИ</w:t>
      </w:r>
      <w:r>
        <w:t xml:space="preserve"> </w:t>
      </w:r>
      <w:r>
        <w:rPr>
          <w:rFonts w:hint="eastAsia"/>
        </w:rPr>
        <w:t>НАРУЖНОМ</w:t>
      </w:r>
      <w:r>
        <w:t xml:space="preserve"> </w:t>
      </w:r>
      <w:r>
        <w:rPr>
          <w:rFonts w:hint="eastAsia"/>
        </w:rPr>
        <w:t>ГЕНИТАЛЬНОМ</w:t>
      </w:r>
      <w:r>
        <w:t xml:space="preserve"> </w:t>
      </w:r>
      <w:r>
        <w:rPr>
          <w:rFonts w:hint="eastAsia"/>
        </w:rPr>
        <w:t>ЭНДОМЕТРИОЗЕ</w:t>
      </w:r>
    </w:p>
    <w:p w14:paraId="75D27C02" w14:textId="77777777" w:rsidR="00561663" w:rsidRDefault="00561663" w:rsidP="00561663"/>
    <w:p w14:paraId="26EC514A" w14:textId="77777777" w:rsidR="00561663" w:rsidRDefault="00561663" w:rsidP="00561663">
      <w:r>
        <w:t xml:space="preserve">4.1 </w:t>
      </w:r>
      <w:r>
        <w:rPr>
          <w:rFonts w:hint="eastAsia"/>
        </w:rPr>
        <w:t>Роль</w:t>
      </w:r>
      <w:r>
        <w:t xml:space="preserve"> </w:t>
      </w:r>
      <w:r>
        <w:rPr>
          <w:rFonts w:hint="eastAsia"/>
        </w:rPr>
        <w:t>овариального</w:t>
      </w:r>
      <w:r>
        <w:t xml:space="preserve"> </w:t>
      </w:r>
      <w:r>
        <w:rPr>
          <w:rFonts w:hint="eastAsia"/>
        </w:rPr>
        <w:t>и</w:t>
      </w:r>
      <w:r>
        <w:t xml:space="preserve"> </w:t>
      </w:r>
      <w:r>
        <w:rPr>
          <w:rFonts w:hint="eastAsia"/>
        </w:rPr>
        <w:t>эмбрионального</w:t>
      </w:r>
      <w:r>
        <w:t xml:space="preserve"> </w:t>
      </w:r>
      <w:r>
        <w:rPr>
          <w:rFonts w:hint="eastAsia"/>
        </w:rPr>
        <w:t>факторов</w:t>
      </w:r>
      <w:r>
        <w:t xml:space="preserve"> </w:t>
      </w:r>
      <w:r>
        <w:rPr>
          <w:rFonts w:hint="eastAsia"/>
        </w:rPr>
        <w:t>при</w:t>
      </w:r>
      <w:r>
        <w:t xml:space="preserve"> </w:t>
      </w:r>
      <w:r>
        <w:rPr>
          <w:rFonts w:hint="eastAsia"/>
        </w:rPr>
        <w:t>нормальном</w:t>
      </w:r>
      <w:r>
        <w:t xml:space="preserve"> </w:t>
      </w:r>
      <w:r>
        <w:rPr>
          <w:rFonts w:hint="eastAsia"/>
        </w:rPr>
        <w:t>овариальном</w:t>
      </w:r>
      <w:r>
        <w:t xml:space="preserve"> </w:t>
      </w:r>
      <w:r>
        <w:rPr>
          <w:rFonts w:hint="eastAsia"/>
        </w:rPr>
        <w:t>резерве</w:t>
      </w:r>
    </w:p>
    <w:p w14:paraId="52F74166" w14:textId="77777777" w:rsidR="00561663" w:rsidRDefault="00561663" w:rsidP="00561663"/>
    <w:p w14:paraId="7294C4C3" w14:textId="77777777" w:rsidR="00561663" w:rsidRDefault="00561663" w:rsidP="00561663">
      <w:r>
        <w:t xml:space="preserve">4.2 </w:t>
      </w:r>
      <w:r>
        <w:rPr>
          <w:rFonts w:hint="eastAsia"/>
        </w:rPr>
        <w:t>Роль</w:t>
      </w:r>
      <w:r>
        <w:t xml:space="preserve"> </w:t>
      </w:r>
      <w:r>
        <w:rPr>
          <w:rFonts w:hint="eastAsia"/>
        </w:rPr>
        <w:t>овариального</w:t>
      </w:r>
      <w:r>
        <w:t xml:space="preserve"> </w:t>
      </w:r>
      <w:r>
        <w:rPr>
          <w:rFonts w:hint="eastAsia"/>
        </w:rPr>
        <w:t>и</w:t>
      </w:r>
      <w:r>
        <w:t xml:space="preserve"> </w:t>
      </w:r>
      <w:r>
        <w:rPr>
          <w:rFonts w:hint="eastAsia"/>
        </w:rPr>
        <w:t>эмбрионального</w:t>
      </w:r>
      <w:r>
        <w:t xml:space="preserve"> </w:t>
      </w:r>
      <w:r>
        <w:rPr>
          <w:rFonts w:hint="eastAsia"/>
        </w:rPr>
        <w:t>факторов</w:t>
      </w:r>
      <w:r>
        <w:t xml:space="preserve"> </w:t>
      </w:r>
      <w:r>
        <w:rPr>
          <w:rFonts w:hint="eastAsia"/>
        </w:rPr>
        <w:t>при</w:t>
      </w:r>
      <w:r>
        <w:t xml:space="preserve"> </w:t>
      </w:r>
      <w:r>
        <w:rPr>
          <w:rFonts w:hint="eastAsia"/>
        </w:rPr>
        <w:t>сниженном</w:t>
      </w:r>
      <w:r>
        <w:t xml:space="preserve"> </w:t>
      </w:r>
      <w:r>
        <w:rPr>
          <w:rFonts w:hint="eastAsia"/>
        </w:rPr>
        <w:t>овариальном</w:t>
      </w:r>
      <w:r>
        <w:t xml:space="preserve"> </w:t>
      </w:r>
      <w:r>
        <w:rPr>
          <w:rFonts w:hint="eastAsia"/>
        </w:rPr>
        <w:t>резерве</w:t>
      </w:r>
    </w:p>
    <w:p w14:paraId="504D5D75" w14:textId="77777777" w:rsidR="00561663" w:rsidRDefault="00561663" w:rsidP="00561663"/>
    <w:p w14:paraId="43072BA5" w14:textId="77777777" w:rsidR="00561663" w:rsidRDefault="00561663" w:rsidP="00561663">
      <w:r>
        <w:t xml:space="preserve">4.3 </w:t>
      </w:r>
      <w:r>
        <w:rPr>
          <w:rFonts w:hint="eastAsia"/>
        </w:rPr>
        <w:t>Вклад</w:t>
      </w:r>
      <w:r>
        <w:t xml:space="preserve"> </w:t>
      </w:r>
      <w:r>
        <w:rPr>
          <w:rFonts w:hint="eastAsia"/>
        </w:rPr>
        <w:t>болезней</w:t>
      </w:r>
      <w:r>
        <w:t xml:space="preserve"> </w:t>
      </w:r>
      <w:r>
        <w:rPr>
          <w:rFonts w:hint="eastAsia"/>
        </w:rPr>
        <w:t>эндометрия</w:t>
      </w:r>
      <w:r>
        <w:t xml:space="preserve"> </w:t>
      </w:r>
      <w:r>
        <w:rPr>
          <w:rFonts w:hint="eastAsia"/>
        </w:rPr>
        <w:t>в</w:t>
      </w:r>
      <w:r>
        <w:t xml:space="preserve"> </w:t>
      </w:r>
      <w:r>
        <w:rPr>
          <w:rFonts w:hint="eastAsia"/>
        </w:rPr>
        <w:t>анамнезе</w:t>
      </w:r>
      <w:r>
        <w:t xml:space="preserve"> </w:t>
      </w:r>
      <w:r>
        <w:rPr>
          <w:rFonts w:hint="eastAsia"/>
        </w:rPr>
        <w:t>в</w:t>
      </w:r>
      <w:r>
        <w:t xml:space="preserve"> </w:t>
      </w:r>
      <w:r>
        <w:rPr>
          <w:rFonts w:hint="eastAsia"/>
        </w:rPr>
        <w:t>исход</w:t>
      </w:r>
      <w:r>
        <w:t xml:space="preserve"> </w:t>
      </w:r>
      <w:r>
        <w:rPr>
          <w:rFonts w:hint="eastAsia"/>
        </w:rPr>
        <w:t>преодоления</w:t>
      </w:r>
      <w:r>
        <w:t xml:space="preserve"> </w:t>
      </w:r>
      <w:r>
        <w:rPr>
          <w:rFonts w:hint="eastAsia"/>
        </w:rPr>
        <w:t>бесплодия</w:t>
      </w:r>
    </w:p>
    <w:p w14:paraId="05222021" w14:textId="77777777" w:rsidR="00561663" w:rsidRDefault="00561663" w:rsidP="00561663"/>
    <w:p w14:paraId="09373489" w14:textId="77777777" w:rsidR="00561663" w:rsidRDefault="00561663" w:rsidP="00561663">
      <w:r>
        <w:rPr>
          <w:rFonts w:hint="eastAsia"/>
        </w:rPr>
        <w:t>ГЛАВА</w:t>
      </w:r>
      <w:r>
        <w:t xml:space="preserve"> 5. </w:t>
      </w:r>
      <w:r>
        <w:rPr>
          <w:rFonts w:hint="eastAsia"/>
        </w:rPr>
        <w:t>РЕЗУЛЬТАТЫ</w:t>
      </w:r>
      <w:r>
        <w:t xml:space="preserve"> </w:t>
      </w:r>
      <w:r>
        <w:rPr>
          <w:rFonts w:hint="eastAsia"/>
        </w:rPr>
        <w:t>МОРФОЛОГИЧЕСКОГО</w:t>
      </w:r>
      <w:r>
        <w:t xml:space="preserve"> </w:t>
      </w:r>
      <w:r>
        <w:rPr>
          <w:rFonts w:hint="eastAsia"/>
        </w:rPr>
        <w:t>И</w:t>
      </w:r>
      <w:r>
        <w:t xml:space="preserve"> </w:t>
      </w:r>
      <w:r>
        <w:rPr>
          <w:rFonts w:hint="eastAsia"/>
        </w:rPr>
        <w:t>ИММУНОГИСТОХИМИЧЕСКОГО</w:t>
      </w:r>
      <w:r>
        <w:t xml:space="preserve"> </w:t>
      </w:r>
      <w:r>
        <w:rPr>
          <w:rFonts w:hint="eastAsia"/>
        </w:rPr>
        <w:t>ИССЛЕДОВАНИЙ</w:t>
      </w:r>
      <w:r>
        <w:t xml:space="preserve"> </w:t>
      </w:r>
      <w:r>
        <w:rPr>
          <w:rFonts w:hint="eastAsia"/>
        </w:rPr>
        <w:t>ЭНДОМЕТРИЯ</w:t>
      </w:r>
      <w:r>
        <w:t xml:space="preserve"> </w:t>
      </w:r>
      <w:r>
        <w:rPr>
          <w:rFonts w:hint="eastAsia"/>
        </w:rPr>
        <w:t>В</w:t>
      </w:r>
      <w:r>
        <w:t xml:space="preserve"> </w:t>
      </w:r>
      <w:r>
        <w:rPr>
          <w:rFonts w:hint="eastAsia"/>
        </w:rPr>
        <w:t>ПЕРИОД</w:t>
      </w:r>
      <w:r>
        <w:t xml:space="preserve"> </w:t>
      </w:r>
      <w:r>
        <w:rPr>
          <w:rFonts w:hint="eastAsia"/>
        </w:rPr>
        <w:t>ОКНА</w:t>
      </w:r>
      <w:r>
        <w:t xml:space="preserve"> </w:t>
      </w:r>
      <w:r>
        <w:rPr>
          <w:rFonts w:hint="eastAsia"/>
        </w:rPr>
        <w:t>ИМПЛАНТАЦИИ</w:t>
      </w:r>
    </w:p>
    <w:p w14:paraId="25E71522" w14:textId="77777777" w:rsidR="00561663" w:rsidRDefault="00561663" w:rsidP="00561663"/>
    <w:p w14:paraId="2D227705" w14:textId="77777777" w:rsidR="00561663" w:rsidRDefault="00561663" w:rsidP="00561663">
      <w:r>
        <w:t xml:space="preserve">5.1 </w:t>
      </w:r>
      <w:r>
        <w:rPr>
          <w:rFonts w:hint="eastAsia"/>
        </w:rPr>
        <w:t>Морфологические</w:t>
      </w:r>
      <w:r>
        <w:t xml:space="preserve"> </w:t>
      </w:r>
      <w:r>
        <w:rPr>
          <w:rFonts w:hint="eastAsia"/>
        </w:rPr>
        <w:t>и</w:t>
      </w:r>
      <w:r>
        <w:t xml:space="preserve"> </w:t>
      </w:r>
      <w:r>
        <w:rPr>
          <w:rFonts w:hint="eastAsia"/>
        </w:rPr>
        <w:t>иммуногистохимические</w:t>
      </w:r>
      <w:r>
        <w:t xml:space="preserve"> </w:t>
      </w:r>
      <w:r>
        <w:rPr>
          <w:rFonts w:hint="eastAsia"/>
        </w:rPr>
        <w:t>особенности</w:t>
      </w:r>
      <w:r>
        <w:t xml:space="preserve"> </w:t>
      </w:r>
      <w:r>
        <w:rPr>
          <w:rFonts w:hint="eastAsia"/>
        </w:rPr>
        <w:t>эндометрия</w:t>
      </w:r>
      <w:r>
        <w:t xml:space="preserve"> </w:t>
      </w:r>
      <w:r>
        <w:rPr>
          <w:rFonts w:hint="eastAsia"/>
        </w:rPr>
        <w:t>в</w:t>
      </w:r>
      <w:r>
        <w:t xml:space="preserve"> </w:t>
      </w:r>
      <w:r>
        <w:rPr>
          <w:rFonts w:hint="eastAsia"/>
        </w:rPr>
        <w:t>период</w:t>
      </w:r>
      <w:r>
        <w:t xml:space="preserve"> </w:t>
      </w:r>
      <w:r>
        <w:rPr>
          <w:rFonts w:hint="eastAsia"/>
        </w:rPr>
        <w:t>окна</w:t>
      </w:r>
      <w:r>
        <w:t xml:space="preserve"> </w:t>
      </w:r>
      <w:r>
        <w:rPr>
          <w:rFonts w:hint="eastAsia"/>
        </w:rPr>
        <w:t>имплантации</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повторными</w:t>
      </w:r>
      <w:r>
        <w:t xml:space="preserve"> </w:t>
      </w:r>
      <w:r>
        <w:rPr>
          <w:rFonts w:hint="eastAsia"/>
        </w:rPr>
        <w:t>неудачами</w:t>
      </w:r>
      <w:r>
        <w:t xml:space="preserve"> </w:t>
      </w:r>
      <w:r>
        <w:rPr>
          <w:rFonts w:hint="eastAsia"/>
        </w:rPr>
        <w:t>имплантации</w:t>
      </w:r>
      <w:r>
        <w:t xml:space="preserve"> </w:t>
      </w:r>
      <w:r>
        <w:rPr>
          <w:rFonts w:hint="eastAsia"/>
        </w:rPr>
        <w:t>и</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p>
    <w:p w14:paraId="1E3CC11A" w14:textId="77777777" w:rsidR="00561663" w:rsidRDefault="00561663" w:rsidP="00561663"/>
    <w:p w14:paraId="1BC8C476" w14:textId="77777777" w:rsidR="00561663" w:rsidRDefault="00561663" w:rsidP="00561663">
      <w:r>
        <w:t xml:space="preserve">5.1.1 </w:t>
      </w:r>
      <w:r>
        <w:rPr>
          <w:rFonts w:hint="eastAsia"/>
        </w:rPr>
        <w:t>Иммуногистохимическая</w:t>
      </w:r>
      <w:r>
        <w:t xml:space="preserve"> </w:t>
      </w:r>
      <w:r>
        <w:rPr>
          <w:rFonts w:hint="eastAsia"/>
        </w:rPr>
        <w:t>реакция</w:t>
      </w:r>
      <w:r>
        <w:t xml:space="preserve"> </w:t>
      </w:r>
      <w:r>
        <w:rPr>
          <w:rFonts w:hint="eastAsia"/>
        </w:rPr>
        <w:t>с</w:t>
      </w:r>
      <w:r>
        <w:t xml:space="preserve"> </w:t>
      </w:r>
      <w:r>
        <w:rPr>
          <w:rFonts w:hint="eastAsia"/>
        </w:rPr>
        <w:t>антителами</w:t>
      </w:r>
    </w:p>
    <w:p w14:paraId="00259752" w14:textId="77777777" w:rsidR="00561663" w:rsidRDefault="00561663" w:rsidP="00561663"/>
    <w:p w14:paraId="3D2ADDF6" w14:textId="77777777" w:rsidR="00561663" w:rsidRDefault="00561663" w:rsidP="00561663">
      <w:r>
        <w:rPr>
          <w:rFonts w:hint="eastAsia"/>
        </w:rPr>
        <w:t>к</w:t>
      </w:r>
      <w:r>
        <w:t xml:space="preserve"> </w:t>
      </w:r>
      <w:r>
        <w:rPr>
          <w:rFonts w:hint="eastAsia"/>
        </w:rPr>
        <w:t>рецепторам</w:t>
      </w:r>
      <w:r>
        <w:t xml:space="preserve"> </w:t>
      </w:r>
      <w:r>
        <w:rPr>
          <w:rFonts w:hint="eastAsia"/>
        </w:rPr>
        <w:t>эстрогена</w:t>
      </w:r>
      <w:r>
        <w:t xml:space="preserve"> </w:t>
      </w:r>
      <w:r>
        <w:rPr>
          <w:rFonts w:hint="eastAsia"/>
        </w:rPr>
        <w:t>и</w:t>
      </w:r>
      <w:r>
        <w:t xml:space="preserve"> </w:t>
      </w:r>
      <w:r>
        <w:rPr>
          <w:rFonts w:hint="eastAsia"/>
        </w:rPr>
        <w:t>прогестерона</w:t>
      </w:r>
    </w:p>
    <w:p w14:paraId="3091F08D" w14:textId="77777777" w:rsidR="00561663" w:rsidRDefault="00561663" w:rsidP="00561663"/>
    <w:p w14:paraId="69C60C57" w14:textId="77777777" w:rsidR="00561663" w:rsidRDefault="00561663" w:rsidP="00561663">
      <w:r>
        <w:t xml:space="preserve">5.1.2 </w:t>
      </w:r>
      <w:r>
        <w:rPr>
          <w:rFonts w:hint="eastAsia"/>
        </w:rPr>
        <w:t>Иммуногистохимическая</w:t>
      </w:r>
      <w:r>
        <w:t xml:space="preserve"> </w:t>
      </w:r>
      <w:r>
        <w:rPr>
          <w:rFonts w:hint="eastAsia"/>
        </w:rPr>
        <w:t>реакция</w:t>
      </w:r>
      <w:r>
        <w:t xml:space="preserve"> </w:t>
      </w:r>
      <w:r>
        <w:rPr>
          <w:rFonts w:hint="eastAsia"/>
        </w:rPr>
        <w:t>с</w:t>
      </w:r>
      <w:r>
        <w:t xml:space="preserve"> </w:t>
      </w:r>
      <w:r>
        <w:rPr>
          <w:rFonts w:hint="eastAsia"/>
        </w:rPr>
        <w:t>антителом</w:t>
      </w:r>
      <w:r>
        <w:t xml:space="preserve"> </w:t>
      </w:r>
      <w:r>
        <w:rPr>
          <w:rFonts w:hint="eastAsia"/>
        </w:rPr>
        <w:t>к</w:t>
      </w:r>
      <w:r>
        <w:t xml:space="preserve"> MUC-1</w:t>
      </w:r>
    </w:p>
    <w:p w14:paraId="6DD44B81" w14:textId="77777777" w:rsidR="00561663" w:rsidRDefault="00561663" w:rsidP="00561663"/>
    <w:p w14:paraId="04619545" w14:textId="77777777" w:rsidR="00561663" w:rsidRDefault="00561663" w:rsidP="00561663">
      <w:r>
        <w:t xml:space="preserve">5.1.3 </w:t>
      </w:r>
      <w:r>
        <w:rPr>
          <w:rFonts w:hint="eastAsia"/>
        </w:rPr>
        <w:t>Иммуногистохимическая</w:t>
      </w:r>
      <w:r>
        <w:t xml:space="preserve"> </w:t>
      </w:r>
      <w:r>
        <w:rPr>
          <w:rFonts w:hint="eastAsia"/>
        </w:rPr>
        <w:t>реакция</w:t>
      </w:r>
      <w:r>
        <w:t xml:space="preserve"> </w:t>
      </w:r>
      <w:r>
        <w:rPr>
          <w:rFonts w:hint="eastAsia"/>
        </w:rPr>
        <w:t>с</w:t>
      </w:r>
      <w:r>
        <w:t xml:space="preserve"> </w:t>
      </w:r>
      <w:r>
        <w:rPr>
          <w:rFonts w:hint="eastAsia"/>
        </w:rPr>
        <w:t>антителом</w:t>
      </w:r>
    </w:p>
    <w:p w14:paraId="2EA81FDB" w14:textId="77777777" w:rsidR="00561663" w:rsidRDefault="00561663" w:rsidP="00561663"/>
    <w:p w14:paraId="02DAD959" w14:textId="77777777" w:rsidR="00561663" w:rsidRDefault="00561663" w:rsidP="00561663">
      <w:r>
        <w:rPr>
          <w:rFonts w:hint="eastAsia"/>
        </w:rPr>
        <w:t>к</w:t>
      </w:r>
      <w:r>
        <w:t xml:space="preserve"> CD56+NK</w:t>
      </w:r>
    </w:p>
    <w:p w14:paraId="20D0D512" w14:textId="77777777" w:rsidR="00561663" w:rsidRDefault="00561663" w:rsidP="00561663"/>
    <w:p w14:paraId="068ACDB1" w14:textId="77777777" w:rsidR="00561663" w:rsidRDefault="00561663" w:rsidP="00561663">
      <w:r>
        <w:t xml:space="preserve">5.1.4 </w:t>
      </w:r>
      <w:r>
        <w:rPr>
          <w:rFonts w:hint="eastAsia"/>
        </w:rPr>
        <w:t>Иммуногистохимическая</w:t>
      </w:r>
      <w:r>
        <w:t xml:space="preserve"> </w:t>
      </w:r>
      <w:r>
        <w:rPr>
          <w:rFonts w:hint="eastAsia"/>
        </w:rPr>
        <w:t>реакция</w:t>
      </w:r>
      <w:r>
        <w:t xml:space="preserve"> </w:t>
      </w:r>
      <w:r>
        <w:rPr>
          <w:rFonts w:hint="eastAsia"/>
        </w:rPr>
        <w:t>с</w:t>
      </w:r>
      <w:r>
        <w:t xml:space="preserve"> </w:t>
      </w:r>
      <w:r>
        <w:rPr>
          <w:rFonts w:hint="eastAsia"/>
        </w:rPr>
        <w:t>антителом</w:t>
      </w:r>
      <w:r>
        <w:t xml:space="preserve"> </w:t>
      </w:r>
      <w:r>
        <w:rPr>
          <w:rFonts w:hint="eastAsia"/>
        </w:rPr>
        <w:t>к</w:t>
      </w:r>
      <w:r>
        <w:t xml:space="preserve"> CD68</w:t>
      </w:r>
    </w:p>
    <w:p w14:paraId="1601A19F" w14:textId="77777777" w:rsidR="00561663" w:rsidRDefault="00561663" w:rsidP="00561663"/>
    <w:p w14:paraId="57A20B94" w14:textId="77777777" w:rsidR="00561663" w:rsidRDefault="00561663" w:rsidP="00561663">
      <w:r>
        <w:t xml:space="preserve">5.1.5 </w:t>
      </w:r>
      <w:r>
        <w:rPr>
          <w:rFonts w:hint="eastAsia"/>
        </w:rPr>
        <w:t>Иммуногистохимическая</w:t>
      </w:r>
      <w:r>
        <w:t xml:space="preserve"> </w:t>
      </w:r>
      <w:r>
        <w:rPr>
          <w:rFonts w:hint="eastAsia"/>
        </w:rPr>
        <w:t>реакция</w:t>
      </w:r>
      <w:r>
        <w:t xml:space="preserve"> </w:t>
      </w:r>
      <w:r>
        <w:rPr>
          <w:rFonts w:hint="eastAsia"/>
        </w:rPr>
        <w:t>с</w:t>
      </w:r>
      <w:r>
        <w:t xml:space="preserve"> </w:t>
      </w:r>
      <w:r>
        <w:rPr>
          <w:rFonts w:hint="eastAsia"/>
        </w:rPr>
        <w:t>антителами</w:t>
      </w:r>
    </w:p>
    <w:p w14:paraId="7EA31D28" w14:textId="77777777" w:rsidR="00561663" w:rsidRDefault="00561663" w:rsidP="00561663"/>
    <w:p w14:paraId="52A2730D" w14:textId="77777777" w:rsidR="00561663" w:rsidRDefault="00561663" w:rsidP="00561663">
      <w:r>
        <w:rPr>
          <w:rFonts w:hint="eastAsia"/>
        </w:rPr>
        <w:t>к</w:t>
      </w:r>
      <w:r>
        <w:t xml:space="preserve"> </w:t>
      </w:r>
      <w:r>
        <w:rPr>
          <w:rFonts w:hint="eastAsia"/>
        </w:rPr>
        <w:t>факторам</w:t>
      </w:r>
      <w:r>
        <w:t xml:space="preserve"> </w:t>
      </w:r>
      <w:r>
        <w:rPr>
          <w:rFonts w:hint="eastAsia"/>
        </w:rPr>
        <w:t>транскрипции</w:t>
      </w:r>
      <w:r>
        <w:t xml:space="preserve"> GATA6 </w:t>
      </w:r>
      <w:r>
        <w:rPr>
          <w:rFonts w:hint="eastAsia"/>
        </w:rPr>
        <w:t>и</w:t>
      </w:r>
      <w:r>
        <w:t xml:space="preserve"> SF-1</w:t>
      </w:r>
    </w:p>
    <w:p w14:paraId="3D24ACBD" w14:textId="77777777" w:rsidR="00561663" w:rsidRDefault="00561663" w:rsidP="00561663"/>
    <w:p w14:paraId="4303A188" w14:textId="77777777" w:rsidR="00561663" w:rsidRDefault="00561663" w:rsidP="00561663">
      <w:r>
        <w:t xml:space="preserve">5.2 </w:t>
      </w:r>
      <w:r>
        <w:rPr>
          <w:rFonts w:hint="eastAsia"/>
        </w:rPr>
        <w:t>Морфологические</w:t>
      </w:r>
      <w:r>
        <w:t xml:space="preserve"> </w:t>
      </w:r>
      <w:r>
        <w:rPr>
          <w:rFonts w:hint="eastAsia"/>
        </w:rPr>
        <w:t>и</w:t>
      </w:r>
      <w:r>
        <w:t xml:space="preserve"> </w:t>
      </w:r>
      <w:r>
        <w:rPr>
          <w:rFonts w:hint="eastAsia"/>
        </w:rPr>
        <w:t>иммуногистохимические</w:t>
      </w:r>
      <w:r>
        <w:t xml:space="preserve"> </w:t>
      </w:r>
      <w:r>
        <w:rPr>
          <w:rFonts w:hint="eastAsia"/>
        </w:rPr>
        <w:t>факторы</w:t>
      </w:r>
      <w:r>
        <w:t xml:space="preserve"> </w:t>
      </w:r>
      <w:r>
        <w:rPr>
          <w:rFonts w:hint="eastAsia"/>
        </w:rPr>
        <w:t>риска</w:t>
      </w:r>
      <w:r>
        <w:t xml:space="preserve"> </w:t>
      </w:r>
      <w:r>
        <w:rPr>
          <w:rFonts w:hint="eastAsia"/>
        </w:rPr>
        <w:t>неудач</w:t>
      </w:r>
      <w:r>
        <w:t xml:space="preserve"> </w:t>
      </w:r>
      <w:r>
        <w:rPr>
          <w:rFonts w:hint="eastAsia"/>
        </w:rPr>
        <w:t>преодоления</w:t>
      </w:r>
      <w:r>
        <w:t xml:space="preserve"> </w:t>
      </w:r>
      <w:r>
        <w:rPr>
          <w:rFonts w:hint="eastAsia"/>
        </w:rPr>
        <w:t>бесплодия</w:t>
      </w:r>
      <w:r>
        <w:t xml:space="preserve"> </w:t>
      </w:r>
      <w:r>
        <w:rPr>
          <w:rFonts w:hint="eastAsia"/>
        </w:rPr>
        <w:t>с</w:t>
      </w:r>
      <w:r>
        <w:t xml:space="preserve"> </w:t>
      </w:r>
      <w:r>
        <w:rPr>
          <w:rFonts w:hint="eastAsia"/>
        </w:rPr>
        <w:t>помощью</w:t>
      </w:r>
      <w:r>
        <w:t xml:space="preserve"> </w:t>
      </w:r>
      <w:r>
        <w:rPr>
          <w:rFonts w:hint="eastAsia"/>
        </w:rPr>
        <w:t>ВРТ</w:t>
      </w:r>
    </w:p>
    <w:p w14:paraId="7D58B432" w14:textId="77777777" w:rsidR="00561663" w:rsidRDefault="00561663" w:rsidP="00561663"/>
    <w:p w14:paraId="4F05E18B" w14:textId="77777777" w:rsidR="00561663" w:rsidRDefault="00561663" w:rsidP="00561663">
      <w:r>
        <w:t xml:space="preserve">5.2.1 </w:t>
      </w:r>
      <w:r>
        <w:rPr>
          <w:rFonts w:hint="eastAsia"/>
        </w:rPr>
        <w:t>Задержка</w:t>
      </w:r>
      <w:r>
        <w:t xml:space="preserve"> </w:t>
      </w:r>
      <w:r>
        <w:rPr>
          <w:rFonts w:hint="eastAsia"/>
        </w:rPr>
        <w:t>секреторной</w:t>
      </w:r>
      <w:r>
        <w:t xml:space="preserve"> </w:t>
      </w:r>
      <w:r>
        <w:rPr>
          <w:rFonts w:hint="eastAsia"/>
        </w:rPr>
        <w:t>трансформации</w:t>
      </w:r>
      <w:r>
        <w:t xml:space="preserve"> </w:t>
      </w:r>
      <w:r>
        <w:rPr>
          <w:rFonts w:hint="eastAsia"/>
        </w:rPr>
        <w:t>эндометрия</w:t>
      </w:r>
    </w:p>
    <w:p w14:paraId="2FAA633F" w14:textId="77777777" w:rsidR="00561663" w:rsidRDefault="00561663" w:rsidP="00561663"/>
    <w:p w14:paraId="36AE21E2" w14:textId="77777777" w:rsidR="00561663" w:rsidRDefault="00561663" w:rsidP="00561663">
      <w:r>
        <w:t xml:space="preserve">5.2.2 </w:t>
      </w:r>
      <w:r>
        <w:rPr>
          <w:rFonts w:hint="eastAsia"/>
        </w:rPr>
        <w:t>Иммуногистохимическая</w:t>
      </w:r>
      <w:r>
        <w:t xml:space="preserve"> </w:t>
      </w:r>
      <w:r>
        <w:rPr>
          <w:rFonts w:hint="eastAsia"/>
        </w:rPr>
        <w:t>экспрессия</w:t>
      </w:r>
      <w:r>
        <w:t xml:space="preserve"> MUC-1</w:t>
      </w:r>
    </w:p>
    <w:p w14:paraId="5156A534" w14:textId="77777777" w:rsidR="00561663" w:rsidRDefault="00561663" w:rsidP="00561663"/>
    <w:p w14:paraId="040CAE63" w14:textId="77777777" w:rsidR="00561663" w:rsidRDefault="00561663" w:rsidP="00561663">
      <w:r>
        <w:t xml:space="preserve">5.2.3 </w:t>
      </w:r>
      <w:r>
        <w:rPr>
          <w:rFonts w:hint="eastAsia"/>
        </w:rPr>
        <w:t>Иммуногистохимическая</w:t>
      </w:r>
      <w:r>
        <w:t xml:space="preserve"> </w:t>
      </w:r>
      <w:r>
        <w:rPr>
          <w:rFonts w:hint="eastAsia"/>
        </w:rPr>
        <w:t>экспрессия</w:t>
      </w:r>
      <w:r>
        <w:t xml:space="preserve"> </w:t>
      </w:r>
      <w:r>
        <w:rPr>
          <w:rFonts w:hint="eastAsia"/>
        </w:rPr>
        <w:t>маркеров</w:t>
      </w:r>
      <w:r>
        <w:t xml:space="preserve"> </w:t>
      </w:r>
      <w:r>
        <w:rPr>
          <w:rFonts w:hint="eastAsia"/>
        </w:rPr>
        <w:t>иммунных</w:t>
      </w:r>
      <w:r>
        <w:t xml:space="preserve"> </w:t>
      </w:r>
      <w:r>
        <w:rPr>
          <w:rFonts w:hint="eastAsia"/>
        </w:rPr>
        <w:t>клеток</w:t>
      </w:r>
      <w:r>
        <w:t xml:space="preserve"> (CD56, CD68)</w:t>
      </w:r>
    </w:p>
    <w:p w14:paraId="758AAE0E" w14:textId="77777777" w:rsidR="00561663" w:rsidRDefault="00561663" w:rsidP="00561663"/>
    <w:p w14:paraId="644441B9" w14:textId="77777777" w:rsidR="00561663" w:rsidRDefault="00561663" w:rsidP="00561663">
      <w:r>
        <w:t xml:space="preserve">5.2.4 </w:t>
      </w:r>
      <w:r>
        <w:rPr>
          <w:rFonts w:hint="eastAsia"/>
        </w:rPr>
        <w:t>Иммуногистохимическая</w:t>
      </w:r>
      <w:r>
        <w:t xml:space="preserve"> </w:t>
      </w:r>
      <w:r>
        <w:rPr>
          <w:rFonts w:hint="eastAsia"/>
        </w:rPr>
        <w:t>экспрессия</w:t>
      </w:r>
      <w:r>
        <w:t xml:space="preserve"> </w:t>
      </w:r>
      <w:r>
        <w:rPr>
          <w:rFonts w:hint="eastAsia"/>
        </w:rPr>
        <w:t>факторов</w:t>
      </w:r>
      <w:r>
        <w:t xml:space="preserve"> </w:t>
      </w:r>
      <w:r>
        <w:rPr>
          <w:rFonts w:hint="eastAsia"/>
        </w:rPr>
        <w:t>транскрипции</w:t>
      </w:r>
      <w:r>
        <w:t xml:space="preserve"> GATA6 </w:t>
      </w:r>
      <w:r>
        <w:rPr>
          <w:rFonts w:hint="eastAsia"/>
        </w:rPr>
        <w:t>и</w:t>
      </w:r>
      <w:r>
        <w:t xml:space="preserve"> SF-1</w:t>
      </w:r>
    </w:p>
    <w:p w14:paraId="299A531D" w14:textId="77777777" w:rsidR="00561663" w:rsidRDefault="00561663" w:rsidP="00561663"/>
    <w:p w14:paraId="20735182" w14:textId="77777777" w:rsidR="00561663" w:rsidRDefault="00561663" w:rsidP="00561663">
      <w:r>
        <w:t xml:space="preserve">5.3 </w:t>
      </w:r>
      <w:r>
        <w:rPr>
          <w:rFonts w:hint="eastAsia"/>
        </w:rPr>
        <w:t>Роль</w:t>
      </w:r>
      <w:r>
        <w:t xml:space="preserve"> </w:t>
      </w:r>
      <w:r>
        <w:rPr>
          <w:rFonts w:hint="eastAsia"/>
        </w:rPr>
        <w:t>факторов</w:t>
      </w:r>
      <w:r>
        <w:t xml:space="preserve"> </w:t>
      </w:r>
      <w:r>
        <w:rPr>
          <w:rFonts w:hint="eastAsia"/>
        </w:rPr>
        <w:t>транскрипции</w:t>
      </w:r>
      <w:r>
        <w:t xml:space="preserve"> GATA6 </w:t>
      </w:r>
      <w:r>
        <w:rPr>
          <w:rFonts w:hint="eastAsia"/>
        </w:rPr>
        <w:t>и</w:t>
      </w:r>
      <w:r>
        <w:t xml:space="preserve"> SF-1 </w:t>
      </w:r>
      <w:r>
        <w:rPr>
          <w:rFonts w:hint="eastAsia"/>
        </w:rPr>
        <w:t>в</w:t>
      </w:r>
      <w:r>
        <w:t xml:space="preserve"> </w:t>
      </w:r>
      <w:r>
        <w:rPr>
          <w:rFonts w:hint="eastAsia"/>
        </w:rPr>
        <w:t>патогенезе</w:t>
      </w:r>
      <w:r>
        <w:t xml:space="preserve"> </w:t>
      </w:r>
      <w:r>
        <w:rPr>
          <w:rFonts w:hint="eastAsia"/>
        </w:rPr>
        <w:t>повторных</w:t>
      </w:r>
      <w:r>
        <w:t xml:space="preserve"> </w:t>
      </w:r>
      <w:r>
        <w:rPr>
          <w:rFonts w:hint="eastAsia"/>
        </w:rPr>
        <w:t>неудач</w:t>
      </w:r>
      <w:r>
        <w:t xml:space="preserve"> </w:t>
      </w:r>
      <w:r>
        <w:rPr>
          <w:rFonts w:hint="eastAsia"/>
        </w:rPr>
        <w:t>имплантации</w:t>
      </w:r>
      <w:r>
        <w:t xml:space="preserve"> </w:t>
      </w:r>
      <w:r>
        <w:rPr>
          <w:rFonts w:hint="eastAsia"/>
        </w:rPr>
        <w:t>при</w:t>
      </w:r>
      <w:r>
        <w:t xml:space="preserve"> </w:t>
      </w:r>
      <w:r>
        <w:rPr>
          <w:rFonts w:hint="eastAsia"/>
        </w:rPr>
        <w:t>наружном</w:t>
      </w:r>
      <w:r>
        <w:t xml:space="preserve"> </w:t>
      </w:r>
      <w:r>
        <w:rPr>
          <w:rFonts w:hint="eastAsia"/>
        </w:rPr>
        <w:t>генитальном</w:t>
      </w:r>
      <w:r>
        <w:t xml:space="preserve"> </w:t>
      </w:r>
      <w:r>
        <w:rPr>
          <w:rFonts w:hint="eastAsia"/>
        </w:rPr>
        <w:t>эндометриозе</w:t>
      </w:r>
    </w:p>
    <w:p w14:paraId="030AB721" w14:textId="77777777" w:rsidR="00561663" w:rsidRDefault="00561663" w:rsidP="00561663"/>
    <w:p w14:paraId="4D202ABB" w14:textId="77777777" w:rsidR="00561663" w:rsidRDefault="00561663" w:rsidP="00561663">
      <w:r>
        <w:rPr>
          <w:rFonts w:hint="eastAsia"/>
        </w:rPr>
        <w:t>ГЛАВА</w:t>
      </w:r>
      <w:r>
        <w:t xml:space="preserve"> 6. </w:t>
      </w:r>
      <w:r>
        <w:rPr>
          <w:rFonts w:hint="eastAsia"/>
        </w:rPr>
        <w:t>НАУЧНОЕ</w:t>
      </w:r>
      <w:r>
        <w:t xml:space="preserve"> </w:t>
      </w:r>
      <w:r>
        <w:rPr>
          <w:rFonts w:hint="eastAsia"/>
        </w:rPr>
        <w:t>ОБОСНОВАНИЕ</w:t>
      </w:r>
      <w:r>
        <w:t xml:space="preserve"> </w:t>
      </w:r>
      <w:r>
        <w:rPr>
          <w:rFonts w:hint="eastAsia"/>
        </w:rPr>
        <w:t>АЛГОРИТМА</w:t>
      </w:r>
      <w:r>
        <w:t xml:space="preserve"> </w:t>
      </w:r>
      <w:r>
        <w:rPr>
          <w:rFonts w:hint="eastAsia"/>
        </w:rPr>
        <w:t>ДИФФЕРЕНЦИРОВАННОГО</w:t>
      </w:r>
      <w:r>
        <w:t xml:space="preserve"> </w:t>
      </w:r>
      <w:r>
        <w:rPr>
          <w:rFonts w:hint="eastAsia"/>
        </w:rPr>
        <w:t>ВЫБОРА</w:t>
      </w:r>
      <w:r>
        <w:t xml:space="preserve"> </w:t>
      </w:r>
      <w:r>
        <w:rPr>
          <w:rFonts w:hint="eastAsia"/>
        </w:rPr>
        <w:t>ТАКТИКИ</w:t>
      </w:r>
      <w:r>
        <w:t xml:space="preserve"> </w:t>
      </w:r>
      <w:r>
        <w:rPr>
          <w:rFonts w:hint="eastAsia"/>
        </w:rPr>
        <w:t>ВЕДЕНИЯ</w:t>
      </w:r>
      <w:r>
        <w:t xml:space="preserve"> </w:t>
      </w:r>
      <w:r>
        <w:rPr>
          <w:rFonts w:hint="eastAsia"/>
        </w:rPr>
        <w:t>ПАЦИЕНТОК</w:t>
      </w:r>
      <w:r>
        <w:t xml:space="preserve"> </w:t>
      </w:r>
      <w:r>
        <w:rPr>
          <w:rFonts w:hint="eastAsia"/>
        </w:rPr>
        <w:t>С</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r>
        <w:t xml:space="preserve">, </w:t>
      </w:r>
      <w:r>
        <w:rPr>
          <w:rFonts w:hint="eastAsia"/>
        </w:rPr>
        <w:t>КОТОРЫМ</w:t>
      </w:r>
      <w:r>
        <w:t xml:space="preserve"> </w:t>
      </w:r>
      <w:r>
        <w:rPr>
          <w:rFonts w:hint="eastAsia"/>
        </w:rPr>
        <w:t>ПОКАЗАНО</w:t>
      </w:r>
      <w:r>
        <w:t xml:space="preserve"> </w:t>
      </w:r>
      <w:r>
        <w:rPr>
          <w:rFonts w:hint="eastAsia"/>
        </w:rPr>
        <w:t>Э</w:t>
      </w:r>
      <w:r>
        <w:rPr>
          <w:rFonts w:hint="eastAsia"/>
        </w:rPr>
        <w:lastRenderedPageBreak/>
        <w:t>КО</w:t>
      </w:r>
      <w:r>
        <w:t>/</w:t>
      </w:r>
      <w:r>
        <w:rPr>
          <w:rFonts w:hint="eastAsia"/>
        </w:rPr>
        <w:t>ИКСИ</w:t>
      </w:r>
      <w:r>
        <w:t xml:space="preserve"> </w:t>
      </w:r>
      <w:r>
        <w:rPr>
          <w:rFonts w:hint="eastAsia"/>
        </w:rPr>
        <w:t>И</w:t>
      </w:r>
      <w:r>
        <w:t>/</w:t>
      </w:r>
      <w:r>
        <w:rPr>
          <w:rFonts w:hint="eastAsia"/>
        </w:rPr>
        <w:t>ИЛИ</w:t>
      </w:r>
      <w:r>
        <w:t xml:space="preserve"> </w:t>
      </w:r>
      <w:r>
        <w:rPr>
          <w:rFonts w:hint="eastAsia"/>
        </w:rPr>
        <w:t>ПЕРЕНОС</w:t>
      </w:r>
      <w:r>
        <w:t xml:space="preserve"> </w:t>
      </w:r>
      <w:r>
        <w:rPr>
          <w:rFonts w:hint="eastAsia"/>
        </w:rPr>
        <w:t>ЭМБРИОНА</w:t>
      </w:r>
      <w:r>
        <w:t xml:space="preserve"> </w:t>
      </w:r>
      <w:r>
        <w:rPr>
          <w:rFonts w:hint="eastAsia"/>
        </w:rPr>
        <w:t>В</w:t>
      </w:r>
      <w:r>
        <w:t xml:space="preserve"> </w:t>
      </w:r>
      <w:r>
        <w:rPr>
          <w:rFonts w:hint="eastAsia"/>
        </w:rPr>
        <w:t>ПОЛОСТЬ</w:t>
      </w:r>
      <w:r>
        <w:t xml:space="preserve"> </w:t>
      </w:r>
      <w:r>
        <w:rPr>
          <w:rFonts w:hint="eastAsia"/>
        </w:rPr>
        <w:t>МАТКИ</w:t>
      </w:r>
    </w:p>
    <w:p w14:paraId="6614152F" w14:textId="77777777" w:rsidR="00561663" w:rsidRDefault="00561663" w:rsidP="00561663"/>
    <w:p w14:paraId="2B7DA755" w14:textId="77777777" w:rsidR="00561663" w:rsidRDefault="00561663" w:rsidP="00561663">
      <w:r>
        <w:t xml:space="preserve">6.1 </w:t>
      </w:r>
      <w:r>
        <w:rPr>
          <w:rFonts w:hint="eastAsia"/>
        </w:rPr>
        <w:t>Прогнозирование</w:t>
      </w:r>
      <w:r>
        <w:t xml:space="preserve"> </w:t>
      </w:r>
      <w:r>
        <w:rPr>
          <w:rFonts w:hint="eastAsia"/>
        </w:rPr>
        <w:t>персонального</w:t>
      </w:r>
      <w:r>
        <w:t xml:space="preserve"> </w:t>
      </w:r>
      <w:r>
        <w:rPr>
          <w:rFonts w:hint="eastAsia"/>
        </w:rPr>
        <w:t>риска</w:t>
      </w:r>
      <w:r>
        <w:t xml:space="preserve"> </w:t>
      </w:r>
      <w:r>
        <w:rPr>
          <w:rFonts w:hint="eastAsia"/>
        </w:rPr>
        <w:t>неудач</w:t>
      </w:r>
      <w:r>
        <w:t xml:space="preserve"> </w:t>
      </w:r>
      <w:r>
        <w:rPr>
          <w:rFonts w:hint="eastAsia"/>
        </w:rPr>
        <w:t>ВРТ</w:t>
      </w:r>
      <w:r>
        <w:t xml:space="preserve"> </w:t>
      </w:r>
      <w:r>
        <w:rPr>
          <w:rFonts w:hint="eastAsia"/>
        </w:rPr>
        <w:t>на</w:t>
      </w:r>
      <w:r>
        <w:t xml:space="preserve"> </w:t>
      </w:r>
      <w:r>
        <w:rPr>
          <w:rFonts w:hint="eastAsia"/>
        </w:rPr>
        <w:t>основании</w:t>
      </w:r>
      <w:r>
        <w:t xml:space="preserve"> </w:t>
      </w:r>
      <w:r>
        <w:rPr>
          <w:rFonts w:hint="eastAsia"/>
        </w:rPr>
        <w:t>клинико</w:t>
      </w:r>
      <w:r>
        <w:t>-</w:t>
      </w:r>
      <w:r>
        <w:rPr>
          <w:rFonts w:hint="eastAsia"/>
        </w:rPr>
        <w:t>анамнестических</w:t>
      </w:r>
      <w:r>
        <w:t xml:space="preserve"> </w:t>
      </w:r>
      <w:r>
        <w:rPr>
          <w:rFonts w:hint="eastAsia"/>
        </w:rPr>
        <w:t>предикторов</w:t>
      </w:r>
    </w:p>
    <w:p w14:paraId="0E893A01" w14:textId="77777777" w:rsidR="00561663" w:rsidRDefault="00561663" w:rsidP="00561663"/>
    <w:p w14:paraId="4182EED6" w14:textId="77777777" w:rsidR="00561663" w:rsidRDefault="00561663" w:rsidP="00561663">
      <w:r>
        <w:t xml:space="preserve">6.2 </w:t>
      </w:r>
      <w:r>
        <w:rPr>
          <w:rFonts w:hint="eastAsia"/>
        </w:rPr>
        <w:t>Прогнозирование</w:t>
      </w:r>
      <w:r>
        <w:t xml:space="preserve"> </w:t>
      </w:r>
      <w:r>
        <w:rPr>
          <w:rFonts w:hint="eastAsia"/>
        </w:rPr>
        <w:t>персонального</w:t>
      </w:r>
      <w:r>
        <w:t xml:space="preserve"> </w:t>
      </w:r>
      <w:r>
        <w:rPr>
          <w:rFonts w:hint="eastAsia"/>
        </w:rPr>
        <w:t>риска</w:t>
      </w:r>
      <w:r>
        <w:t xml:space="preserve"> </w:t>
      </w:r>
      <w:r>
        <w:rPr>
          <w:rFonts w:hint="eastAsia"/>
        </w:rPr>
        <w:t>неудач</w:t>
      </w:r>
      <w:r>
        <w:t xml:space="preserve"> </w:t>
      </w:r>
      <w:r>
        <w:rPr>
          <w:rFonts w:hint="eastAsia"/>
        </w:rPr>
        <w:t>имплантации</w:t>
      </w:r>
      <w:r>
        <w:t xml:space="preserve"> </w:t>
      </w:r>
      <w:r>
        <w:rPr>
          <w:rFonts w:hint="eastAsia"/>
        </w:rPr>
        <w:t>на</w:t>
      </w:r>
      <w:r>
        <w:t xml:space="preserve"> </w:t>
      </w:r>
      <w:r>
        <w:rPr>
          <w:rFonts w:hint="eastAsia"/>
        </w:rPr>
        <w:t>основании</w:t>
      </w:r>
      <w:r>
        <w:t xml:space="preserve"> </w:t>
      </w:r>
      <w:r>
        <w:rPr>
          <w:rFonts w:hint="eastAsia"/>
        </w:rPr>
        <w:t>морфологического</w:t>
      </w:r>
      <w:r>
        <w:t xml:space="preserve"> </w:t>
      </w:r>
      <w:r>
        <w:rPr>
          <w:rFonts w:hint="eastAsia"/>
        </w:rPr>
        <w:t>и</w:t>
      </w:r>
      <w:r>
        <w:t xml:space="preserve"> </w:t>
      </w:r>
      <w:r>
        <w:rPr>
          <w:rFonts w:hint="eastAsia"/>
        </w:rPr>
        <w:t>иммуногистохимических</w:t>
      </w:r>
      <w:r>
        <w:t xml:space="preserve"> </w:t>
      </w:r>
      <w:r>
        <w:rPr>
          <w:rFonts w:hint="eastAsia"/>
        </w:rPr>
        <w:t>предикторов</w:t>
      </w:r>
    </w:p>
    <w:p w14:paraId="5711639A" w14:textId="77777777" w:rsidR="00561663" w:rsidRDefault="00561663" w:rsidP="00561663"/>
    <w:p w14:paraId="5126FF4F" w14:textId="77777777" w:rsidR="00561663" w:rsidRDefault="00561663" w:rsidP="00561663">
      <w:r>
        <w:t xml:space="preserve">6.3 </w:t>
      </w:r>
      <w:r>
        <w:rPr>
          <w:rFonts w:hint="eastAsia"/>
        </w:rPr>
        <w:t>Алгоритм</w:t>
      </w:r>
      <w:r>
        <w:t xml:space="preserve"> </w:t>
      </w:r>
      <w:r>
        <w:rPr>
          <w:rFonts w:hint="eastAsia"/>
        </w:rPr>
        <w:t>дифференцированного</w:t>
      </w:r>
      <w:r>
        <w:t xml:space="preserve"> </w:t>
      </w:r>
      <w:r>
        <w:rPr>
          <w:rFonts w:hint="eastAsia"/>
        </w:rPr>
        <w:t>выбора</w:t>
      </w:r>
      <w:r>
        <w:t xml:space="preserve"> </w:t>
      </w:r>
      <w:r>
        <w:rPr>
          <w:rFonts w:hint="eastAsia"/>
        </w:rPr>
        <w:t>тактики</w:t>
      </w:r>
      <w:r>
        <w:t xml:space="preserve"> </w:t>
      </w:r>
      <w:r>
        <w:rPr>
          <w:rFonts w:hint="eastAsia"/>
        </w:rPr>
        <w:t>ведения</w:t>
      </w:r>
      <w:r>
        <w:t xml:space="preserve"> </w:t>
      </w:r>
      <w:r>
        <w:rPr>
          <w:rFonts w:hint="eastAsia"/>
        </w:rPr>
        <w:t>пациенток</w:t>
      </w:r>
      <w:r>
        <w:t xml:space="preserve"> </w:t>
      </w:r>
      <w:r>
        <w:rPr>
          <w:rFonts w:hint="eastAsia"/>
        </w:rPr>
        <w:t>с</w:t>
      </w:r>
      <w:r>
        <w:t xml:space="preserve"> </w:t>
      </w:r>
      <w:r>
        <w:rPr>
          <w:rFonts w:hint="eastAsia"/>
        </w:rPr>
        <w:t>наружным</w:t>
      </w:r>
      <w:r>
        <w:t xml:space="preserve"> </w:t>
      </w:r>
      <w:r>
        <w:rPr>
          <w:rFonts w:hint="eastAsia"/>
        </w:rPr>
        <w:t>генитальным</w:t>
      </w:r>
      <w:r>
        <w:t xml:space="preserve"> </w:t>
      </w:r>
      <w:r>
        <w:rPr>
          <w:rFonts w:hint="eastAsia"/>
        </w:rPr>
        <w:t>эндометриозом</w:t>
      </w:r>
      <w:r>
        <w:t xml:space="preserve">, </w:t>
      </w:r>
      <w:r>
        <w:rPr>
          <w:rFonts w:hint="eastAsia"/>
        </w:rPr>
        <w:t>которым</w:t>
      </w:r>
      <w:r>
        <w:t xml:space="preserve"> </w:t>
      </w:r>
      <w:r>
        <w:rPr>
          <w:rFonts w:hint="eastAsia"/>
        </w:rPr>
        <w:t>показано</w:t>
      </w:r>
      <w:r>
        <w:t xml:space="preserve"> </w:t>
      </w:r>
      <w:r>
        <w:rPr>
          <w:rFonts w:hint="eastAsia"/>
        </w:rPr>
        <w:t>ЭКО</w:t>
      </w:r>
      <w:r>
        <w:t>/</w:t>
      </w:r>
      <w:r>
        <w:rPr>
          <w:rFonts w:hint="eastAsia"/>
        </w:rPr>
        <w:t>ИКСИ</w:t>
      </w:r>
      <w:r>
        <w:t xml:space="preserve"> </w:t>
      </w:r>
      <w:r>
        <w:rPr>
          <w:rFonts w:hint="eastAsia"/>
        </w:rPr>
        <w:t>и</w:t>
      </w:r>
      <w:r>
        <w:t>/</w:t>
      </w:r>
      <w:r>
        <w:rPr>
          <w:rFonts w:hint="eastAsia"/>
        </w:rPr>
        <w:t>или</w:t>
      </w:r>
      <w:r>
        <w:t xml:space="preserve"> </w:t>
      </w:r>
      <w:r>
        <w:rPr>
          <w:rFonts w:hint="eastAsia"/>
        </w:rPr>
        <w:t>перенос</w:t>
      </w:r>
      <w:r>
        <w:t xml:space="preserve"> </w:t>
      </w:r>
      <w:r>
        <w:rPr>
          <w:rFonts w:hint="eastAsia"/>
        </w:rPr>
        <w:t>эмбриона</w:t>
      </w:r>
      <w:r>
        <w:t xml:space="preserve"> </w:t>
      </w:r>
      <w:r>
        <w:rPr>
          <w:rFonts w:hint="eastAsia"/>
        </w:rPr>
        <w:t>в</w:t>
      </w:r>
      <w:r>
        <w:t xml:space="preserve"> </w:t>
      </w:r>
      <w:r>
        <w:rPr>
          <w:rFonts w:hint="eastAsia"/>
        </w:rPr>
        <w:t>полость</w:t>
      </w:r>
      <w:r>
        <w:t xml:space="preserve"> </w:t>
      </w:r>
      <w:r>
        <w:rPr>
          <w:rFonts w:hint="eastAsia"/>
        </w:rPr>
        <w:t>матки</w:t>
      </w:r>
    </w:p>
    <w:p w14:paraId="601D56E9" w14:textId="77777777" w:rsidR="00561663" w:rsidRDefault="00561663" w:rsidP="00561663"/>
    <w:p w14:paraId="609C00FC" w14:textId="77777777" w:rsidR="00561663" w:rsidRDefault="00561663" w:rsidP="00561663">
      <w:r>
        <w:rPr>
          <w:rFonts w:hint="eastAsia"/>
        </w:rPr>
        <w:t>ГЛАВА</w:t>
      </w:r>
      <w:r>
        <w:t xml:space="preserve"> 7. </w:t>
      </w:r>
      <w:r>
        <w:rPr>
          <w:rFonts w:hint="eastAsia"/>
        </w:rPr>
        <w:t>ОБСУЖДЕНИЕ</w:t>
      </w:r>
      <w:r>
        <w:t xml:space="preserve"> </w:t>
      </w:r>
      <w:r>
        <w:rPr>
          <w:rFonts w:hint="eastAsia"/>
        </w:rPr>
        <w:t>РЕЗУЛЬТАТОВ</w:t>
      </w:r>
      <w:r>
        <w:t xml:space="preserve"> </w:t>
      </w:r>
      <w:r>
        <w:rPr>
          <w:rFonts w:hint="eastAsia"/>
        </w:rPr>
        <w:t>ИССЛЕДОВАНИЯ</w:t>
      </w:r>
    </w:p>
    <w:p w14:paraId="5BDEA34E" w14:textId="77777777" w:rsidR="00561663" w:rsidRDefault="00561663" w:rsidP="00561663"/>
    <w:p w14:paraId="072BC66C" w14:textId="77777777" w:rsidR="00561663" w:rsidRDefault="00561663" w:rsidP="00561663">
      <w:r>
        <w:rPr>
          <w:rFonts w:hint="eastAsia"/>
        </w:rPr>
        <w:t>ЗАКЛЮЧЕНИЕ</w:t>
      </w:r>
    </w:p>
    <w:p w14:paraId="3567E3F8" w14:textId="77777777" w:rsidR="00561663" w:rsidRDefault="00561663" w:rsidP="00561663"/>
    <w:p w14:paraId="6DA1668D" w14:textId="77777777" w:rsidR="00561663" w:rsidRDefault="00561663" w:rsidP="00561663">
      <w:r>
        <w:rPr>
          <w:rFonts w:hint="eastAsia"/>
        </w:rPr>
        <w:t>СПИСОК</w:t>
      </w:r>
      <w:r>
        <w:t xml:space="preserve"> </w:t>
      </w:r>
      <w:r>
        <w:rPr>
          <w:rFonts w:hint="eastAsia"/>
        </w:rPr>
        <w:t>СОКРАЩЕНИЙ</w:t>
      </w:r>
    </w:p>
    <w:p w14:paraId="63E817AC" w14:textId="77777777" w:rsidR="00561663" w:rsidRDefault="00561663" w:rsidP="00561663"/>
    <w:p w14:paraId="59E1036A" w14:textId="77777777" w:rsidR="00561663" w:rsidRDefault="00561663" w:rsidP="00561663">
      <w:r>
        <w:rPr>
          <w:rFonts w:hint="eastAsia"/>
        </w:rPr>
        <w:t>СПИСОК</w:t>
      </w:r>
      <w:r>
        <w:t xml:space="preserve"> </w:t>
      </w:r>
      <w:r>
        <w:rPr>
          <w:rFonts w:hint="eastAsia"/>
        </w:rPr>
        <w:t>ЛИТЕРАТУРЫ</w:t>
      </w:r>
    </w:p>
    <w:p w14:paraId="284CE2DC" w14:textId="77777777" w:rsidR="00561663" w:rsidRDefault="00561663" w:rsidP="00561663"/>
    <w:p w14:paraId="1C7CF9A6" w14:textId="28A7D43C" w:rsidR="00561663" w:rsidRPr="00561663" w:rsidRDefault="00561663" w:rsidP="00561663">
      <w:r>
        <w:rPr>
          <w:rFonts w:hint="eastAsia"/>
        </w:rPr>
        <w:t>ПРИЛОЖЕНИЯ</w:t>
      </w:r>
    </w:p>
    <w:sectPr w:rsidR="00561663" w:rsidRPr="0056166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B8678" w14:textId="77777777" w:rsidR="00CB5C87" w:rsidRPr="008D1934" w:rsidRDefault="00CB5C87">
      <w:pPr>
        <w:spacing w:after="0" w:line="240" w:lineRule="auto"/>
      </w:pPr>
      <w:r w:rsidRPr="008D1934">
        <w:separator/>
      </w:r>
    </w:p>
  </w:endnote>
  <w:endnote w:type="continuationSeparator" w:id="0">
    <w:p w14:paraId="6DF4D718" w14:textId="77777777" w:rsidR="00CB5C87" w:rsidRPr="008D1934" w:rsidRDefault="00CB5C8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D44F2" w14:textId="77777777" w:rsidR="00CB5C87" w:rsidRPr="008D1934" w:rsidRDefault="00CB5C87"/>
    <w:p w14:paraId="35AAAA44" w14:textId="77777777" w:rsidR="00CB5C87" w:rsidRPr="008D1934" w:rsidRDefault="00CB5C87"/>
    <w:p w14:paraId="6F52CEF0" w14:textId="77777777" w:rsidR="00CB5C87" w:rsidRPr="008D1934" w:rsidRDefault="00CB5C87"/>
    <w:p w14:paraId="56D9BE07" w14:textId="77777777" w:rsidR="00CB5C87" w:rsidRPr="008D1934" w:rsidRDefault="00CB5C87"/>
    <w:p w14:paraId="7A5C01A9" w14:textId="77777777" w:rsidR="00CB5C87" w:rsidRPr="008D1934" w:rsidRDefault="00CB5C87"/>
    <w:p w14:paraId="36B8988C" w14:textId="77777777" w:rsidR="00CB5C87" w:rsidRPr="008D1934" w:rsidRDefault="00CB5C87"/>
    <w:p w14:paraId="62C0F8EA" w14:textId="77777777" w:rsidR="00CB5C87" w:rsidRPr="008D1934" w:rsidRDefault="00CB5C87">
      <w:pPr>
        <w:rPr>
          <w:sz w:val="2"/>
          <w:szCs w:val="2"/>
        </w:rPr>
      </w:pPr>
      <w:r>
        <w:rPr>
          <w:noProof/>
        </w:rPr>
        <mc:AlternateContent>
          <mc:Choice Requires="wps">
            <w:drawing>
              <wp:anchor distT="0" distB="0" distL="63500" distR="63500" simplePos="0" relativeHeight="251660288" behindDoc="1" locked="0" layoutInCell="1" allowOverlap="1" wp14:anchorId="639BAE51" wp14:editId="667B3C5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830D9D2" w14:textId="77777777" w:rsidR="00CB5C87" w:rsidRPr="008D1934" w:rsidRDefault="00CB5C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BAE5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30D9D2" w14:textId="77777777" w:rsidR="00CB5C87" w:rsidRPr="008D1934" w:rsidRDefault="00CB5C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01A22D8" w14:textId="77777777" w:rsidR="00CB5C87" w:rsidRPr="008D1934" w:rsidRDefault="00CB5C87"/>
    <w:p w14:paraId="25B77949" w14:textId="77777777" w:rsidR="00CB5C87" w:rsidRPr="008D1934" w:rsidRDefault="00CB5C87"/>
    <w:p w14:paraId="0AB49D92" w14:textId="77777777" w:rsidR="00CB5C87" w:rsidRPr="008D1934" w:rsidRDefault="00CB5C87">
      <w:pPr>
        <w:rPr>
          <w:sz w:val="2"/>
          <w:szCs w:val="2"/>
        </w:rPr>
      </w:pPr>
      <w:r>
        <w:rPr>
          <w:noProof/>
        </w:rPr>
        <mc:AlternateContent>
          <mc:Choice Requires="wps">
            <w:drawing>
              <wp:anchor distT="0" distB="0" distL="63500" distR="63500" simplePos="0" relativeHeight="251659264" behindDoc="1" locked="0" layoutInCell="1" allowOverlap="1" wp14:anchorId="20C659BB" wp14:editId="746D0E0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FA08B1" w14:textId="77777777" w:rsidR="00CB5C87" w:rsidRPr="008D1934" w:rsidRDefault="00CB5C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659B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FA08B1" w14:textId="77777777" w:rsidR="00CB5C87" w:rsidRPr="008D1934" w:rsidRDefault="00CB5C8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E0D986B" w14:textId="77777777" w:rsidR="00CB5C87" w:rsidRPr="008D1934" w:rsidRDefault="00CB5C87"/>
    <w:p w14:paraId="7A9D2B6A" w14:textId="77777777" w:rsidR="00CB5C87" w:rsidRPr="008D1934" w:rsidRDefault="00CB5C87">
      <w:pPr>
        <w:rPr>
          <w:sz w:val="2"/>
          <w:szCs w:val="2"/>
        </w:rPr>
      </w:pPr>
    </w:p>
    <w:p w14:paraId="7A978CF2" w14:textId="77777777" w:rsidR="00CB5C87" w:rsidRPr="008D1934" w:rsidRDefault="00CB5C87"/>
    <w:p w14:paraId="23072178" w14:textId="77777777" w:rsidR="00CB5C87" w:rsidRPr="008D1934" w:rsidRDefault="00CB5C87">
      <w:pPr>
        <w:spacing w:after="0" w:line="240" w:lineRule="auto"/>
      </w:pPr>
    </w:p>
  </w:footnote>
  <w:footnote w:type="continuationSeparator" w:id="0">
    <w:p w14:paraId="690F50EF" w14:textId="77777777" w:rsidR="00CB5C87" w:rsidRPr="008D1934" w:rsidRDefault="00CB5C8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87"/>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TotalTime>
  <Pages>4</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606</cp:revision>
  <cp:lastPrinted>2024-05-12T14:21:00Z</cp:lastPrinted>
  <dcterms:created xsi:type="dcterms:W3CDTF">2024-05-12T14:37:00Z</dcterms:created>
  <dcterms:modified xsi:type="dcterms:W3CDTF">2024-05-16T22:27:00Z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