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F7DF" w14:textId="77777777" w:rsidR="00FF099C" w:rsidRDefault="00FF099C" w:rsidP="00FF099C">
      <w:pPr>
        <w:pStyle w:val="afffffffffffffffffffffffffff5"/>
        <w:rPr>
          <w:rFonts w:ascii="Verdana" w:hAnsi="Verdana"/>
          <w:color w:val="000000"/>
          <w:sz w:val="21"/>
          <w:szCs w:val="21"/>
        </w:rPr>
      </w:pPr>
      <w:r>
        <w:rPr>
          <w:rFonts w:ascii="Helvetica" w:hAnsi="Helvetica" w:cs="Helvetica"/>
          <w:b/>
          <w:bCs w:val="0"/>
          <w:color w:val="222222"/>
          <w:sz w:val="21"/>
          <w:szCs w:val="21"/>
        </w:rPr>
        <w:t>Канчукоев, Владимир Зедунович.</w:t>
      </w:r>
    </w:p>
    <w:p w14:paraId="747CF043" w14:textId="77777777" w:rsidR="00FF099C" w:rsidRDefault="00FF099C" w:rsidP="00FF099C">
      <w:pPr>
        <w:pStyle w:val="20"/>
        <w:spacing w:before="0" w:after="312"/>
        <w:rPr>
          <w:rFonts w:ascii="Arial" w:hAnsi="Arial" w:cs="Arial"/>
          <w:caps/>
          <w:color w:val="333333"/>
          <w:sz w:val="27"/>
          <w:szCs w:val="27"/>
        </w:rPr>
      </w:pPr>
      <w:r>
        <w:rPr>
          <w:rFonts w:ascii="Helvetica" w:hAnsi="Helvetica" w:cs="Helvetica"/>
          <w:caps/>
          <w:color w:val="222222"/>
          <w:sz w:val="21"/>
          <w:szCs w:val="21"/>
        </w:rPr>
        <w:t>Краевые задачи для уравнения третьего порядка омешанного гиперболо-псевдопараболического типа : диссертация ... кандидата физико-математических наук : 01.01.02. - Нальчик, 1984. - 100 с.</w:t>
      </w:r>
    </w:p>
    <w:p w14:paraId="781A3AC4" w14:textId="77777777" w:rsidR="00FF099C" w:rsidRDefault="00FF099C" w:rsidP="00FF099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Канчукоев, Владимир Зедунович</w:t>
      </w:r>
    </w:p>
    <w:p w14:paraId="214D57EF"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332080"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Краевые задачи для нагруженных псевдопараболических уравнений в частных производных третьего порядка.</w:t>
      </w:r>
    </w:p>
    <w:p w14:paraId="57729C93"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Третья краевая задача для нагруженного псевдопараболического уравнения</w:t>
      </w:r>
    </w:p>
    <w:p w14:paraId="62ED9794"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Разностный метод решения краевой задачи для нагруженного псевдопараболического уравнения</w:t>
      </w:r>
    </w:p>
    <w:p w14:paraId="4FDD0359"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Локальные краевые задачи для уравнения третьего порядка смешанного гиперболопсевдоларабодического типа с вырождением типа и.порядка на простой характеристической линии.</w:t>
      </w:r>
    </w:p>
    <w:p w14:paraId="6CD64D76"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Краевая задача для модельного уравнения с волновым оператором в главной части</w:t>
      </w:r>
    </w:p>
    <w:p w14:paraId="7466A9CA"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Краевая задача для модельного уравнения с оператором Геллерстедта в главной части</w:t>
      </w:r>
    </w:p>
    <w:p w14:paraId="218CA963"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Нелокальные краевые задачи для уравнения третьего порядка смешанного гиперболо-псевдолараболического типа с вырождением типа и порядка на кратной характеристической линии.</w:t>
      </w:r>
    </w:p>
    <w:p w14:paraId="2C4B104F"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 Краевая задача для модельного уравнения с оператором Геллерстедта в главной части.</w:t>
      </w:r>
    </w:p>
    <w:p w14:paraId="56BD7C44"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Краевая задача для общего уравнения третьего порядка с оператором</w:t>
      </w:r>
    </w:p>
    <w:p w14:paraId="3E55272D" w14:textId="77777777" w:rsidR="00FF099C" w:rsidRDefault="00FF099C" w:rsidP="00FF09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Геллерстедта в главной части</w:t>
      </w:r>
    </w:p>
    <w:p w14:paraId="4FDAD129" w14:textId="4D25DA4B" w:rsidR="00BD642D" w:rsidRPr="00FF099C" w:rsidRDefault="00BD642D" w:rsidP="00FF099C"/>
    <w:sectPr w:rsidR="00BD642D" w:rsidRPr="00FF09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D158" w14:textId="77777777" w:rsidR="00D731A3" w:rsidRDefault="00D731A3">
      <w:pPr>
        <w:spacing w:after="0" w:line="240" w:lineRule="auto"/>
      </w:pPr>
      <w:r>
        <w:separator/>
      </w:r>
    </w:p>
  </w:endnote>
  <w:endnote w:type="continuationSeparator" w:id="0">
    <w:p w14:paraId="51619F9B" w14:textId="77777777" w:rsidR="00D731A3" w:rsidRDefault="00D7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EF9E" w14:textId="77777777" w:rsidR="00D731A3" w:rsidRDefault="00D731A3"/>
    <w:p w14:paraId="1F585465" w14:textId="77777777" w:rsidR="00D731A3" w:rsidRDefault="00D731A3"/>
    <w:p w14:paraId="1AAA71EC" w14:textId="77777777" w:rsidR="00D731A3" w:rsidRDefault="00D731A3"/>
    <w:p w14:paraId="17E12C4D" w14:textId="77777777" w:rsidR="00D731A3" w:rsidRDefault="00D731A3"/>
    <w:p w14:paraId="346D36FA" w14:textId="77777777" w:rsidR="00D731A3" w:rsidRDefault="00D731A3"/>
    <w:p w14:paraId="5CE2E6B7" w14:textId="77777777" w:rsidR="00D731A3" w:rsidRDefault="00D731A3"/>
    <w:p w14:paraId="07B9E8C7" w14:textId="77777777" w:rsidR="00D731A3" w:rsidRDefault="00D731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83D115" wp14:editId="78F8FA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AF34" w14:textId="77777777" w:rsidR="00D731A3" w:rsidRDefault="00D731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3D1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91AF34" w14:textId="77777777" w:rsidR="00D731A3" w:rsidRDefault="00D731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23DC29" w14:textId="77777777" w:rsidR="00D731A3" w:rsidRDefault="00D731A3"/>
    <w:p w14:paraId="34C1B769" w14:textId="77777777" w:rsidR="00D731A3" w:rsidRDefault="00D731A3"/>
    <w:p w14:paraId="06A5F890" w14:textId="77777777" w:rsidR="00D731A3" w:rsidRDefault="00D731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B99092" wp14:editId="23EBD0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3587C" w14:textId="77777777" w:rsidR="00D731A3" w:rsidRDefault="00D731A3"/>
                          <w:p w14:paraId="6486605D" w14:textId="77777777" w:rsidR="00D731A3" w:rsidRDefault="00D731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990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A3587C" w14:textId="77777777" w:rsidR="00D731A3" w:rsidRDefault="00D731A3"/>
                    <w:p w14:paraId="6486605D" w14:textId="77777777" w:rsidR="00D731A3" w:rsidRDefault="00D731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3D6662" w14:textId="77777777" w:rsidR="00D731A3" w:rsidRDefault="00D731A3"/>
    <w:p w14:paraId="568D8EAC" w14:textId="77777777" w:rsidR="00D731A3" w:rsidRDefault="00D731A3">
      <w:pPr>
        <w:rPr>
          <w:sz w:val="2"/>
          <w:szCs w:val="2"/>
        </w:rPr>
      </w:pPr>
    </w:p>
    <w:p w14:paraId="0FA74ADB" w14:textId="77777777" w:rsidR="00D731A3" w:rsidRDefault="00D731A3"/>
    <w:p w14:paraId="1FEF7C64" w14:textId="77777777" w:rsidR="00D731A3" w:rsidRDefault="00D731A3">
      <w:pPr>
        <w:spacing w:after="0" w:line="240" w:lineRule="auto"/>
      </w:pPr>
    </w:p>
  </w:footnote>
  <w:footnote w:type="continuationSeparator" w:id="0">
    <w:p w14:paraId="75F8D509" w14:textId="77777777" w:rsidR="00D731A3" w:rsidRDefault="00D7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A3"/>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95737</TotalTime>
  <Pages>1</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514</cp:revision>
  <cp:lastPrinted>2009-02-06T05:36:00Z</cp:lastPrinted>
  <dcterms:created xsi:type="dcterms:W3CDTF">2024-01-07T13:43:00Z</dcterms:created>
  <dcterms:modified xsi:type="dcterms:W3CDTF">2025-05-19T14:44:00Z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