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3504" w14:textId="694EF8BA" w:rsidR="00D2724B" w:rsidRDefault="0021296E" w:rsidP="0021296E">
      <w:r w:rsidRPr="0021296E">
        <w:rPr>
          <w:rFonts w:hint="eastAsia"/>
        </w:rPr>
        <w:t>Карташов</w:t>
      </w:r>
      <w:r w:rsidRPr="0021296E">
        <w:t xml:space="preserve"> </w:t>
      </w:r>
      <w:r w:rsidRPr="0021296E">
        <w:rPr>
          <w:rFonts w:hint="eastAsia"/>
        </w:rPr>
        <w:t>Сергей</w:t>
      </w:r>
      <w:r w:rsidRPr="0021296E">
        <w:t xml:space="preserve"> </w:t>
      </w:r>
      <w:r w:rsidRPr="0021296E">
        <w:rPr>
          <w:rFonts w:hint="eastAsia"/>
        </w:rPr>
        <w:t>Васильевич</w:t>
      </w:r>
      <w:r>
        <w:t xml:space="preserve"> </w:t>
      </w:r>
      <w:r w:rsidRPr="0021296E">
        <w:rPr>
          <w:rFonts w:hint="eastAsia"/>
        </w:rPr>
        <w:t>Уголовная</w:t>
      </w:r>
      <w:r w:rsidRPr="0021296E">
        <w:t xml:space="preserve"> </w:t>
      </w:r>
      <w:r w:rsidRPr="0021296E">
        <w:rPr>
          <w:rFonts w:hint="eastAsia"/>
        </w:rPr>
        <w:t>ответственность</w:t>
      </w:r>
      <w:r w:rsidRPr="0021296E">
        <w:t xml:space="preserve"> </w:t>
      </w:r>
      <w:r w:rsidRPr="0021296E">
        <w:rPr>
          <w:rFonts w:hint="eastAsia"/>
        </w:rPr>
        <w:t>за</w:t>
      </w:r>
      <w:r w:rsidRPr="0021296E">
        <w:t xml:space="preserve"> </w:t>
      </w:r>
      <w:r w:rsidRPr="0021296E">
        <w:rPr>
          <w:rFonts w:hint="eastAsia"/>
        </w:rPr>
        <w:t>незаконные</w:t>
      </w:r>
      <w:r w:rsidRPr="0021296E">
        <w:t xml:space="preserve"> </w:t>
      </w:r>
      <w:r w:rsidRPr="0021296E">
        <w:rPr>
          <w:rFonts w:hint="eastAsia"/>
        </w:rPr>
        <w:t>получение</w:t>
      </w:r>
      <w:r w:rsidRPr="0021296E">
        <w:t xml:space="preserve"> </w:t>
      </w:r>
      <w:r w:rsidRPr="0021296E">
        <w:rPr>
          <w:rFonts w:hint="eastAsia"/>
        </w:rPr>
        <w:t>и</w:t>
      </w:r>
      <w:r w:rsidRPr="0021296E">
        <w:t xml:space="preserve"> </w:t>
      </w:r>
      <w:r w:rsidRPr="0021296E">
        <w:rPr>
          <w:rFonts w:hint="eastAsia"/>
        </w:rPr>
        <w:t>разглашение</w:t>
      </w:r>
      <w:r w:rsidRPr="0021296E">
        <w:t xml:space="preserve"> </w:t>
      </w:r>
      <w:r w:rsidRPr="0021296E">
        <w:rPr>
          <w:rFonts w:hint="eastAsia"/>
        </w:rPr>
        <w:t>сведений</w:t>
      </w:r>
      <w:r w:rsidRPr="0021296E">
        <w:t xml:space="preserve">, </w:t>
      </w:r>
      <w:r w:rsidRPr="0021296E">
        <w:rPr>
          <w:rFonts w:hint="eastAsia"/>
        </w:rPr>
        <w:t>составляющих</w:t>
      </w:r>
      <w:r w:rsidRPr="0021296E">
        <w:t xml:space="preserve"> </w:t>
      </w:r>
      <w:r w:rsidRPr="0021296E">
        <w:rPr>
          <w:rFonts w:hint="eastAsia"/>
        </w:rPr>
        <w:t>коммерческую</w:t>
      </w:r>
      <w:r w:rsidRPr="0021296E">
        <w:t xml:space="preserve">, </w:t>
      </w:r>
      <w:r w:rsidRPr="0021296E">
        <w:rPr>
          <w:rFonts w:hint="eastAsia"/>
        </w:rPr>
        <w:t>налоговую</w:t>
      </w:r>
      <w:r w:rsidRPr="0021296E">
        <w:t xml:space="preserve"> </w:t>
      </w:r>
      <w:r w:rsidRPr="0021296E">
        <w:rPr>
          <w:rFonts w:hint="eastAsia"/>
        </w:rPr>
        <w:t>или</w:t>
      </w:r>
      <w:r w:rsidRPr="0021296E">
        <w:t xml:space="preserve"> </w:t>
      </w:r>
      <w:r w:rsidRPr="0021296E">
        <w:rPr>
          <w:rFonts w:hint="eastAsia"/>
        </w:rPr>
        <w:t>банковскую</w:t>
      </w:r>
      <w:r w:rsidRPr="0021296E">
        <w:t xml:space="preserve"> </w:t>
      </w:r>
      <w:r w:rsidRPr="0021296E">
        <w:rPr>
          <w:rFonts w:hint="eastAsia"/>
        </w:rPr>
        <w:t>тайну</w:t>
      </w:r>
    </w:p>
    <w:p w14:paraId="27470562" w14:textId="77777777" w:rsidR="0021296E" w:rsidRDefault="0021296E" w:rsidP="0021296E">
      <w:r>
        <w:rPr>
          <w:rFonts w:hint="eastAsia"/>
        </w:rPr>
        <w:t>ОГЛАВЛЕНИЕ</w:t>
      </w:r>
      <w:r>
        <w:t xml:space="preserve"> </w:t>
      </w:r>
      <w:r>
        <w:rPr>
          <w:rFonts w:hint="eastAsia"/>
        </w:rPr>
        <w:t>ДИССЕРТАЦИИ</w:t>
      </w:r>
    </w:p>
    <w:p w14:paraId="6AA642FC" w14:textId="77777777" w:rsidR="0021296E" w:rsidRDefault="0021296E" w:rsidP="0021296E">
      <w:r>
        <w:rPr>
          <w:rFonts w:hint="eastAsia"/>
        </w:rPr>
        <w:t>кандидат</w:t>
      </w:r>
      <w:r>
        <w:t xml:space="preserve"> </w:t>
      </w:r>
      <w:r>
        <w:rPr>
          <w:rFonts w:hint="eastAsia"/>
        </w:rPr>
        <w:t>наук</w:t>
      </w:r>
      <w:r>
        <w:t xml:space="preserve"> </w:t>
      </w:r>
      <w:r>
        <w:rPr>
          <w:rFonts w:hint="eastAsia"/>
        </w:rPr>
        <w:t>Карташов</w:t>
      </w:r>
      <w:r>
        <w:t xml:space="preserve"> </w:t>
      </w:r>
      <w:r>
        <w:rPr>
          <w:rFonts w:hint="eastAsia"/>
        </w:rPr>
        <w:t>Сергей</w:t>
      </w:r>
      <w:r>
        <w:t xml:space="preserve"> </w:t>
      </w:r>
      <w:r>
        <w:rPr>
          <w:rFonts w:hint="eastAsia"/>
        </w:rPr>
        <w:t>Васильевич</w:t>
      </w:r>
    </w:p>
    <w:p w14:paraId="0764BB35" w14:textId="77777777" w:rsidR="0021296E" w:rsidRDefault="0021296E" w:rsidP="0021296E">
      <w:r>
        <w:rPr>
          <w:rFonts w:hint="eastAsia"/>
        </w:rPr>
        <w:t>Введение</w:t>
      </w:r>
    </w:p>
    <w:p w14:paraId="3E6E84D2" w14:textId="77777777" w:rsidR="0021296E" w:rsidRDefault="0021296E" w:rsidP="0021296E"/>
    <w:p w14:paraId="30EA3858" w14:textId="77777777" w:rsidR="0021296E" w:rsidRDefault="0021296E" w:rsidP="0021296E">
      <w:r>
        <w:rPr>
          <w:rFonts w:hint="eastAsia"/>
        </w:rPr>
        <w:t>Глава</w:t>
      </w:r>
      <w:r>
        <w:t xml:space="preserve"> I. </w:t>
      </w:r>
      <w:r>
        <w:rPr>
          <w:rFonts w:hint="eastAsia"/>
        </w:rPr>
        <w:t>Ответственность</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r>
        <w:t xml:space="preserve">: </w:t>
      </w:r>
      <w:r>
        <w:rPr>
          <w:rFonts w:hint="eastAsia"/>
        </w:rPr>
        <w:t>историко</w:t>
      </w:r>
      <w:r>
        <w:t>-</w:t>
      </w:r>
      <w:r>
        <w:rPr>
          <w:rFonts w:hint="eastAsia"/>
        </w:rPr>
        <w:t>правовой</w:t>
      </w:r>
      <w:r>
        <w:t xml:space="preserve"> </w:t>
      </w:r>
      <w:r>
        <w:rPr>
          <w:rFonts w:hint="eastAsia"/>
        </w:rPr>
        <w:t>и</w:t>
      </w:r>
      <w:r>
        <w:t xml:space="preserve"> </w:t>
      </w:r>
      <w:r>
        <w:rPr>
          <w:rFonts w:hint="eastAsia"/>
        </w:rPr>
        <w:t>сравнительно</w:t>
      </w:r>
      <w:r>
        <w:t>-</w:t>
      </w:r>
      <w:r>
        <w:rPr>
          <w:rFonts w:hint="eastAsia"/>
        </w:rPr>
        <w:t>правовой</w:t>
      </w:r>
      <w:r>
        <w:t xml:space="preserve"> </w:t>
      </w:r>
      <w:r>
        <w:rPr>
          <w:rFonts w:hint="eastAsia"/>
        </w:rPr>
        <w:t>анализ</w:t>
      </w:r>
    </w:p>
    <w:p w14:paraId="24804975" w14:textId="77777777" w:rsidR="0021296E" w:rsidRDefault="0021296E" w:rsidP="0021296E"/>
    <w:p w14:paraId="688EDDE6" w14:textId="77777777" w:rsidR="0021296E" w:rsidRDefault="0021296E" w:rsidP="0021296E">
      <w:r>
        <w:rPr>
          <w:rFonts w:hint="eastAsia"/>
        </w:rPr>
        <w:t>§</w:t>
      </w:r>
      <w:r>
        <w:t xml:space="preserve"> 1. </w:t>
      </w:r>
      <w:r>
        <w:rPr>
          <w:rFonts w:hint="eastAsia"/>
        </w:rPr>
        <w:t>История</w:t>
      </w:r>
      <w:r>
        <w:t xml:space="preserve"> </w:t>
      </w:r>
      <w:r>
        <w:rPr>
          <w:rFonts w:hint="eastAsia"/>
        </w:rPr>
        <w:t>установления</w:t>
      </w:r>
      <w:r>
        <w:t xml:space="preserve"> </w:t>
      </w:r>
      <w:r>
        <w:rPr>
          <w:rFonts w:hint="eastAsia"/>
        </w:rPr>
        <w:t>и</w:t>
      </w:r>
      <w:r>
        <w:t xml:space="preserve"> </w:t>
      </w:r>
      <w:r>
        <w:rPr>
          <w:rFonts w:hint="eastAsia"/>
        </w:rPr>
        <w:t>развития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w:t>
      </w:r>
    </w:p>
    <w:p w14:paraId="4BE3BCEF" w14:textId="77777777" w:rsidR="0021296E" w:rsidRDefault="0021296E" w:rsidP="0021296E"/>
    <w:p w14:paraId="7AD40ABE" w14:textId="77777777" w:rsidR="0021296E" w:rsidRDefault="0021296E" w:rsidP="0021296E">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33AD06C5" w14:textId="77777777" w:rsidR="0021296E" w:rsidRDefault="0021296E" w:rsidP="0021296E"/>
    <w:p w14:paraId="0FE99534" w14:textId="77777777" w:rsidR="0021296E" w:rsidRDefault="0021296E" w:rsidP="0021296E">
      <w:r>
        <w:rPr>
          <w:rFonts w:hint="eastAsia"/>
        </w:rPr>
        <w:t>§</w:t>
      </w:r>
      <w:r>
        <w:t xml:space="preserve">2. </w:t>
      </w:r>
      <w:r>
        <w:rPr>
          <w:rFonts w:hint="eastAsia"/>
        </w:rPr>
        <w:t>Сравнительный</w:t>
      </w:r>
      <w:r>
        <w:t xml:space="preserve"> </w:t>
      </w:r>
      <w:r>
        <w:rPr>
          <w:rFonts w:hint="eastAsia"/>
        </w:rPr>
        <w:t>анализ</w:t>
      </w:r>
      <w:r>
        <w:t xml:space="preserve"> </w:t>
      </w:r>
      <w:r>
        <w:rPr>
          <w:rFonts w:hint="eastAsia"/>
        </w:rPr>
        <w:t>уголовного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других</w:t>
      </w:r>
      <w:r>
        <w:t xml:space="preserve"> </w:t>
      </w:r>
      <w:r>
        <w:rPr>
          <w:rFonts w:hint="eastAsia"/>
        </w:rPr>
        <w:t>государств</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0F0D9302" w14:textId="77777777" w:rsidR="0021296E" w:rsidRDefault="0021296E" w:rsidP="0021296E"/>
    <w:p w14:paraId="16CD6029" w14:textId="77777777" w:rsidR="0021296E" w:rsidRDefault="0021296E" w:rsidP="0021296E">
      <w:r>
        <w:rPr>
          <w:rFonts w:hint="eastAsia"/>
        </w:rPr>
        <w:t>Глава</w:t>
      </w:r>
      <w:r>
        <w:t xml:space="preserve"> II. </w:t>
      </w:r>
      <w:r>
        <w:rPr>
          <w:rFonts w:hint="eastAsia"/>
        </w:rPr>
        <w:t>Юридический</w:t>
      </w:r>
      <w:r>
        <w:t xml:space="preserve"> </w:t>
      </w:r>
      <w:r>
        <w:rPr>
          <w:rFonts w:hint="eastAsia"/>
        </w:rPr>
        <w:t>анализ</w:t>
      </w:r>
      <w:r>
        <w:t xml:space="preserve"> </w:t>
      </w:r>
      <w:r>
        <w:rPr>
          <w:rFonts w:hint="eastAsia"/>
        </w:rPr>
        <w:t>составов</w:t>
      </w:r>
      <w:r>
        <w:t xml:space="preserve"> </w:t>
      </w:r>
      <w:r>
        <w:rPr>
          <w:rFonts w:hint="eastAsia"/>
        </w:rPr>
        <w:t>и</w:t>
      </w:r>
      <w:r>
        <w:t xml:space="preserve"> </w:t>
      </w:r>
      <w:r>
        <w:rPr>
          <w:rFonts w:hint="eastAsia"/>
        </w:rPr>
        <w:t>проблемы</w:t>
      </w:r>
      <w:r>
        <w:t xml:space="preserve"> </w:t>
      </w:r>
      <w:r>
        <w:rPr>
          <w:rFonts w:hint="eastAsia"/>
        </w:rPr>
        <w:t>квалификации</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p>
    <w:p w14:paraId="5FEED3B8" w14:textId="77777777" w:rsidR="0021296E" w:rsidRDefault="0021296E" w:rsidP="0021296E"/>
    <w:p w14:paraId="683D16FA" w14:textId="77777777" w:rsidR="0021296E" w:rsidRDefault="0021296E" w:rsidP="0021296E">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0AA76C8F" w14:textId="77777777" w:rsidR="0021296E" w:rsidRDefault="0021296E" w:rsidP="0021296E"/>
    <w:p w14:paraId="53FC6777" w14:textId="77777777" w:rsidR="0021296E" w:rsidRDefault="0021296E" w:rsidP="0021296E">
      <w:r>
        <w:rPr>
          <w:rFonts w:hint="eastAsia"/>
        </w:rPr>
        <w:t>§</w:t>
      </w:r>
      <w:r>
        <w:t xml:space="preserve">1. </w:t>
      </w:r>
      <w:r>
        <w:rPr>
          <w:rFonts w:hint="eastAsia"/>
        </w:rPr>
        <w:t>Особенности</w:t>
      </w:r>
      <w:r>
        <w:t xml:space="preserve"> </w:t>
      </w:r>
      <w:r>
        <w:rPr>
          <w:rFonts w:hint="eastAsia"/>
        </w:rPr>
        <w:t>объекта</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151A1EF1" w14:textId="77777777" w:rsidR="0021296E" w:rsidRDefault="0021296E" w:rsidP="0021296E"/>
    <w:p w14:paraId="2621CDCE" w14:textId="77777777" w:rsidR="0021296E" w:rsidRDefault="0021296E" w:rsidP="0021296E">
      <w:r>
        <w:rPr>
          <w:rFonts w:hint="eastAsia"/>
        </w:rPr>
        <w:t>§</w:t>
      </w:r>
      <w:r>
        <w:t xml:space="preserve">2. </w:t>
      </w:r>
      <w:r>
        <w:rPr>
          <w:rFonts w:hint="eastAsia"/>
        </w:rPr>
        <w:t>Специфика</w:t>
      </w:r>
      <w:r>
        <w:t xml:space="preserve"> </w:t>
      </w:r>
      <w:r>
        <w:rPr>
          <w:rFonts w:hint="eastAsia"/>
        </w:rPr>
        <w:t>объективной</w:t>
      </w:r>
      <w:r>
        <w:t xml:space="preserve"> </w:t>
      </w:r>
      <w:r>
        <w:rPr>
          <w:rFonts w:hint="eastAsia"/>
        </w:rPr>
        <w:t>стороны</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p>
    <w:p w14:paraId="79E131E6" w14:textId="77777777" w:rsidR="0021296E" w:rsidRDefault="0021296E" w:rsidP="0021296E"/>
    <w:p w14:paraId="4F442B22" w14:textId="77777777" w:rsidR="0021296E" w:rsidRDefault="0021296E" w:rsidP="0021296E">
      <w:r>
        <w:rPr>
          <w:rFonts w:hint="eastAsia"/>
        </w:rPr>
        <w:t>тайну</w:t>
      </w:r>
    </w:p>
    <w:p w14:paraId="05378475" w14:textId="77777777" w:rsidR="0021296E" w:rsidRDefault="0021296E" w:rsidP="0021296E"/>
    <w:p w14:paraId="3DE12C75" w14:textId="77777777" w:rsidR="0021296E" w:rsidRDefault="0021296E" w:rsidP="0021296E">
      <w:r>
        <w:rPr>
          <w:rFonts w:hint="eastAsia"/>
        </w:rPr>
        <w:t>§</w:t>
      </w:r>
      <w:r>
        <w:t xml:space="preserve">3. </w:t>
      </w:r>
      <w:r>
        <w:rPr>
          <w:rFonts w:hint="eastAsia"/>
        </w:rPr>
        <w:t>Особенности</w:t>
      </w:r>
      <w:r>
        <w:t xml:space="preserve"> </w:t>
      </w:r>
      <w:r>
        <w:rPr>
          <w:rFonts w:hint="eastAsia"/>
        </w:rPr>
        <w:t>субъекта</w:t>
      </w:r>
      <w:r>
        <w:t xml:space="preserve"> </w:t>
      </w:r>
      <w:r>
        <w:rPr>
          <w:rFonts w:hint="eastAsia"/>
        </w:rPr>
        <w:t>и</w:t>
      </w:r>
      <w:r>
        <w:t xml:space="preserve"> </w:t>
      </w:r>
      <w:r>
        <w:rPr>
          <w:rFonts w:hint="eastAsia"/>
        </w:rPr>
        <w:t>субъективной</w:t>
      </w:r>
      <w:r>
        <w:t xml:space="preserve"> </w:t>
      </w:r>
      <w:r>
        <w:rPr>
          <w:rFonts w:hint="eastAsia"/>
        </w:rPr>
        <w:t>стороны</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p>
    <w:p w14:paraId="027367F0" w14:textId="77777777" w:rsidR="0021296E" w:rsidRDefault="0021296E" w:rsidP="0021296E"/>
    <w:p w14:paraId="20671717" w14:textId="77777777" w:rsidR="0021296E" w:rsidRDefault="0021296E" w:rsidP="0021296E">
      <w:r>
        <w:rPr>
          <w:rFonts w:hint="eastAsia"/>
        </w:rPr>
        <w:t>банковскую</w:t>
      </w:r>
      <w:r>
        <w:t xml:space="preserve"> </w:t>
      </w:r>
      <w:r>
        <w:rPr>
          <w:rFonts w:hint="eastAsia"/>
        </w:rPr>
        <w:t>тайну</w:t>
      </w:r>
    </w:p>
    <w:p w14:paraId="2DED89FA" w14:textId="77777777" w:rsidR="0021296E" w:rsidRDefault="0021296E" w:rsidP="0021296E"/>
    <w:p w14:paraId="0CD30448" w14:textId="77777777" w:rsidR="0021296E" w:rsidRDefault="0021296E" w:rsidP="0021296E">
      <w:r>
        <w:rPr>
          <w:rFonts w:hint="eastAsia"/>
        </w:rPr>
        <w:t>§</w:t>
      </w:r>
      <w:r>
        <w:t xml:space="preserve">4. </w:t>
      </w:r>
      <w:r>
        <w:rPr>
          <w:rFonts w:hint="eastAsia"/>
        </w:rPr>
        <w:t>Проблемы</w:t>
      </w:r>
      <w:r>
        <w:t xml:space="preserve"> </w:t>
      </w:r>
      <w:r>
        <w:rPr>
          <w:rFonts w:hint="eastAsia"/>
        </w:rPr>
        <w:t>квалификации</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1657E413" w14:textId="77777777" w:rsidR="0021296E" w:rsidRDefault="0021296E" w:rsidP="0021296E"/>
    <w:p w14:paraId="44D55CEE" w14:textId="77777777" w:rsidR="0021296E" w:rsidRDefault="0021296E" w:rsidP="0021296E">
      <w:r>
        <w:rPr>
          <w:rFonts w:hint="eastAsia"/>
        </w:rPr>
        <w:t>Глава</w:t>
      </w:r>
      <w:r>
        <w:t xml:space="preserve"> III. </w:t>
      </w:r>
      <w:r>
        <w:rPr>
          <w:rFonts w:hint="eastAsia"/>
        </w:rPr>
        <w:t>Вопросы</w:t>
      </w:r>
      <w:r>
        <w:t xml:space="preserve"> </w:t>
      </w:r>
      <w:r>
        <w:rPr>
          <w:rFonts w:hint="eastAsia"/>
        </w:rPr>
        <w:t>назначения</w:t>
      </w:r>
      <w:r>
        <w:t xml:space="preserve"> </w:t>
      </w:r>
      <w:r>
        <w:rPr>
          <w:rFonts w:hint="eastAsia"/>
        </w:rPr>
        <w:t>наказания</w:t>
      </w:r>
      <w:r>
        <w:t xml:space="preserve"> </w:t>
      </w:r>
      <w:r>
        <w:rPr>
          <w:rFonts w:hint="eastAsia"/>
        </w:rPr>
        <w:t>и</w:t>
      </w:r>
      <w:r>
        <w:t xml:space="preserve"> </w:t>
      </w:r>
      <w:r>
        <w:rPr>
          <w:rFonts w:hint="eastAsia"/>
        </w:rPr>
        <w:t>иных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w:t>
      </w:r>
    </w:p>
    <w:p w14:paraId="485B00DC" w14:textId="77777777" w:rsidR="0021296E" w:rsidRDefault="0021296E" w:rsidP="0021296E"/>
    <w:p w14:paraId="663CCF10" w14:textId="77777777" w:rsidR="0021296E" w:rsidRDefault="0021296E" w:rsidP="0021296E">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45E07C2B" w14:textId="77777777" w:rsidR="0021296E" w:rsidRDefault="0021296E" w:rsidP="0021296E"/>
    <w:p w14:paraId="500851EA" w14:textId="77777777" w:rsidR="0021296E" w:rsidRDefault="0021296E" w:rsidP="0021296E">
      <w:r>
        <w:rPr>
          <w:rFonts w:hint="eastAsia"/>
        </w:rPr>
        <w:t>§</w:t>
      </w:r>
      <w:r>
        <w:t xml:space="preserve"> 1. </w:t>
      </w:r>
      <w:r>
        <w:rPr>
          <w:rFonts w:hint="eastAsia"/>
        </w:rPr>
        <w:t>Особенности</w:t>
      </w:r>
      <w:r>
        <w:t xml:space="preserve"> </w:t>
      </w:r>
      <w:r>
        <w:rPr>
          <w:rFonts w:hint="eastAsia"/>
        </w:rPr>
        <w:t>назначения</w:t>
      </w:r>
      <w:r>
        <w:t xml:space="preserve"> </w:t>
      </w:r>
      <w:r>
        <w:rPr>
          <w:rFonts w:hint="eastAsia"/>
        </w:rPr>
        <w:t>наказания</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6A3B651B" w14:textId="77777777" w:rsidR="0021296E" w:rsidRDefault="0021296E" w:rsidP="0021296E"/>
    <w:p w14:paraId="03A2BA9E" w14:textId="77777777" w:rsidR="0021296E" w:rsidRDefault="0021296E" w:rsidP="0021296E">
      <w:r>
        <w:rPr>
          <w:rFonts w:hint="eastAsia"/>
        </w:rPr>
        <w:t>§</w:t>
      </w:r>
      <w:r>
        <w:t xml:space="preserve">2. </w:t>
      </w:r>
      <w:r>
        <w:rPr>
          <w:rFonts w:hint="eastAsia"/>
        </w:rPr>
        <w:t>Иные</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назначаемые</w:t>
      </w:r>
      <w:r>
        <w:t xml:space="preserve"> </w:t>
      </w:r>
      <w:r>
        <w:rPr>
          <w:rFonts w:hint="eastAsia"/>
        </w:rPr>
        <w:t>за</w:t>
      </w:r>
      <w:r>
        <w:t xml:space="preserve"> </w:t>
      </w:r>
      <w:r>
        <w:rPr>
          <w:rFonts w:hint="eastAsia"/>
        </w:rPr>
        <w:t>незаконные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p>
    <w:p w14:paraId="14DDF1E7" w14:textId="77777777" w:rsidR="0021296E" w:rsidRDefault="0021296E" w:rsidP="0021296E"/>
    <w:p w14:paraId="2195EEBB" w14:textId="77777777" w:rsidR="0021296E" w:rsidRDefault="0021296E" w:rsidP="0021296E">
      <w:r>
        <w:rPr>
          <w:rFonts w:hint="eastAsia"/>
        </w:rPr>
        <w:t>Заключение</w:t>
      </w:r>
    </w:p>
    <w:p w14:paraId="0FF43E2C" w14:textId="77777777" w:rsidR="0021296E" w:rsidRDefault="0021296E" w:rsidP="0021296E"/>
    <w:p w14:paraId="2801E757" w14:textId="77777777" w:rsidR="0021296E" w:rsidRDefault="0021296E" w:rsidP="0021296E">
      <w:r>
        <w:rPr>
          <w:rFonts w:hint="eastAsia"/>
        </w:rPr>
        <w:t>Список</w:t>
      </w:r>
      <w:r>
        <w:t xml:space="preserve"> </w:t>
      </w:r>
      <w:r>
        <w:rPr>
          <w:rFonts w:hint="eastAsia"/>
        </w:rPr>
        <w:t>литературы</w:t>
      </w:r>
    </w:p>
    <w:p w14:paraId="6C14C7C6" w14:textId="77777777" w:rsidR="0021296E" w:rsidRDefault="0021296E" w:rsidP="0021296E"/>
    <w:p w14:paraId="0A4DE59C" w14:textId="7440E898" w:rsidR="0021296E" w:rsidRPr="0021296E" w:rsidRDefault="0021296E" w:rsidP="0021296E">
      <w:r>
        <w:rPr>
          <w:rFonts w:hint="eastAsia"/>
        </w:rPr>
        <w:t>Приложения</w:t>
      </w:r>
    </w:p>
    <w:sectPr w:rsidR="0021296E" w:rsidRPr="0021296E" w:rsidSect="00511A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0067" w14:textId="77777777" w:rsidR="00511A0A" w:rsidRDefault="00511A0A">
      <w:pPr>
        <w:spacing w:after="0" w:line="240" w:lineRule="auto"/>
      </w:pPr>
      <w:r>
        <w:separator/>
      </w:r>
    </w:p>
  </w:endnote>
  <w:endnote w:type="continuationSeparator" w:id="0">
    <w:p w14:paraId="2642A394" w14:textId="77777777" w:rsidR="00511A0A" w:rsidRDefault="0051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A447" w14:textId="77777777" w:rsidR="00511A0A" w:rsidRDefault="00511A0A"/>
    <w:p w14:paraId="0999E401" w14:textId="77777777" w:rsidR="00511A0A" w:rsidRDefault="00511A0A"/>
    <w:p w14:paraId="6FCCB448" w14:textId="77777777" w:rsidR="00511A0A" w:rsidRDefault="00511A0A"/>
    <w:p w14:paraId="1B2D17A8" w14:textId="77777777" w:rsidR="00511A0A" w:rsidRDefault="00511A0A"/>
    <w:p w14:paraId="2BF15848" w14:textId="77777777" w:rsidR="00511A0A" w:rsidRDefault="00511A0A"/>
    <w:p w14:paraId="64D48A3C" w14:textId="77777777" w:rsidR="00511A0A" w:rsidRDefault="00511A0A"/>
    <w:p w14:paraId="48C815F5" w14:textId="77777777" w:rsidR="00511A0A" w:rsidRDefault="00511A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469B83" wp14:editId="25C8E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856E" w14:textId="77777777" w:rsidR="00511A0A" w:rsidRDefault="00511A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69B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07856E" w14:textId="77777777" w:rsidR="00511A0A" w:rsidRDefault="00511A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FF4300" w14:textId="77777777" w:rsidR="00511A0A" w:rsidRDefault="00511A0A"/>
    <w:p w14:paraId="61BA3F86" w14:textId="77777777" w:rsidR="00511A0A" w:rsidRDefault="00511A0A"/>
    <w:p w14:paraId="4123E06E" w14:textId="77777777" w:rsidR="00511A0A" w:rsidRDefault="00511A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7D404" wp14:editId="00CD62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3237" w14:textId="77777777" w:rsidR="00511A0A" w:rsidRDefault="00511A0A"/>
                          <w:p w14:paraId="11B62400" w14:textId="77777777" w:rsidR="00511A0A" w:rsidRDefault="00511A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7D4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7F3237" w14:textId="77777777" w:rsidR="00511A0A" w:rsidRDefault="00511A0A"/>
                    <w:p w14:paraId="11B62400" w14:textId="77777777" w:rsidR="00511A0A" w:rsidRDefault="00511A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5B341" w14:textId="77777777" w:rsidR="00511A0A" w:rsidRDefault="00511A0A"/>
    <w:p w14:paraId="109A8F8B" w14:textId="77777777" w:rsidR="00511A0A" w:rsidRDefault="00511A0A">
      <w:pPr>
        <w:rPr>
          <w:sz w:val="2"/>
          <w:szCs w:val="2"/>
        </w:rPr>
      </w:pPr>
    </w:p>
    <w:p w14:paraId="1481938D" w14:textId="77777777" w:rsidR="00511A0A" w:rsidRDefault="00511A0A"/>
    <w:p w14:paraId="4A0649B6" w14:textId="77777777" w:rsidR="00511A0A" w:rsidRDefault="00511A0A">
      <w:pPr>
        <w:spacing w:after="0" w:line="240" w:lineRule="auto"/>
      </w:pPr>
    </w:p>
  </w:footnote>
  <w:footnote w:type="continuationSeparator" w:id="0">
    <w:p w14:paraId="0717A99D" w14:textId="77777777" w:rsidR="00511A0A" w:rsidRDefault="0051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0A"/>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56622</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1247</cp:revision>
  <cp:lastPrinted>2009-02-06T05:36:00Z</cp:lastPrinted>
  <dcterms:created xsi:type="dcterms:W3CDTF">2024-01-07T13:43:00Z</dcterms:created>
  <dcterms:modified xsi:type="dcterms:W3CDTF">2024-04-03T18:28:00Z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