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22CD"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 xml:space="preserve">Тагаева, </w:t>
      </w:r>
      <w:proofErr w:type="spellStart"/>
      <w:r w:rsidRPr="00DD20EA">
        <w:rPr>
          <w:rFonts w:ascii="Helvetica" w:eastAsia="Symbol" w:hAnsi="Helvetica" w:cs="Helvetica"/>
          <w:b/>
          <w:bCs/>
          <w:color w:val="222222"/>
          <w:kern w:val="0"/>
          <w:sz w:val="21"/>
          <w:szCs w:val="21"/>
          <w:lang w:eastAsia="ru-RU"/>
        </w:rPr>
        <w:t>Дилором</w:t>
      </w:r>
      <w:proofErr w:type="spellEnd"/>
      <w:r w:rsidRPr="00DD20EA">
        <w:rPr>
          <w:rFonts w:ascii="Helvetica" w:eastAsia="Symbol" w:hAnsi="Helvetica" w:cs="Helvetica"/>
          <w:b/>
          <w:bCs/>
          <w:color w:val="222222"/>
          <w:kern w:val="0"/>
          <w:sz w:val="21"/>
          <w:szCs w:val="21"/>
          <w:lang w:eastAsia="ru-RU"/>
        </w:rPr>
        <w:t xml:space="preserve"> </w:t>
      </w:r>
      <w:proofErr w:type="spellStart"/>
      <w:r w:rsidRPr="00DD20EA">
        <w:rPr>
          <w:rFonts w:ascii="Helvetica" w:eastAsia="Symbol" w:hAnsi="Helvetica" w:cs="Helvetica"/>
          <w:b/>
          <w:bCs/>
          <w:color w:val="222222"/>
          <w:kern w:val="0"/>
          <w:sz w:val="21"/>
          <w:szCs w:val="21"/>
          <w:lang w:eastAsia="ru-RU"/>
        </w:rPr>
        <w:t>Асатуллоевна</w:t>
      </w:r>
      <w:proofErr w:type="spellEnd"/>
      <w:r w:rsidRPr="00DD20EA">
        <w:rPr>
          <w:rFonts w:ascii="Helvetica" w:eastAsia="Symbol" w:hAnsi="Helvetica" w:cs="Helvetica"/>
          <w:b/>
          <w:bCs/>
          <w:color w:val="222222"/>
          <w:kern w:val="0"/>
          <w:sz w:val="21"/>
          <w:szCs w:val="21"/>
          <w:lang w:eastAsia="ru-RU"/>
        </w:rPr>
        <w:t>.</w:t>
      </w:r>
      <w:r w:rsidRPr="00DD20EA">
        <w:rPr>
          <w:rFonts w:ascii="Helvetica" w:eastAsia="Symbol" w:hAnsi="Helvetica" w:cs="Helvetica"/>
          <w:b/>
          <w:bCs/>
          <w:color w:val="222222"/>
          <w:kern w:val="0"/>
          <w:sz w:val="21"/>
          <w:szCs w:val="21"/>
          <w:lang w:eastAsia="ru-RU"/>
        </w:rPr>
        <w:br/>
        <w:t xml:space="preserve">Новый метод вычисления возмущающей функции в теории движения тел солнечной </w:t>
      </w:r>
      <w:proofErr w:type="gramStart"/>
      <w:r w:rsidRPr="00DD20EA">
        <w:rPr>
          <w:rFonts w:ascii="Helvetica" w:eastAsia="Symbol" w:hAnsi="Helvetica" w:cs="Helvetica"/>
          <w:b/>
          <w:bCs/>
          <w:color w:val="222222"/>
          <w:kern w:val="0"/>
          <w:sz w:val="21"/>
          <w:szCs w:val="21"/>
          <w:lang w:eastAsia="ru-RU"/>
        </w:rPr>
        <w:t>системы :</w:t>
      </w:r>
      <w:proofErr w:type="gramEnd"/>
      <w:r w:rsidRPr="00DD20E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01.03.01. - Москва, 2000. - 60 </w:t>
      </w:r>
      <w:proofErr w:type="gramStart"/>
      <w:r w:rsidRPr="00DD20EA">
        <w:rPr>
          <w:rFonts w:ascii="Helvetica" w:eastAsia="Symbol" w:hAnsi="Helvetica" w:cs="Helvetica"/>
          <w:b/>
          <w:bCs/>
          <w:color w:val="222222"/>
          <w:kern w:val="0"/>
          <w:sz w:val="21"/>
          <w:szCs w:val="21"/>
          <w:lang w:eastAsia="ru-RU"/>
        </w:rPr>
        <w:t>с. :</w:t>
      </w:r>
      <w:proofErr w:type="gramEnd"/>
      <w:r w:rsidRPr="00DD20EA">
        <w:rPr>
          <w:rFonts w:ascii="Helvetica" w:eastAsia="Symbol" w:hAnsi="Helvetica" w:cs="Helvetica"/>
          <w:b/>
          <w:bCs/>
          <w:color w:val="222222"/>
          <w:kern w:val="0"/>
          <w:sz w:val="21"/>
          <w:szCs w:val="21"/>
          <w:lang w:eastAsia="ru-RU"/>
        </w:rPr>
        <w:t xml:space="preserve"> ил.</w:t>
      </w:r>
    </w:p>
    <w:p w14:paraId="2B7D08DC" w14:textId="77777777" w:rsidR="00DD20EA" w:rsidRPr="00DD20EA" w:rsidRDefault="00DD20EA" w:rsidP="00DD20EA">
      <w:pPr>
        <w:rPr>
          <w:rFonts w:ascii="Helvetica" w:eastAsia="Symbol" w:hAnsi="Helvetica" w:cs="Helvetica"/>
          <w:b/>
          <w:bCs/>
          <w:color w:val="222222"/>
          <w:kern w:val="0"/>
          <w:sz w:val="21"/>
          <w:szCs w:val="21"/>
          <w:lang w:eastAsia="ru-RU"/>
        </w:rPr>
      </w:pPr>
    </w:p>
    <w:p w14:paraId="76C9B975"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 xml:space="preserve">Оглавление </w:t>
      </w:r>
      <w:proofErr w:type="spellStart"/>
      <w:r w:rsidRPr="00DD20EA">
        <w:rPr>
          <w:rFonts w:ascii="Helvetica" w:eastAsia="Symbol" w:hAnsi="Helvetica" w:cs="Helvetica"/>
          <w:b/>
          <w:bCs/>
          <w:color w:val="222222"/>
          <w:kern w:val="0"/>
          <w:sz w:val="21"/>
          <w:szCs w:val="21"/>
          <w:lang w:eastAsia="ru-RU"/>
        </w:rPr>
        <w:t>диссертациикандидат</w:t>
      </w:r>
      <w:proofErr w:type="spellEnd"/>
      <w:r w:rsidRPr="00DD20EA">
        <w:rPr>
          <w:rFonts w:ascii="Helvetica" w:eastAsia="Symbol" w:hAnsi="Helvetica" w:cs="Helvetica"/>
          <w:b/>
          <w:bCs/>
          <w:color w:val="222222"/>
          <w:kern w:val="0"/>
          <w:sz w:val="21"/>
          <w:szCs w:val="21"/>
          <w:lang w:eastAsia="ru-RU"/>
        </w:rPr>
        <w:t xml:space="preserve"> физико-математических наук Тагаева, </w:t>
      </w:r>
      <w:proofErr w:type="spellStart"/>
      <w:r w:rsidRPr="00DD20EA">
        <w:rPr>
          <w:rFonts w:ascii="Helvetica" w:eastAsia="Symbol" w:hAnsi="Helvetica" w:cs="Helvetica"/>
          <w:b/>
          <w:bCs/>
          <w:color w:val="222222"/>
          <w:kern w:val="0"/>
          <w:sz w:val="21"/>
          <w:szCs w:val="21"/>
          <w:lang w:eastAsia="ru-RU"/>
        </w:rPr>
        <w:t>Дилором</w:t>
      </w:r>
      <w:proofErr w:type="spellEnd"/>
      <w:r w:rsidRPr="00DD20EA">
        <w:rPr>
          <w:rFonts w:ascii="Helvetica" w:eastAsia="Symbol" w:hAnsi="Helvetica" w:cs="Helvetica"/>
          <w:b/>
          <w:bCs/>
          <w:color w:val="222222"/>
          <w:kern w:val="0"/>
          <w:sz w:val="21"/>
          <w:szCs w:val="21"/>
          <w:lang w:eastAsia="ru-RU"/>
        </w:rPr>
        <w:t xml:space="preserve"> </w:t>
      </w:r>
      <w:proofErr w:type="spellStart"/>
      <w:r w:rsidRPr="00DD20EA">
        <w:rPr>
          <w:rFonts w:ascii="Helvetica" w:eastAsia="Symbol" w:hAnsi="Helvetica" w:cs="Helvetica"/>
          <w:b/>
          <w:bCs/>
          <w:color w:val="222222"/>
          <w:kern w:val="0"/>
          <w:sz w:val="21"/>
          <w:szCs w:val="21"/>
          <w:lang w:eastAsia="ru-RU"/>
        </w:rPr>
        <w:t>Асатуллоевна</w:t>
      </w:r>
      <w:proofErr w:type="spellEnd"/>
    </w:p>
    <w:p w14:paraId="33DCC008"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ВВЕДЕНИЕ</w:t>
      </w:r>
    </w:p>
    <w:p w14:paraId="36BFB691"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Глава I. ВОЗМУЩАЮЩАЯ ФУНКЦИЯ</w:t>
      </w:r>
    </w:p>
    <w:p w14:paraId="73CBB356"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ОБЩЕЙ ПЛАНЕТНОЙ ЗАДАЧИ</w:t>
      </w:r>
    </w:p>
    <w:p w14:paraId="68ABE233"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1.1 Уравнения движения</w:t>
      </w:r>
    </w:p>
    <w:p w14:paraId="2511B763"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1.2 Решение уравнений движения</w:t>
      </w:r>
    </w:p>
    <w:p w14:paraId="33B52A48"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1.3 Возмущающая функция</w:t>
      </w:r>
    </w:p>
    <w:p w14:paraId="4823D36A"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1.4 Постановка задачи исследования</w:t>
      </w:r>
    </w:p>
    <w:p w14:paraId="21725962"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Глава II. НОВЫЙ МЕТОД ВЫЧИСЛЕНИЯ ВОЗМУЩАЮЩЕЙ ФУНКЦИИ</w:t>
      </w:r>
    </w:p>
    <w:p w14:paraId="3ADBD034"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2.1 Элементарное слагаемое</w:t>
      </w:r>
    </w:p>
    <w:p w14:paraId="1DCF3F4C"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2.2 Преобразование возмущающей функции</w:t>
      </w:r>
    </w:p>
    <w:p w14:paraId="32BC095F"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2.3 Интегрирование элементарных слагаемых</w:t>
      </w:r>
    </w:p>
    <w:p w14:paraId="72C05547"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 xml:space="preserve">2.4 Вычисление </w:t>
      </w:r>
      <w:proofErr w:type="spellStart"/>
      <w:r w:rsidRPr="00DD20EA">
        <w:rPr>
          <w:rFonts w:ascii="Helvetica" w:eastAsia="Symbol" w:hAnsi="Helvetica" w:cs="Helvetica"/>
          <w:b/>
          <w:bCs/>
          <w:color w:val="222222"/>
          <w:kern w:val="0"/>
          <w:sz w:val="21"/>
          <w:szCs w:val="21"/>
          <w:lang w:eastAsia="ru-RU"/>
        </w:rPr>
        <w:t>оскулирующих</w:t>
      </w:r>
      <w:proofErr w:type="spellEnd"/>
      <w:r w:rsidRPr="00DD20EA">
        <w:rPr>
          <w:rFonts w:ascii="Helvetica" w:eastAsia="Symbol" w:hAnsi="Helvetica" w:cs="Helvetica"/>
          <w:b/>
          <w:bCs/>
          <w:color w:val="222222"/>
          <w:kern w:val="0"/>
          <w:sz w:val="21"/>
          <w:szCs w:val="21"/>
          <w:lang w:eastAsia="ru-RU"/>
        </w:rPr>
        <w:t xml:space="preserve"> элементов</w:t>
      </w:r>
    </w:p>
    <w:p w14:paraId="579487D7"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Глава III. ПРАКТИЧЕСКОЕ ПРИМЕНЕНИЕ МЕТОДА</w:t>
      </w:r>
    </w:p>
    <w:p w14:paraId="782C3777"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3.1 Дифференциальное улучшение элементов орбиты</w:t>
      </w:r>
    </w:p>
    <w:p w14:paraId="5358D3CE"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3.2 Теория движения больших планет</w:t>
      </w:r>
    </w:p>
    <w:p w14:paraId="11C25E2E"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3.3 Обработка наблюдений избранных малых планет</w:t>
      </w:r>
    </w:p>
    <w:p w14:paraId="68A3C41B" w14:textId="77777777" w:rsidR="00DD20EA" w:rsidRPr="00DD20EA" w:rsidRDefault="00DD20EA" w:rsidP="00DD20EA">
      <w:pPr>
        <w:rPr>
          <w:rFonts w:ascii="Helvetica" w:eastAsia="Symbol" w:hAnsi="Helvetica" w:cs="Helvetica"/>
          <w:b/>
          <w:bCs/>
          <w:color w:val="222222"/>
          <w:kern w:val="0"/>
          <w:sz w:val="21"/>
          <w:szCs w:val="21"/>
          <w:lang w:eastAsia="ru-RU"/>
        </w:rPr>
      </w:pPr>
      <w:r w:rsidRPr="00DD20EA">
        <w:rPr>
          <w:rFonts w:ascii="Helvetica" w:eastAsia="Symbol" w:hAnsi="Helvetica" w:cs="Helvetica"/>
          <w:b/>
          <w:bCs/>
          <w:color w:val="222222"/>
          <w:kern w:val="0"/>
          <w:sz w:val="21"/>
          <w:szCs w:val="21"/>
          <w:lang w:eastAsia="ru-RU"/>
        </w:rPr>
        <w:t>3.4 Сравнение с основными эфемеридами</w:t>
      </w:r>
    </w:p>
    <w:p w14:paraId="071EBB05" w14:textId="77777777" w:rsidR="00E67B85" w:rsidRPr="00DD20EA" w:rsidRDefault="00E67B85" w:rsidP="00DD20EA"/>
    <w:sectPr w:rsidR="00E67B85" w:rsidRPr="00DD20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8174" w14:textId="77777777" w:rsidR="00EC30C0" w:rsidRDefault="00EC30C0">
      <w:pPr>
        <w:spacing w:after="0" w:line="240" w:lineRule="auto"/>
      </w:pPr>
      <w:r>
        <w:separator/>
      </w:r>
    </w:p>
  </w:endnote>
  <w:endnote w:type="continuationSeparator" w:id="0">
    <w:p w14:paraId="77F61120" w14:textId="77777777" w:rsidR="00EC30C0" w:rsidRDefault="00EC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F5D7" w14:textId="77777777" w:rsidR="00EC30C0" w:rsidRDefault="00EC30C0"/>
    <w:p w14:paraId="539BFE0A" w14:textId="77777777" w:rsidR="00EC30C0" w:rsidRDefault="00EC30C0"/>
    <w:p w14:paraId="226DA3AC" w14:textId="77777777" w:rsidR="00EC30C0" w:rsidRDefault="00EC30C0"/>
    <w:p w14:paraId="632CAF63" w14:textId="77777777" w:rsidR="00EC30C0" w:rsidRDefault="00EC30C0"/>
    <w:p w14:paraId="445141C1" w14:textId="77777777" w:rsidR="00EC30C0" w:rsidRDefault="00EC30C0"/>
    <w:p w14:paraId="7C546C51" w14:textId="77777777" w:rsidR="00EC30C0" w:rsidRDefault="00EC30C0"/>
    <w:p w14:paraId="4DCC4C25" w14:textId="77777777" w:rsidR="00EC30C0" w:rsidRDefault="00EC30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48277" wp14:editId="1CEDD4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FD248" w14:textId="77777777" w:rsidR="00EC30C0" w:rsidRDefault="00EC30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482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CFD248" w14:textId="77777777" w:rsidR="00EC30C0" w:rsidRDefault="00EC30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216DC" w14:textId="77777777" w:rsidR="00EC30C0" w:rsidRDefault="00EC30C0"/>
    <w:p w14:paraId="4C83D395" w14:textId="77777777" w:rsidR="00EC30C0" w:rsidRDefault="00EC30C0"/>
    <w:p w14:paraId="7858D6EA" w14:textId="77777777" w:rsidR="00EC30C0" w:rsidRDefault="00EC30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0DEBFF" wp14:editId="102391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265F" w14:textId="77777777" w:rsidR="00EC30C0" w:rsidRDefault="00EC30C0"/>
                          <w:p w14:paraId="63F6CB79" w14:textId="77777777" w:rsidR="00EC30C0" w:rsidRDefault="00EC30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DEB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32265F" w14:textId="77777777" w:rsidR="00EC30C0" w:rsidRDefault="00EC30C0"/>
                    <w:p w14:paraId="63F6CB79" w14:textId="77777777" w:rsidR="00EC30C0" w:rsidRDefault="00EC30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39BC68" w14:textId="77777777" w:rsidR="00EC30C0" w:rsidRDefault="00EC30C0"/>
    <w:p w14:paraId="58FD9CC0" w14:textId="77777777" w:rsidR="00EC30C0" w:rsidRDefault="00EC30C0">
      <w:pPr>
        <w:rPr>
          <w:sz w:val="2"/>
          <w:szCs w:val="2"/>
        </w:rPr>
      </w:pPr>
    </w:p>
    <w:p w14:paraId="147349B9" w14:textId="77777777" w:rsidR="00EC30C0" w:rsidRDefault="00EC30C0"/>
    <w:p w14:paraId="25DFEBC4" w14:textId="77777777" w:rsidR="00EC30C0" w:rsidRDefault="00EC30C0">
      <w:pPr>
        <w:spacing w:after="0" w:line="240" w:lineRule="auto"/>
      </w:pPr>
    </w:p>
  </w:footnote>
  <w:footnote w:type="continuationSeparator" w:id="0">
    <w:p w14:paraId="5B938622" w14:textId="77777777" w:rsidR="00EC30C0" w:rsidRDefault="00EC3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C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108273</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1638</cp:revision>
  <cp:lastPrinted>2009-02-06T05:36:00Z</cp:lastPrinted>
  <dcterms:created xsi:type="dcterms:W3CDTF">2024-01-07T13:43:00Z</dcterms:created>
  <dcterms:modified xsi:type="dcterms:W3CDTF">2025-06-07T21:54:00Z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