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5AE7"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Хмелева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Ольга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Викторовна</w:t>
      </w:r>
      <w:r w:rsidRPr="00A02FBE">
        <w:rPr>
          <w:rFonts w:ascii="Arial" w:hAnsi="Arial" w:cs="Arial"/>
          <w:caps/>
          <w:color w:val="333333"/>
          <w:sz w:val="27"/>
          <w:szCs w:val="27"/>
        </w:rPr>
        <w:t>.</w:t>
      </w:r>
    </w:p>
    <w:p w14:paraId="3A4F0079"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Особенности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Сахалина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период</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трансформации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общества</w:t>
      </w:r>
      <w:r w:rsidRPr="00A02FBE">
        <w:rPr>
          <w:rFonts w:ascii="Arial" w:hAnsi="Arial" w:cs="Arial"/>
          <w:caps/>
          <w:color w:val="333333"/>
          <w:sz w:val="27"/>
          <w:szCs w:val="27"/>
        </w:rPr>
        <w:t xml:space="preserve"> : </w:t>
      </w:r>
      <w:r w:rsidRPr="00A02FBE">
        <w:rPr>
          <w:rFonts w:ascii="Arial" w:hAnsi="Arial" w:cs="Arial" w:hint="eastAsia"/>
          <w:caps/>
          <w:color w:val="333333"/>
          <w:sz w:val="27"/>
          <w:szCs w:val="27"/>
        </w:rPr>
        <w:t>Социологический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анализ</w:t>
      </w:r>
      <w:r w:rsidRPr="00A02FBE">
        <w:rPr>
          <w:rFonts w:ascii="Arial" w:hAnsi="Arial" w:cs="Arial"/>
          <w:caps/>
          <w:color w:val="333333"/>
          <w:sz w:val="27"/>
          <w:szCs w:val="27"/>
        </w:rPr>
        <w:t xml:space="preserve"> : </w:t>
      </w:r>
      <w:r w:rsidRPr="00A02FBE">
        <w:rPr>
          <w:rFonts w:ascii="Arial" w:hAnsi="Arial" w:cs="Arial" w:hint="eastAsia"/>
          <w:caps/>
          <w:color w:val="333333"/>
          <w:sz w:val="27"/>
          <w:szCs w:val="27"/>
        </w:rPr>
        <w:t>диссертация</w:t>
      </w:r>
      <w:r w:rsidRPr="00A02FBE">
        <w:rPr>
          <w:rFonts w:ascii="Arial" w:hAnsi="Arial" w:cs="Arial"/>
          <w:caps/>
          <w:color w:val="333333"/>
          <w:sz w:val="27"/>
          <w:szCs w:val="27"/>
        </w:rPr>
        <w:t xml:space="preserve"> ... </w:t>
      </w:r>
      <w:r w:rsidRPr="00A02FBE">
        <w:rPr>
          <w:rFonts w:ascii="Arial" w:hAnsi="Arial" w:cs="Arial" w:hint="eastAsia"/>
          <w:caps/>
          <w:color w:val="333333"/>
          <w:sz w:val="27"/>
          <w:szCs w:val="27"/>
        </w:rPr>
        <w:t>кандидата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социологических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наук</w:t>
      </w:r>
      <w:r w:rsidRPr="00A02FBE">
        <w:rPr>
          <w:rFonts w:ascii="Arial" w:hAnsi="Arial" w:cs="Arial"/>
          <w:caps/>
          <w:color w:val="333333"/>
          <w:sz w:val="27"/>
          <w:szCs w:val="27"/>
        </w:rPr>
        <w:t xml:space="preserve"> : 22.00.04. - </w:t>
      </w:r>
      <w:r w:rsidRPr="00A02FBE">
        <w:rPr>
          <w:rFonts w:ascii="Arial" w:hAnsi="Arial" w:cs="Arial" w:hint="eastAsia"/>
          <w:caps/>
          <w:color w:val="333333"/>
          <w:sz w:val="27"/>
          <w:szCs w:val="27"/>
        </w:rPr>
        <w:t>Владивосток</w:t>
      </w:r>
      <w:r w:rsidRPr="00A02FBE">
        <w:rPr>
          <w:rFonts w:ascii="Arial" w:hAnsi="Arial" w:cs="Arial"/>
          <w:caps/>
          <w:color w:val="333333"/>
          <w:sz w:val="27"/>
          <w:szCs w:val="27"/>
        </w:rPr>
        <w:t xml:space="preserve">, 2001. - 214 </w:t>
      </w:r>
      <w:r w:rsidRPr="00A02FBE">
        <w:rPr>
          <w:rFonts w:ascii="Arial" w:hAnsi="Arial" w:cs="Arial" w:hint="eastAsia"/>
          <w:caps/>
          <w:color w:val="333333"/>
          <w:sz w:val="27"/>
          <w:szCs w:val="27"/>
        </w:rPr>
        <w:t>с</w:t>
      </w:r>
      <w:r w:rsidRPr="00A02FBE">
        <w:rPr>
          <w:rFonts w:ascii="Arial" w:hAnsi="Arial" w:cs="Arial"/>
          <w:caps/>
          <w:color w:val="333333"/>
          <w:sz w:val="27"/>
          <w:szCs w:val="27"/>
        </w:rPr>
        <w:t>.</w:t>
      </w:r>
    </w:p>
    <w:p w14:paraId="03D1F069"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больше</w:t>
      </w:r>
    </w:p>
    <w:p w14:paraId="2800A671"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Цитаты</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из</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текста</w:t>
      </w:r>
      <w:r w:rsidRPr="00A02FBE">
        <w:rPr>
          <w:rFonts w:ascii="Arial" w:hAnsi="Arial" w:cs="Arial"/>
          <w:caps/>
          <w:color w:val="333333"/>
          <w:sz w:val="27"/>
          <w:szCs w:val="27"/>
        </w:rPr>
        <w:t>:</w:t>
      </w:r>
    </w:p>
    <w:p w14:paraId="3BFDFCAA"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стр</w:t>
      </w:r>
      <w:r w:rsidRPr="00A02FBE">
        <w:rPr>
          <w:rFonts w:ascii="Arial" w:hAnsi="Arial" w:cs="Arial"/>
          <w:caps/>
          <w:color w:val="333333"/>
          <w:sz w:val="27"/>
          <w:szCs w:val="27"/>
        </w:rPr>
        <w:t>. 1</w:t>
      </w:r>
    </w:p>
    <w:p w14:paraId="19D2E7C4"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Сахалинский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го</w:t>
      </w:r>
      <w:r w:rsidRPr="00A02FBE">
        <w:rPr>
          <w:rFonts w:ascii="Arial" w:hAnsi="Arial" w:cs="Arial"/>
          <w:caps/>
          <w:color w:val="333333"/>
          <w:sz w:val="27"/>
          <w:szCs w:val="27"/>
        </w:rPr>
        <w:t>(:5^</w:t>
      </w:r>
      <w:r w:rsidRPr="00A02FBE">
        <w:rPr>
          <w:rFonts w:ascii="Arial" w:hAnsi="Arial" w:cs="Arial" w:hint="eastAsia"/>
          <w:caps/>
          <w:color w:val="333333"/>
          <w:sz w:val="27"/>
          <w:szCs w:val="27"/>
        </w:rPr>
        <w:t>дарственный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унивфситет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правах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рукописи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ХМЕЛЕВА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ОЛЬГА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Ж</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Р</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ОСОБЕННОСТИ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САХАЛИНА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ПЕРИОД</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ТРАНСФОРМАЦИИ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ОБЩЕСТВА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СОЦИОЛОГИЧЕСКИЙ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АНАЛИЗ</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Специальность</w:t>
      </w:r>
      <w:r w:rsidRPr="00A02FBE">
        <w:rPr>
          <w:rFonts w:ascii="Arial" w:hAnsi="Arial" w:cs="Arial"/>
          <w:caps/>
          <w:color w:val="333333"/>
          <w:sz w:val="27"/>
          <w:szCs w:val="27"/>
        </w:rPr>
        <w:t xml:space="preserve"> 22.00.04 - </w:t>
      </w:r>
      <w:r w:rsidRPr="00A02FBE">
        <w:rPr>
          <w:rFonts w:ascii="Arial" w:hAnsi="Arial" w:cs="Arial" w:hint="eastAsia"/>
          <w:caps/>
          <w:color w:val="333333"/>
          <w:sz w:val="27"/>
          <w:szCs w:val="27"/>
        </w:rPr>
        <w:t>Социальная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структура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социальные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институты</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процессы</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ДИССЕРТАЦИЯ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соискание</w:t>
      </w:r>
    </w:p>
    <w:p w14:paraId="4B121428"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стр</w:t>
      </w:r>
      <w:r w:rsidRPr="00A02FBE">
        <w:rPr>
          <w:rFonts w:ascii="Arial" w:hAnsi="Arial" w:cs="Arial"/>
          <w:caps/>
          <w:color w:val="333333"/>
          <w:sz w:val="27"/>
          <w:szCs w:val="27"/>
        </w:rPr>
        <w:t>. 6</w:t>
      </w:r>
    </w:p>
    <w:p w14:paraId="0F9C2717"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условиях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социальной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транс­</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формации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общества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также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явная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недостаточность</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рас­</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смотрения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проблемы</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обусловили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объект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предмет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настоящего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диссертационного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исследования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Объектом</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исследования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является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как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социаль­</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явление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также</w:t>
      </w:r>
    </w:p>
    <w:p w14:paraId="749447B0"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lastRenderedPageBreak/>
        <w:t>стр</w:t>
      </w:r>
      <w:r w:rsidRPr="00A02FBE">
        <w:rPr>
          <w:rFonts w:ascii="Arial" w:hAnsi="Arial" w:cs="Arial"/>
          <w:caps/>
          <w:color w:val="333333"/>
          <w:sz w:val="27"/>
          <w:szCs w:val="27"/>
        </w:rPr>
        <w:t>. 11</w:t>
      </w:r>
    </w:p>
    <w:p w14:paraId="778F1CD3"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МОЛОДЕЖНОЙ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СРЕДЕ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КАК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АЛЬНОЕ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ЯВЛЕНИЕ</w:t>
      </w:r>
      <w:r w:rsidRPr="00A02FBE">
        <w:rPr>
          <w:rFonts w:ascii="Arial" w:hAnsi="Arial" w:cs="Arial"/>
          <w:caps/>
          <w:color w:val="333333"/>
          <w:sz w:val="27"/>
          <w:szCs w:val="27"/>
        </w:rPr>
        <w:t xml:space="preserve"> 1.1. </w:t>
      </w:r>
      <w:r w:rsidRPr="00A02FBE">
        <w:rPr>
          <w:rFonts w:ascii="Arial" w:hAnsi="Arial" w:cs="Arial" w:hint="eastAsia"/>
          <w:caps/>
          <w:color w:val="333333"/>
          <w:sz w:val="27"/>
          <w:szCs w:val="27"/>
        </w:rPr>
        <w:t>Девиантное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как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предмет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анализа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исследование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проблем</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имеет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давнюю</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традицию</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как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зарубежной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так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отечественной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нау­</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зарубежной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изучающей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эту</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проблематику</w:t>
      </w:r>
      <w:r w:rsidRPr="00A02FBE">
        <w:rPr>
          <w:rFonts w:ascii="Arial" w:hAnsi="Arial" w:cs="Arial"/>
          <w:caps/>
          <w:color w:val="333333"/>
          <w:sz w:val="27"/>
          <w:szCs w:val="27"/>
        </w:rPr>
        <w:t>,</w:t>
      </w:r>
    </w:p>
    <w:p w14:paraId="4851CE73" w14:textId="77777777" w:rsidR="00A02FBE" w:rsidRPr="00A02FBE" w:rsidRDefault="00A02FBE" w:rsidP="00A02FBE">
      <w:pPr>
        <w:rPr>
          <w:rFonts w:ascii="Arial" w:hAnsi="Arial" w:cs="Arial"/>
          <w:caps/>
          <w:color w:val="333333"/>
          <w:sz w:val="27"/>
          <w:szCs w:val="27"/>
        </w:rPr>
      </w:pPr>
    </w:p>
    <w:p w14:paraId="0569FF1A"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Оглавление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диссертации</w:t>
      </w:r>
    </w:p>
    <w:p w14:paraId="4E6C3C72"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кандидат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социологических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наук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Хмелева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Ольга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Викторовна</w:t>
      </w:r>
    </w:p>
    <w:p w14:paraId="2957BD81"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ВВЕДЕНИЕ</w:t>
      </w:r>
    </w:p>
    <w:p w14:paraId="260DBA68" w14:textId="77777777" w:rsidR="00A02FBE" w:rsidRPr="00A02FBE" w:rsidRDefault="00A02FBE" w:rsidP="00A02FBE">
      <w:pPr>
        <w:rPr>
          <w:rFonts w:ascii="Arial" w:hAnsi="Arial" w:cs="Arial"/>
          <w:caps/>
          <w:color w:val="333333"/>
          <w:sz w:val="27"/>
          <w:szCs w:val="27"/>
        </w:rPr>
      </w:pPr>
    </w:p>
    <w:p w14:paraId="77B4F8A0"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ГЛАВА</w:t>
      </w:r>
      <w:r w:rsidRPr="00A02FBE">
        <w:rPr>
          <w:rFonts w:ascii="Arial" w:hAnsi="Arial" w:cs="Arial"/>
          <w:caps/>
          <w:color w:val="333333"/>
          <w:sz w:val="27"/>
          <w:szCs w:val="27"/>
        </w:rPr>
        <w:t xml:space="preserve"> 1. </w:t>
      </w:r>
      <w:r w:rsidRPr="00A02FBE">
        <w:rPr>
          <w:rFonts w:ascii="Arial" w:hAnsi="Arial" w:cs="Arial" w:hint="eastAsia"/>
          <w:caps/>
          <w:color w:val="333333"/>
          <w:sz w:val="27"/>
          <w:szCs w:val="27"/>
        </w:rPr>
        <w:t>ДЕВИАНТНОСТЬ</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СРЕДЕ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КАК</w:t>
      </w:r>
    </w:p>
    <w:p w14:paraId="74B311F3" w14:textId="77777777" w:rsidR="00A02FBE" w:rsidRPr="00A02FBE" w:rsidRDefault="00A02FBE" w:rsidP="00A02FBE">
      <w:pPr>
        <w:rPr>
          <w:rFonts w:ascii="Arial" w:hAnsi="Arial" w:cs="Arial"/>
          <w:caps/>
          <w:color w:val="333333"/>
          <w:sz w:val="27"/>
          <w:szCs w:val="27"/>
        </w:rPr>
      </w:pPr>
    </w:p>
    <w:p w14:paraId="14C492FD"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СОЦИАЛЬНОЕ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ЯВЛЕНИЕ</w:t>
      </w:r>
    </w:p>
    <w:p w14:paraId="5447A330" w14:textId="77777777" w:rsidR="00A02FBE" w:rsidRPr="00A02FBE" w:rsidRDefault="00A02FBE" w:rsidP="00A02FBE">
      <w:pPr>
        <w:rPr>
          <w:rFonts w:ascii="Arial" w:hAnsi="Arial" w:cs="Arial"/>
          <w:caps/>
          <w:color w:val="333333"/>
          <w:sz w:val="27"/>
          <w:szCs w:val="27"/>
        </w:rPr>
      </w:pPr>
    </w:p>
    <w:p w14:paraId="5B4C59E1" w14:textId="77777777" w:rsidR="00A02FBE" w:rsidRPr="00A02FBE" w:rsidRDefault="00A02FBE" w:rsidP="00A02FBE">
      <w:pPr>
        <w:rPr>
          <w:rFonts w:ascii="Arial" w:hAnsi="Arial" w:cs="Arial"/>
          <w:caps/>
          <w:color w:val="333333"/>
          <w:sz w:val="27"/>
          <w:szCs w:val="27"/>
        </w:rPr>
      </w:pPr>
      <w:r w:rsidRPr="00A02FBE">
        <w:rPr>
          <w:rFonts w:ascii="Arial" w:hAnsi="Arial" w:cs="Arial"/>
          <w:caps/>
          <w:color w:val="333333"/>
          <w:sz w:val="27"/>
          <w:szCs w:val="27"/>
        </w:rPr>
        <w:t xml:space="preserve">1.1. </w:t>
      </w:r>
      <w:r w:rsidRPr="00A02FBE">
        <w:rPr>
          <w:rFonts w:ascii="Arial" w:hAnsi="Arial" w:cs="Arial" w:hint="eastAsia"/>
          <w:caps/>
          <w:color w:val="333333"/>
          <w:sz w:val="27"/>
          <w:szCs w:val="27"/>
        </w:rPr>
        <w:t>Девиантное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как</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предмет</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социологического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анализа</w:t>
      </w:r>
    </w:p>
    <w:p w14:paraId="1B20E6BB" w14:textId="77777777" w:rsidR="00A02FBE" w:rsidRPr="00A02FBE" w:rsidRDefault="00A02FBE" w:rsidP="00A02FBE">
      <w:pPr>
        <w:rPr>
          <w:rFonts w:ascii="Arial" w:hAnsi="Arial" w:cs="Arial"/>
          <w:caps/>
          <w:color w:val="333333"/>
          <w:sz w:val="27"/>
          <w:szCs w:val="27"/>
        </w:rPr>
      </w:pPr>
    </w:p>
    <w:p w14:paraId="58404D2D" w14:textId="77777777" w:rsidR="00A02FBE" w:rsidRPr="00A02FBE" w:rsidRDefault="00A02FBE" w:rsidP="00A02FBE">
      <w:pPr>
        <w:rPr>
          <w:rFonts w:ascii="Arial" w:hAnsi="Arial" w:cs="Arial"/>
          <w:caps/>
          <w:color w:val="333333"/>
          <w:sz w:val="27"/>
          <w:szCs w:val="27"/>
        </w:rPr>
      </w:pPr>
      <w:r w:rsidRPr="00A02FBE">
        <w:rPr>
          <w:rFonts w:ascii="Arial" w:hAnsi="Arial" w:cs="Arial"/>
          <w:caps/>
          <w:color w:val="333333"/>
          <w:sz w:val="27"/>
          <w:szCs w:val="27"/>
        </w:rPr>
        <w:t xml:space="preserve">1.2. </w:t>
      </w:r>
      <w:r w:rsidRPr="00A02FBE">
        <w:rPr>
          <w:rFonts w:ascii="Arial" w:hAnsi="Arial" w:cs="Arial" w:hint="eastAsia"/>
          <w:caps/>
          <w:color w:val="333333"/>
          <w:sz w:val="27"/>
          <w:szCs w:val="27"/>
        </w:rPr>
        <w:t>Специфика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особенности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ее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проявления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современных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российских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условиях</w:t>
      </w:r>
    </w:p>
    <w:p w14:paraId="35DDAEDC" w14:textId="77777777" w:rsidR="00A02FBE" w:rsidRPr="00A02FBE" w:rsidRDefault="00A02FBE" w:rsidP="00A02FBE">
      <w:pPr>
        <w:rPr>
          <w:rFonts w:ascii="Arial" w:hAnsi="Arial" w:cs="Arial"/>
          <w:caps/>
          <w:color w:val="333333"/>
          <w:sz w:val="27"/>
          <w:szCs w:val="27"/>
        </w:rPr>
      </w:pPr>
    </w:p>
    <w:p w14:paraId="1489FCE6"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ГЛАВА</w:t>
      </w:r>
      <w:r w:rsidRPr="00A02FBE">
        <w:rPr>
          <w:rFonts w:ascii="Arial" w:hAnsi="Arial" w:cs="Arial"/>
          <w:caps/>
          <w:color w:val="333333"/>
          <w:sz w:val="27"/>
          <w:szCs w:val="27"/>
        </w:rPr>
        <w:t xml:space="preserve"> 2. </w:t>
      </w:r>
      <w:r w:rsidRPr="00A02FBE">
        <w:rPr>
          <w:rFonts w:ascii="Arial" w:hAnsi="Arial" w:cs="Arial" w:hint="eastAsia"/>
          <w:caps/>
          <w:color w:val="333333"/>
          <w:sz w:val="27"/>
          <w:szCs w:val="27"/>
        </w:rPr>
        <w:t>СПЕЦИФИКА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ПРОЯВЛЕНИЯ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СРЕДИ</w:t>
      </w:r>
    </w:p>
    <w:p w14:paraId="0CB7C844" w14:textId="77777777" w:rsidR="00A02FBE" w:rsidRPr="00A02FBE" w:rsidRDefault="00A02FBE" w:rsidP="00A02FBE">
      <w:pPr>
        <w:rPr>
          <w:rFonts w:ascii="Arial" w:hAnsi="Arial" w:cs="Arial"/>
          <w:caps/>
          <w:color w:val="333333"/>
          <w:sz w:val="27"/>
          <w:szCs w:val="27"/>
        </w:rPr>
      </w:pPr>
    </w:p>
    <w:p w14:paraId="018AA1D6" w14:textId="77777777" w:rsidR="00A02FBE" w:rsidRPr="00A02FBE" w:rsidRDefault="00A02FBE" w:rsidP="00A02FBE">
      <w:pPr>
        <w:rPr>
          <w:rFonts w:ascii="Arial" w:hAnsi="Arial" w:cs="Arial"/>
          <w:caps/>
          <w:color w:val="333333"/>
          <w:sz w:val="27"/>
          <w:szCs w:val="27"/>
        </w:rPr>
      </w:pPr>
      <w:r w:rsidRPr="00A02FBE">
        <w:rPr>
          <w:rFonts w:ascii="Arial" w:hAnsi="Arial" w:cs="Arial" w:hint="eastAsia"/>
          <w:caps/>
          <w:color w:val="333333"/>
          <w:sz w:val="27"/>
          <w:szCs w:val="27"/>
        </w:rPr>
        <w:t>МОЛОДЕЖИ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САХАЛИНСКОЙ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ОБЛАСТИ</w:t>
      </w:r>
    </w:p>
    <w:p w14:paraId="3E6F4D02" w14:textId="77777777" w:rsidR="00A02FBE" w:rsidRPr="00A02FBE" w:rsidRDefault="00A02FBE" w:rsidP="00A02FBE">
      <w:pPr>
        <w:rPr>
          <w:rFonts w:ascii="Arial" w:hAnsi="Arial" w:cs="Arial"/>
          <w:caps/>
          <w:color w:val="333333"/>
          <w:sz w:val="27"/>
          <w:szCs w:val="27"/>
        </w:rPr>
      </w:pPr>
    </w:p>
    <w:p w14:paraId="4EEA1D65" w14:textId="77777777" w:rsidR="00A02FBE" w:rsidRPr="00A02FBE" w:rsidRDefault="00A02FBE" w:rsidP="00A02FBE">
      <w:pPr>
        <w:rPr>
          <w:rFonts w:ascii="Arial" w:hAnsi="Arial" w:cs="Arial"/>
          <w:caps/>
          <w:color w:val="333333"/>
          <w:sz w:val="27"/>
          <w:szCs w:val="27"/>
        </w:rPr>
      </w:pPr>
      <w:r w:rsidRPr="00A02FBE">
        <w:rPr>
          <w:rFonts w:ascii="Arial" w:hAnsi="Arial" w:cs="Arial"/>
          <w:caps/>
          <w:color w:val="333333"/>
          <w:sz w:val="27"/>
          <w:szCs w:val="27"/>
        </w:rPr>
        <w:t xml:space="preserve">2.1. </w:t>
      </w:r>
      <w:r w:rsidRPr="00A02FBE">
        <w:rPr>
          <w:rFonts w:ascii="Arial" w:hAnsi="Arial" w:cs="Arial" w:hint="eastAsia"/>
          <w:caps/>
          <w:color w:val="333333"/>
          <w:sz w:val="27"/>
          <w:szCs w:val="27"/>
        </w:rPr>
        <w:t>Социокультурные</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условия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факторы</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Сахалинской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молодежи</w:t>
      </w:r>
    </w:p>
    <w:p w14:paraId="06767E91" w14:textId="77777777" w:rsidR="00A02FBE" w:rsidRPr="00A02FBE" w:rsidRDefault="00A02FBE" w:rsidP="00A02FBE">
      <w:pPr>
        <w:rPr>
          <w:rFonts w:ascii="Arial" w:hAnsi="Arial" w:cs="Arial"/>
          <w:caps/>
          <w:color w:val="333333"/>
          <w:sz w:val="27"/>
          <w:szCs w:val="27"/>
        </w:rPr>
      </w:pPr>
    </w:p>
    <w:p w14:paraId="0AE2301C" w14:textId="77777777" w:rsidR="00A02FBE" w:rsidRPr="00A02FBE" w:rsidRDefault="00A02FBE" w:rsidP="00A02FBE">
      <w:pPr>
        <w:rPr>
          <w:rFonts w:ascii="Arial" w:hAnsi="Arial" w:cs="Arial"/>
          <w:caps/>
          <w:color w:val="333333"/>
          <w:sz w:val="27"/>
          <w:szCs w:val="27"/>
        </w:rPr>
      </w:pPr>
      <w:r w:rsidRPr="00A02FBE">
        <w:rPr>
          <w:rFonts w:ascii="Arial" w:hAnsi="Arial" w:cs="Arial"/>
          <w:caps/>
          <w:color w:val="333333"/>
          <w:sz w:val="27"/>
          <w:szCs w:val="27"/>
        </w:rPr>
        <w:t xml:space="preserve">2.2. </w:t>
      </w:r>
      <w:r w:rsidRPr="00A02FBE">
        <w:rPr>
          <w:rFonts w:ascii="Arial" w:hAnsi="Arial" w:cs="Arial" w:hint="eastAsia"/>
          <w:caps/>
          <w:color w:val="333333"/>
          <w:sz w:val="27"/>
          <w:szCs w:val="27"/>
        </w:rPr>
        <w:t>Структура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девиантного</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поведения</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молодежи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условиях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Сахалинской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области</w:t>
      </w:r>
    </w:p>
    <w:p w14:paraId="225C54D3" w14:textId="77777777" w:rsidR="00A02FBE" w:rsidRPr="00A02FBE" w:rsidRDefault="00A02FBE" w:rsidP="00A02FBE">
      <w:pPr>
        <w:rPr>
          <w:rFonts w:ascii="Arial" w:hAnsi="Arial" w:cs="Arial"/>
          <w:caps/>
          <w:color w:val="333333"/>
          <w:sz w:val="27"/>
          <w:szCs w:val="27"/>
        </w:rPr>
      </w:pPr>
    </w:p>
    <w:p w14:paraId="4A7ADEAA" w14:textId="4B2EF466" w:rsidR="00967B66" w:rsidRPr="00A02FBE" w:rsidRDefault="00A02FBE" w:rsidP="00A02FBE">
      <w:r w:rsidRPr="00A02FBE">
        <w:rPr>
          <w:rFonts w:ascii="Arial" w:hAnsi="Arial" w:cs="Arial"/>
          <w:caps/>
          <w:color w:val="333333"/>
          <w:sz w:val="27"/>
          <w:szCs w:val="27"/>
        </w:rPr>
        <w:t xml:space="preserve">2.3. </w:t>
      </w:r>
      <w:r w:rsidRPr="00A02FBE">
        <w:rPr>
          <w:rFonts w:ascii="Arial" w:hAnsi="Arial" w:cs="Arial" w:hint="eastAsia"/>
          <w:caps/>
          <w:color w:val="333333"/>
          <w:sz w:val="27"/>
          <w:szCs w:val="27"/>
        </w:rPr>
        <w:t>Специфика</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девиантной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идентификации</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в</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условиях</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Сахалинской</w:t>
      </w:r>
      <w:r w:rsidRPr="00A02FBE">
        <w:rPr>
          <w:rFonts w:ascii="Arial" w:hAnsi="Arial" w:cs="Arial"/>
          <w:caps/>
          <w:color w:val="333333"/>
          <w:sz w:val="27"/>
          <w:szCs w:val="27"/>
        </w:rPr>
        <w:t xml:space="preserve"> </w:t>
      </w:r>
      <w:r w:rsidRPr="00A02FBE">
        <w:rPr>
          <w:rFonts w:ascii="Arial" w:hAnsi="Arial" w:cs="Arial" w:hint="eastAsia"/>
          <w:caps/>
          <w:color w:val="333333"/>
          <w:sz w:val="27"/>
          <w:szCs w:val="27"/>
        </w:rPr>
        <w:t>области</w:t>
      </w:r>
    </w:p>
    <w:sectPr w:rsidR="00967B66" w:rsidRPr="00A02FB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45D47" w14:textId="77777777" w:rsidR="001628AF" w:rsidRDefault="001628AF">
      <w:pPr>
        <w:spacing w:after="0" w:line="240" w:lineRule="auto"/>
      </w:pPr>
      <w:r>
        <w:separator/>
      </w:r>
    </w:p>
  </w:endnote>
  <w:endnote w:type="continuationSeparator" w:id="0">
    <w:p w14:paraId="3BCAF375" w14:textId="77777777" w:rsidR="001628AF" w:rsidRDefault="00162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6DBE" w14:textId="77777777" w:rsidR="001628AF" w:rsidRDefault="001628AF"/>
    <w:p w14:paraId="5D53BDA1" w14:textId="77777777" w:rsidR="001628AF" w:rsidRDefault="001628AF"/>
    <w:p w14:paraId="709EBEC0" w14:textId="77777777" w:rsidR="001628AF" w:rsidRDefault="001628AF"/>
    <w:p w14:paraId="1508AFDB" w14:textId="77777777" w:rsidR="001628AF" w:rsidRDefault="001628AF"/>
    <w:p w14:paraId="094F31D0" w14:textId="77777777" w:rsidR="001628AF" w:rsidRDefault="001628AF"/>
    <w:p w14:paraId="3E36B674" w14:textId="77777777" w:rsidR="001628AF" w:rsidRDefault="001628AF"/>
    <w:p w14:paraId="54025B54" w14:textId="77777777" w:rsidR="001628AF" w:rsidRDefault="001628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3B2EF3" wp14:editId="63851B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D1C6B" w14:textId="77777777" w:rsidR="001628AF" w:rsidRDefault="001628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3B2E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3D1C6B" w14:textId="77777777" w:rsidR="001628AF" w:rsidRDefault="001628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768186" w14:textId="77777777" w:rsidR="001628AF" w:rsidRDefault="001628AF"/>
    <w:p w14:paraId="5253F3FB" w14:textId="77777777" w:rsidR="001628AF" w:rsidRDefault="001628AF"/>
    <w:p w14:paraId="79C3B939" w14:textId="77777777" w:rsidR="001628AF" w:rsidRDefault="001628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83E8B6" wp14:editId="538343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D2BED" w14:textId="77777777" w:rsidR="001628AF" w:rsidRDefault="001628AF"/>
                          <w:p w14:paraId="031B00C3" w14:textId="77777777" w:rsidR="001628AF" w:rsidRDefault="001628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83E8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CD2BED" w14:textId="77777777" w:rsidR="001628AF" w:rsidRDefault="001628AF"/>
                    <w:p w14:paraId="031B00C3" w14:textId="77777777" w:rsidR="001628AF" w:rsidRDefault="001628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A5C620" w14:textId="77777777" w:rsidR="001628AF" w:rsidRDefault="001628AF"/>
    <w:p w14:paraId="46AEB4BB" w14:textId="77777777" w:rsidR="001628AF" w:rsidRDefault="001628AF">
      <w:pPr>
        <w:rPr>
          <w:sz w:val="2"/>
          <w:szCs w:val="2"/>
        </w:rPr>
      </w:pPr>
    </w:p>
    <w:p w14:paraId="3758547C" w14:textId="77777777" w:rsidR="001628AF" w:rsidRDefault="001628AF"/>
    <w:p w14:paraId="52ADD7C3" w14:textId="77777777" w:rsidR="001628AF" w:rsidRDefault="001628AF">
      <w:pPr>
        <w:spacing w:after="0" w:line="240" w:lineRule="auto"/>
      </w:pPr>
    </w:p>
  </w:footnote>
  <w:footnote w:type="continuationSeparator" w:id="0">
    <w:p w14:paraId="200BC8B5" w14:textId="77777777" w:rsidR="001628AF" w:rsidRDefault="00162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8AF"/>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58557</TotalTime>
  <Pages>3</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2852</cp:revision>
  <cp:lastPrinted>2009-02-06T05:36:00Z</cp:lastPrinted>
  <dcterms:created xsi:type="dcterms:W3CDTF">2025-11-25T20:19:00Z</dcterms:created>
  <dcterms:modified xsi:type="dcterms:W3CDTF">2026-02-01T20:14:00Z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