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14" w:rsidRDefault="001A4218" w:rsidP="001A4218">
      <w:pPr>
        <w:rPr>
          <w:rFonts w:ascii="Times New Roman" w:eastAsia="Times New Roman" w:hAnsi="Times New Roman" w:cs="Times New Roman"/>
          <w:kern w:val="0"/>
          <w:sz w:val="28"/>
          <w:szCs w:val="28"/>
          <w:lang w:eastAsia="ru-RU"/>
        </w:rPr>
      </w:pPr>
      <w:bookmarkStart w:id="0" w:name="_GoBack"/>
      <w:proofErr w:type="spellStart"/>
      <w:r w:rsidRPr="001A4218">
        <w:rPr>
          <w:rFonts w:ascii="Times New Roman" w:eastAsia="Times New Roman" w:hAnsi="Times New Roman" w:cs="Times New Roman" w:hint="eastAsia"/>
          <w:kern w:val="0"/>
          <w:sz w:val="28"/>
          <w:szCs w:val="28"/>
          <w:lang w:eastAsia="ru-RU"/>
        </w:rPr>
        <w:t>Негрей</w:t>
      </w:r>
      <w:proofErr w:type="spellEnd"/>
      <w:r w:rsidRPr="001A4218">
        <w:rPr>
          <w:rFonts w:ascii="Times New Roman" w:eastAsia="Times New Roman" w:hAnsi="Times New Roman" w:cs="Times New Roman"/>
          <w:kern w:val="0"/>
          <w:sz w:val="28"/>
          <w:szCs w:val="28"/>
          <w:lang w:eastAsia="ru-RU"/>
        </w:rPr>
        <w:t xml:space="preserve"> </w:t>
      </w:r>
      <w:r w:rsidRPr="001A4218">
        <w:rPr>
          <w:rFonts w:ascii="Times New Roman" w:eastAsia="Times New Roman" w:hAnsi="Times New Roman" w:cs="Times New Roman" w:hint="eastAsia"/>
          <w:kern w:val="0"/>
          <w:sz w:val="28"/>
          <w:szCs w:val="28"/>
          <w:lang w:eastAsia="ru-RU"/>
        </w:rPr>
        <w:t>Марина</w:t>
      </w:r>
      <w:r w:rsidRPr="001A4218">
        <w:rPr>
          <w:rFonts w:ascii="Times New Roman" w:eastAsia="Times New Roman" w:hAnsi="Times New Roman" w:cs="Times New Roman"/>
          <w:kern w:val="0"/>
          <w:sz w:val="28"/>
          <w:szCs w:val="28"/>
          <w:lang w:eastAsia="ru-RU"/>
        </w:rPr>
        <w:t xml:space="preserve"> </w:t>
      </w:r>
      <w:proofErr w:type="spellStart"/>
      <w:r w:rsidRPr="001A4218">
        <w:rPr>
          <w:rFonts w:ascii="Times New Roman" w:eastAsia="Times New Roman" w:hAnsi="Times New Roman" w:cs="Times New Roman" w:hint="eastAsia"/>
          <w:kern w:val="0"/>
          <w:sz w:val="28"/>
          <w:szCs w:val="28"/>
          <w:lang w:eastAsia="ru-RU"/>
        </w:rPr>
        <w:t>Володимирівна</w:t>
      </w:r>
      <w:proofErr w:type="spellEnd"/>
      <w:r w:rsidRPr="001A4218">
        <w:rPr>
          <w:rFonts w:ascii="Times New Roman" w:eastAsia="Times New Roman" w:hAnsi="Times New Roman" w:cs="Times New Roman"/>
          <w:kern w:val="0"/>
          <w:sz w:val="28"/>
          <w:szCs w:val="28"/>
          <w:lang w:eastAsia="ru-RU"/>
        </w:rPr>
        <w:t xml:space="preserve">. </w:t>
      </w:r>
      <w:proofErr w:type="spellStart"/>
      <w:r w:rsidRPr="001A4218">
        <w:rPr>
          <w:rFonts w:ascii="Times New Roman" w:eastAsia="Times New Roman" w:hAnsi="Times New Roman" w:cs="Times New Roman" w:hint="eastAsia"/>
          <w:kern w:val="0"/>
          <w:sz w:val="28"/>
          <w:szCs w:val="28"/>
          <w:lang w:eastAsia="ru-RU"/>
        </w:rPr>
        <w:t>Математичне</w:t>
      </w:r>
      <w:proofErr w:type="spellEnd"/>
      <w:r w:rsidRPr="001A4218">
        <w:rPr>
          <w:rFonts w:ascii="Times New Roman" w:eastAsia="Times New Roman" w:hAnsi="Times New Roman" w:cs="Times New Roman"/>
          <w:kern w:val="0"/>
          <w:sz w:val="28"/>
          <w:szCs w:val="28"/>
          <w:lang w:eastAsia="ru-RU"/>
        </w:rPr>
        <w:t xml:space="preserve"> </w:t>
      </w:r>
      <w:proofErr w:type="spellStart"/>
      <w:r w:rsidRPr="001A4218">
        <w:rPr>
          <w:rFonts w:ascii="Times New Roman" w:eastAsia="Times New Roman" w:hAnsi="Times New Roman" w:cs="Times New Roman" w:hint="eastAsia"/>
          <w:kern w:val="0"/>
          <w:sz w:val="28"/>
          <w:szCs w:val="28"/>
          <w:lang w:eastAsia="ru-RU"/>
        </w:rPr>
        <w:t>моделювання</w:t>
      </w:r>
      <w:proofErr w:type="spellEnd"/>
      <w:r w:rsidRPr="001A4218">
        <w:rPr>
          <w:rFonts w:ascii="Times New Roman" w:eastAsia="Times New Roman" w:hAnsi="Times New Roman" w:cs="Times New Roman"/>
          <w:kern w:val="0"/>
          <w:sz w:val="28"/>
          <w:szCs w:val="28"/>
          <w:lang w:eastAsia="ru-RU"/>
        </w:rPr>
        <w:t xml:space="preserve"> </w:t>
      </w:r>
      <w:r w:rsidRPr="001A4218">
        <w:rPr>
          <w:rFonts w:ascii="Times New Roman" w:eastAsia="Times New Roman" w:hAnsi="Times New Roman" w:cs="Times New Roman" w:hint="eastAsia"/>
          <w:kern w:val="0"/>
          <w:sz w:val="28"/>
          <w:szCs w:val="28"/>
          <w:lang w:eastAsia="ru-RU"/>
        </w:rPr>
        <w:t>в</w:t>
      </w:r>
      <w:r w:rsidRPr="001A4218">
        <w:rPr>
          <w:rFonts w:ascii="Times New Roman" w:eastAsia="Times New Roman" w:hAnsi="Times New Roman" w:cs="Times New Roman"/>
          <w:kern w:val="0"/>
          <w:sz w:val="28"/>
          <w:szCs w:val="28"/>
          <w:lang w:eastAsia="ru-RU"/>
        </w:rPr>
        <w:t xml:space="preserve"> </w:t>
      </w:r>
      <w:proofErr w:type="spellStart"/>
      <w:r w:rsidRPr="001A4218">
        <w:rPr>
          <w:rFonts w:ascii="Times New Roman" w:eastAsia="Times New Roman" w:hAnsi="Times New Roman" w:cs="Times New Roman" w:hint="eastAsia"/>
          <w:kern w:val="0"/>
          <w:sz w:val="28"/>
          <w:szCs w:val="28"/>
          <w:lang w:eastAsia="ru-RU"/>
        </w:rPr>
        <w:t>стратегічному</w:t>
      </w:r>
      <w:proofErr w:type="spellEnd"/>
      <w:r w:rsidRPr="001A4218">
        <w:rPr>
          <w:rFonts w:ascii="Times New Roman" w:eastAsia="Times New Roman" w:hAnsi="Times New Roman" w:cs="Times New Roman"/>
          <w:kern w:val="0"/>
          <w:sz w:val="28"/>
          <w:szCs w:val="28"/>
          <w:lang w:eastAsia="ru-RU"/>
        </w:rPr>
        <w:t xml:space="preserve"> </w:t>
      </w:r>
      <w:proofErr w:type="spellStart"/>
      <w:r w:rsidRPr="001A4218">
        <w:rPr>
          <w:rFonts w:ascii="Times New Roman" w:eastAsia="Times New Roman" w:hAnsi="Times New Roman" w:cs="Times New Roman" w:hint="eastAsia"/>
          <w:kern w:val="0"/>
          <w:sz w:val="28"/>
          <w:szCs w:val="28"/>
          <w:lang w:eastAsia="ru-RU"/>
        </w:rPr>
        <w:t>управлінні</w:t>
      </w:r>
      <w:proofErr w:type="spellEnd"/>
      <w:r w:rsidRPr="001A4218">
        <w:rPr>
          <w:rFonts w:ascii="Times New Roman" w:eastAsia="Times New Roman" w:hAnsi="Times New Roman" w:cs="Times New Roman"/>
          <w:kern w:val="0"/>
          <w:sz w:val="28"/>
          <w:szCs w:val="28"/>
          <w:lang w:eastAsia="ru-RU"/>
        </w:rPr>
        <w:t xml:space="preserve"> </w:t>
      </w:r>
      <w:proofErr w:type="spellStart"/>
      <w:r w:rsidRPr="001A4218">
        <w:rPr>
          <w:rFonts w:ascii="Times New Roman" w:eastAsia="Times New Roman" w:hAnsi="Times New Roman" w:cs="Times New Roman" w:hint="eastAsia"/>
          <w:kern w:val="0"/>
          <w:sz w:val="28"/>
          <w:szCs w:val="28"/>
          <w:lang w:eastAsia="ru-RU"/>
        </w:rPr>
        <w:t>підприємством</w:t>
      </w:r>
      <w:proofErr w:type="spellEnd"/>
      <w:proofErr w:type="gramStart"/>
      <w:r w:rsidRPr="001A4218">
        <w:rPr>
          <w:rFonts w:ascii="Times New Roman" w:eastAsia="Times New Roman" w:hAnsi="Times New Roman" w:cs="Times New Roman"/>
          <w:kern w:val="0"/>
          <w:sz w:val="28"/>
          <w:szCs w:val="28"/>
          <w:lang w:eastAsia="ru-RU"/>
        </w:rPr>
        <w:t>. :</w:t>
      </w:r>
      <w:proofErr w:type="gramEnd"/>
      <w:r w:rsidRPr="001A4218">
        <w:rPr>
          <w:rFonts w:ascii="Times New Roman" w:eastAsia="Times New Roman" w:hAnsi="Times New Roman" w:cs="Times New Roman"/>
          <w:kern w:val="0"/>
          <w:sz w:val="28"/>
          <w:szCs w:val="28"/>
          <w:lang w:eastAsia="ru-RU"/>
        </w:rPr>
        <w:t xml:space="preserve"> </w:t>
      </w:r>
      <w:proofErr w:type="spellStart"/>
      <w:r w:rsidRPr="001A4218">
        <w:rPr>
          <w:rFonts w:ascii="Times New Roman" w:eastAsia="Times New Roman" w:hAnsi="Times New Roman" w:cs="Times New Roman" w:hint="eastAsia"/>
          <w:kern w:val="0"/>
          <w:sz w:val="28"/>
          <w:szCs w:val="28"/>
          <w:lang w:eastAsia="ru-RU"/>
        </w:rPr>
        <w:t>Дис</w:t>
      </w:r>
      <w:proofErr w:type="spellEnd"/>
      <w:r w:rsidRPr="001A4218">
        <w:rPr>
          <w:rFonts w:ascii="Times New Roman" w:eastAsia="Times New Roman" w:hAnsi="Times New Roman" w:cs="Times New Roman"/>
          <w:kern w:val="0"/>
          <w:sz w:val="28"/>
          <w:szCs w:val="28"/>
          <w:lang w:eastAsia="ru-RU"/>
        </w:rPr>
        <w:t xml:space="preserve">... </w:t>
      </w:r>
      <w:r w:rsidRPr="001A4218">
        <w:rPr>
          <w:rFonts w:ascii="Times New Roman" w:eastAsia="Times New Roman" w:hAnsi="Times New Roman" w:cs="Times New Roman" w:hint="eastAsia"/>
          <w:kern w:val="0"/>
          <w:sz w:val="28"/>
          <w:szCs w:val="28"/>
          <w:lang w:eastAsia="ru-RU"/>
        </w:rPr>
        <w:t>канд</w:t>
      </w:r>
      <w:r w:rsidRPr="001A4218">
        <w:rPr>
          <w:rFonts w:ascii="Times New Roman" w:eastAsia="Times New Roman" w:hAnsi="Times New Roman" w:cs="Times New Roman"/>
          <w:kern w:val="0"/>
          <w:sz w:val="28"/>
          <w:szCs w:val="28"/>
          <w:lang w:eastAsia="ru-RU"/>
        </w:rPr>
        <w:t xml:space="preserve">. </w:t>
      </w:r>
      <w:r w:rsidRPr="001A4218">
        <w:rPr>
          <w:rFonts w:ascii="Times New Roman" w:eastAsia="Times New Roman" w:hAnsi="Times New Roman" w:cs="Times New Roman" w:hint="eastAsia"/>
          <w:kern w:val="0"/>
          <w:sz w:val="28"/>
          <w:szCs w:val="28"/>
          <w:lang w:eastAsia="ru-RU"/>
        </w:rPr>
        <w:t>наук</w:t>
      </w:r>
      <w:r w:rsidRPr="001A4218">
        <w:rPr>
          <w:rFonts w:ascii="Times New Roman" w:eastAsia="Times New Roman" w:hAnsi="Times New Roman" w:cs="Times New Roman"/>
          <w:kern w:val="0"/>
          <w:sz w:val="28"/>
          <w:szCs w:val="28"/>
          <w:lang w:eastAsia="ru-RU"/>
        </w:rPr>
        <w:t>: 08.00.11 - 2008.</w:t>
      </w:r>
    </w:p>
    <w:p w:rsidR="001A4218" w:rsidRDefault="001A4218" w:rsidP="001A4218">
      <w:r>
        <w:rPr>
          <w:rFonts w:hint="eastAsia"/>
        </w:rPr>
        <w:t>Негрей</w:t>
      </w:r>
      <w:r>
        <w:t></w:t>
      </w:r>
      <w:r>
        <w:rPr>
          <w:rFonts w:hint="eastAsia"/>
        </w:rPr>
        <w:t>М</w:t>
      </w:r>
      <w:r>
        <w:t></w:t>
      </w:r>
      <w:r>
        <w:rPr>
          <w:rFonts w:hint="eastAsia"/>
        </w:rPr>
        <w:t>В</w:t>
      </w:r>
      <w:r>
        <w:t></w:t>
      </w:r>
      <w:r>
        <w:t></w:t>
      </w:r>
      <w:r>
        <w:rPr>
          <w:rFonts w:hint="eastAsia"/>
        </w:rPr>
        <w:t>Математичне</w:t>
      </w:r>
      <w:r>
        <w:t></w:t>
      </w:r>
      <w:r>
        <w:rPr>
          <w:rFonts w:hint="eastAsia"/>
        </w:rPr>
        <w:t>моделювання</w:t>
      </w:r>
      <w:r>
        <w:t></w:t>
      </w:r>
      <w:r>
        <w:rPr>
          <w:rFonts w:hint="eastAsia"/>
        </w:rPr>
        <w:t>в</w:t>
      </w:r>
      <w:r>
        <w:t></w:t>
      </w:r>
      <w:r>
        <w:rPr>
          <w:rFonts w:hint="eastAsia"/>
        </w:rPr>
        <w:t>стратегічному</w:t>
      </w:r>
      <w:r>
        <w:t></w:t>
      </w:r>
      <w:r>
        <w:rPr>
          <w:rFonts w:hint="eastAsia"/>
        </w:rPr>
        <w:t>управлінні</w:t>
      </w:r>
      <w:r>
        <w:t></w:t>
      </w:r>
      <w:r>
        <w:rPr>
          <w:rFonts w:hint="eastAsia"/>
        </w:rPr>
        <w:t>підприємством</w:t>
      </w:r>
      <w:r>
        <w:t></w:t>
      </w:r>
      <w:r>
        <w:t></w:t>
      </w:r>
      <w:r>
        <w:t></w:t>
      </w:r>
      <w:r>
        <w:t></w:t>
      </w:r>
      <w:r>
        <w:rPr>
          <w:rFonts w:hint="eastAsia"/>
        </w:rPr>
        <w:t>Рукопис</w:t>
      </w:r>
      <w:r>
        <w:t></w:t>
      </w:r>
    </w:p>
    <w:p w:rsidR="001A4218" w:rsidRDefault="001A4218" w:rsidP="001A4218"/>
    <w:p w:rsidR="001A4218" w:rsidRDefault="001A4218" w:rsidP="001A4218">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t></w:t>
      </w:r>
      <w:r>
        <w:rPr>
          <w:rFonts w:hint="eastAsia"/>
        </w:rPr>
        <w:t>–</w:t>
      </w:r>
      <w:r>
        <w:t></w:t>
      </w:r>
      <w:r>
        <w:rPr>
          <w:rFonts w:hint="eastAsia"/>
        </w:rPr>
        <w:t>Львівський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Івана</w:t>
      </w:r>
      <w:r>
        <w:t></w:t>
      </w:r>
      <w:r>
        <w:rPr>
          <w:rFonts w:hint="eastAsia"/>
        </w:rPr>
        <w:t>Франка</w:t>
      </w:r>
      <w:r>
        <w:t></w:t>
      </w:r>
      <w:r>
        <w:t></w:t>
      </w:r>
      <w:r>
        <w:rPr>
          <w:rFonts w:hint="eastAsia"/>
        </w:rPr>
        <w:t>–</w:t>
      </w:r>
      <w:r>
        <w:t></w:t>
      </w:r>
      <w:r>
        <w:rPr>
          <w:rFonts w:hint="eastAsia"/>
        </w:rPr>
        <w:t>Львів</w:t>
      </w:r>
      <w:r>
        <w:t></w:t>
      </w:r>
      <w:r>
        <w:t></w:t>
      </w:r>
      <w:r>
        <w:t></w:t>
      </w:r>
      <w:r>
        <w:t></w:t>
      </w:r>
      <w:r>
        <w:t></w:t>
      </w:r>
      <w:r>
        <w:t></w:t>
      </w:r>
      <w:r>
        <w:t></w:t>
      </w:r>
    </w:p>
    <w:p w:rsidR="001A4218" w:rsidRDefault="001A4218" w:rsidP="001A4218"/>
    <w:p w:rsidR="001A4218" w:rsidRDefault="001A4218" w:rsidP="001A4218">
      <w:r>
        <w:rPr>
          <w:rFonts w:hint="eastAsia"/>
        </w:rPr>
        <w:t>У</w:t>
      </w:r>
      <w:r>
        <w:t></w:t>
      </w:r>
      <w:r>
        <w:rPr>
          <w:rFonts w:hint="eastAsia"/>
        </w:rPr>
        <w:t>дисертаційній</w:t>
      </w:r>
      <w:r>
        <w:t></w:t>
      </w:r>
      <w:r>
        <w:rPr>
          <w:rFonts w:hint="eastAsia"/>
        </w:rPr>
        <w:t>роботі</w:t>
      </w:r>
      <w:r>
        <w:t></w:t>
      </w:r>
      <w:r>
        <w:rPr>
          <w:rFonts w:hint="eastAsia"/>
        </w:rPr>
        <w:t>поставлена</w:t>
      </w:r>
      <w:r>
        <w:t></w:t>
      </w:r>
      <w:r>
        <w:rPr>
          <w:rFonts w:hint="eastAsia"/>
        </w:rPr>
        <w:t>важлива</w:t>
      </w:r>
      <w:r>
        <w:t></w:t>
      </w:r>
      <w:r>
        <w:rPr>
          <w:rFonts w:hint="eastAsia"/>
        </w:rPr>
        <w:t>для</w:t>
      </w:r>
      <w:r>
        <w:t></w:t>
      </w:r>
      <w:r>
        <w:rPr>
          <w:rFonts w:hint="eastAsia"/>
        </w:rPr>
        <w:t>економіки</w:t>
      </w:r>
      <w:r>
        <w:t></w:t>
      </w:r>
      <w:r>
        <w:rPr>
          <w:rFonts w:hint="eastAsia"/>
        </w:rPr>
        <w:t>проблема</w:t>
      </w:r>
      <w:r>
        <w:t></w:t>
      </w:r>
      <w:r>
        <w:rPr>
          <w:rFonts w:hint="eastAsia"/>
        </w:rPr>
        <w:t>вибору</w:t>
      </w:r>
      <w:r>
        <w:t></w:t>
      </w:r>
      <w:r>
        <w:rPr>
          <w:rFonts w:hint="eastAsia"/>
        </w:rPr>
        <w:t>ефективної</w:t>
      </w:r>
      <w:r>
        <w:t></w:t>
      </w:r>
      <w:r>
        <w:rPr>
          <w:rFonts w:hint="eastAsia"/>
        </w:rPr>
        <w:t>стратегії</w:t>
      </w:r>
      <w:r>
        <w:t></w:t>
      </w:r>
      <w:r>
        <w:rPr>
          <w:rFonts w:hint="eastAsia"/>
        </w:rPr>
        <w:t>розвитку</w:t>
      </w:r>
      <w:r>
        <w:t></w:t>
      </w:r>
      <w:r>
        <w:rPr>
          <w:rFonts w:hint="eastAsia"/>
        </w:rPr>
        <w:t>підприємства</w:t>
      </w:r>
      <w:r>
        <w:t></w:t>
      </w:r>
      <w:r>
        <w:rPr>
          <w:rFonts w:hint="eastAsia"/>
        </w:rPr>
        <w:t>і</w:t>
      </w:r>
      <w:r>
        <w:t></w:t>
      </w:r>
      <w:r>
        <w:rPr>
          <w:rFonts w:hint="eastAsia"/>
        </w:rPr>
        <w:t>запропонований</w:t>
      </w:r>
      <w:r>
        <w:t></w:t>
      </w:r>
      <w:r>
        <w:rPr>
          <w:rFonts w:hint="eastAsia"/>
        </w:rPr>
        <w:t>інструментарій</w:t>
      </w:r>
      <w:r>
        <w:t></w:t>
      </w:r>
      <w:r>
        <w:rPr>
          <w:rFonts w:hint="eastAsia"/>
        </w:rPr>
        <w:t>її</w:t>
      </w:r>
      <w:r>
        <w:t></w:t>
      </w:r>
      <w:r>
        <w:rPr>
          <w:rFonts w:hint="eastAsia"/>
        </w:rPr>
        <w:t>рішення</w:t>
      </w:r>
      <w:r>
        <w:t></w:t>
      </w:r>
      <w:r>
        <w:t></w:t>
      </w:r>
      <w:r>
        <w:rPr>
          <w:rFonts w:hint="eastAsia"/>
        </w:rPr>
        <w:t>використовуючи</w:t>
      </w:r>
      <w:r>
        <w:t></w:t>
      </w:r>
      <w:r>
        <w:rPr>
          <w:rFonts w:hint="eastAsia"/>
        </w:rPr>
        <w:t>математичні</w:t>
      </w:r>
      <w:r>
        <w:t></w:t>
      </w:r>
      <w:r>
        <w:rPr>
          <w:rFonts w:hint="eastAsia"/>
        </w:rPr>
        <w:t>методи</w:t>
      </w:r>
      <w:r>
        <w:t></w:t>
      </w:r>
      <w:r>
        <w:rPr>
          <w:rFonts w:hint="eastAsia"/>
        </w:rPr>
        <w:t>моделювання</w:t>
      </w:r>
      <w:r>
        <w:t></w:t>
      </w:r>
    </w:p>
    <w:p w:rsidR="001A4218" w:rsidRDefault="001A4218" w:rsidP="001A4218"/>
    <w:p w:rsidR="001A4218" w:rsidRDefault="001A4218" w:rsidP="001A4218">
      <w:r>
        <w:rPr>
          <w:rFonts w:hint="eastAsia"/>
        </w:rPr>
        <w:t>Узагальнення</w:t>
      </w:r>
      <w:r>
        <w:t></w:t>
      </w:r>
      <w:r>
        <w:rPr>
          <w:rFonts w:hint="eastAsia"/>
        </w:rPr>
        <w:t>класичних</w:t>
      </w:r>
      <w:r>
        <w:t></w:t>
      </w:r>
      <w:r>
        <w:rPr>
          <w:rFonts w:hint="eastAsia"/>
        </w:rPr>
        <w:t>підходів</w:t>
      </w:r>
      <w:r>
        <w:t></w:t>
      </w:r>
      <w:r>
        <w:rPr>
          <w:rFonts w:hint="eastAsia"/>
        </w:rPr>
        <w:t>до</w:t>
      </w:r>
      <w:r>
        <w:t></w:t>
      </w:r>
      <w:r>
        <w:rPr>
          <w:rFonts w:hint="eastAsia"/>
        </w:rPr>
        <w:t>моделювання</w:t>
      </w:r>
      <w:r>
        <w:t></w:t>
      </w:r>
      <w:r>
        <w:rPr>
          <w:rFonts w:hint="eastAsia"/>
        </w:rPr>
        <w:t>процесів</w:t>
      </w:r>
      <w:r>
        <w:t></w:t>
      </w:r>
      <w:r>
        <w:rPr>
          <w:rFonts w:hint="eastAsia"/>
        </w:rPr>
        <w:t>управління</w:t>
      </w:r>
      <w:r>
        <w:t></w:t>
      </w:r>
      <w:r>
        <w:rPr>
          <w:rFonts w:hint="eastAsia"/>
        </w:rPr>
        <w:t>підприємством</w:t>
      </w:r>
      <w:r>
        <w:t></w:t>
      </w:r>
      <w:r>
        <w:rPr>
          <w:rFonts w:hint="eastAsia"/>
        </w:rPr>
        <w:t>як</w:t>
      </w:r>
      <w:r>
        <w:t></w:t>
      </w:r>
      <w:r>
        <w:rPr>
          <w:rFonts w:hint="eastAsia"/>
        </w:rPr>
        <w:t>економіко</w:t>
      </w:r>
      <w:r>
        <w:t></w:t>
      </w:r>
      <w:r>
        <w:rPr>
          <w:rFonts w:hint="eastAsia"/>
        </w:rPr>
        <w:t>виробничою</w:t>
      </w:r>
      <w:r>
        <w:t></w:t>
      </w:r>
      <w:r>
        <w:rPr>
          <w:rFonts w:hint="eastAsia"/>
        </w:rPr>
        <w:t>системою</w:t>
      </w:r>
      <w:r>
        <w:t></w:t>
      </w:r>
      <w:r>
        <w:rPr>
          <w:rFonts w:hint="eastAsia"/>
        </w:rPr>
        <w:t>дало</w:t>
      </w:r>
      <w:r>
        <w:t></w:t>
      </w:r>
      <w:r>
        <w:rPr>
          <w:rFonts w:hint="eastAsia"/>
        </w:rPr>
        <w:t>змогу</w:t>
      </w:r>
      <w:r>
        <w:t></w:t>
      </w:r>
      <w:r>
        <w:rPr>
          <w:rFonts w:hint="eastAsia"/>
        </w:rPr>
        <w:t>розробити</w:t>
      </w:r>
      <w:r>
        <w:t></w:t>
      </w:r>
      <w:r>
        <w:rPr>
          <w:rFonts w:hint="eastAsia"/>
        </w:rPr>
        <w:t>концепцію</w:t>
      </w:r>
      <w:r>
        <w:t></w:t>
      </w:r>
      <w:r>
        <w:rPr>
          <w:rFonts w:hint="eastAsia"/>
        </w:rPr>
        <w:t>моделювання</w:t>
      </w:r>
      <w:r>
        <w:t></w:t>
      </w:r>
      <w:r>
        <w:rPr>
          <w:rFonts w:hint="eastAsia"/>
        </w:rPr>
        <w:t>створення</w:t>
      </w:r>
      <w:r>
        <w:t></w:t>
      </w:r>
      <w:r>
        <w:rPr>
          <w:rFonts w:hint="eastAsia"/>
        </w:rPr>
        <w:t>ефективної</w:t>
      </w:r>
      <w:r>
        <w:t></w:t>
      </w:r>
      <w:r>
        <w:rPr>
          <w:rFonts w:hint="eastAsia"/>
        </w:rPr>
        <w:t>стратегії</w:t>
      </w:r>
      <w:r>
        <w:t></w:t>
      </w:r>
      <w:r>
        <w:rPr>
          <w:rFonts w:hint="eastAsia"/>
        </w:rPr>
        <w:t>розвитку</w:t>
      </w:r>
      <w:r>
        <w:t></w:t>
      </w:r>
      <w:r>
        <w:rPr>
          <w:rFonts w:hint="eastAsia"/>
        </w:rPr>
        <w:t>підприємства</w:t>
      </w:r>
      <w:r>
        <w:t></w:t>
      </w:r>
      <w:r>
        <w:t></w:t>
      </w:r>
      <w:r>
        <w:rPr>
          <w:rFonts w:hint="eastAsia"/>
        </w:rPr>
        <w:t>основні</w:t>
      </w:r>
      <w:r>
        <w:t></w:t>
      </w:r>
      <w:r>
        <w:rPr>
          <w:rFonts w:hint="eastAsia"/>
        </w:rPr>
        <w:t>положення</w:t>
      </w:r>
      <w:r>
        <w:t></w:t>
      </w:r>
      <w:r>
        <w:rPr>
          <w:rFonts w:hint="eastAsia"/>
        </w:rPr>
        <w:t>якої</w:t>
      </w:r>
      <w:r>
        <w:t></w:t>
      </w:r>
      <w:r>
        <w:rPr>
          <w:rFonts w:hint="eastAsia"/>
        </w:rPr>
        <w:t>реалізовані</w:t>
      </w:r>
      <w:r>
        <w:t></w:t>
      </w:r>
      <w:r>
        <w:rPr>
          <w:rFonts w:hint="eastAsia"/>
        </w:rPr>
        <w:t>в</w:t>
      </w:r>
      <w:r>
        <w:t></w:t>
      </w:r>
      <w:r>
        <w:rPr>
          <w:rFonts w:hint="eastAsia"/>
        </w:rPr>
        <w:t>запропонованих</w:t>
      </w:r>
      <w:r>
        <w:t></w:t>
      </w:r>
      <w:r>
        <w:rPr>
          <w:rFonts w:hint="eastAsia"/>
        </w:rPr>
        <w:t>економіко</w:t>
      </w:r>
      <w:r>
        <w:t></w:t>
      </w:r>
      <w:r>
        <w:rPr>
          <w:rFonts w:hint="eastAsia"/>
        </w:rPr>
        <w:t>математичних</w:t>
      </w:r>
      <w:r>
        <w:t></w:t>
      </w:r>
      <w:r>
        <w:rPr>
          <w:rFonts w:hint="eastAsia"/>
        </w:rPr>
        <w:t>моделях</w:t>
      </w:r>
      <w:r>
        <w:t></w:t>
      </w:r>
      <w:r>
        <w:rPr>
          <w:rFonts w:hint="eastAsia"/>
        </w:rPr>
        <w:t>і</w:t>
      </w:r>
      <w:r>
        <w:t></w:t>
      </w:r>
      <w:r>
        <w:rPr>
          <w:rFonts w:hint="eastAsia"/>
        </w:rPr>
        <w:t>методі</w:t>
      </w:r>
      <w:r>
        <w:t></w:t>
      </w:r>
      <w:r>
        <w:rPr>
          <w:rFonts w:hint="eastAsia"/>
        </w:rPr>
        <w:t>побудови</w:t>
      </w:r>
      <w:r>
        <w:t></w:t>
      </w:r>
      <w:r>
        <w:rPr>
          <w:rFonts w:hint="eastAsia"/>
        </w:rPr>
        <w:t>критерію</w:t>
      </w:r>
      <w:r>
        <w:t></w:t>
      </w:r>
      <w:r>
        <w:rPr>
          <w:rFonts w:hint="eastAsia"/>
        </w:rPr>
        <w:t>оптимальності</w:t>
      </w:r>
      <w:r>
        <w:t></w:t>
      </w:r>
      <w:r>
        <w:rPr>
          <w:rFonts w:hint="eastAsia"/>
        </w:rPr>
        <w:t>стратегії</w:t>
      </w:r>
      <w:r>
        <w:t></w:t>
      </w:r>
      <w:r>
        <w:rPr>
          <w:rFonts w:hint="eastAsia"/>
        </w:rPr>
        <w:t>розвитку</w:t>
      </w:r>
      <w:r>
        <w:t></w:t>
      </w:r>
      <w:r>
        <w:rPr>
          <w:rFonts w:hint="eastAsia"/>
        </w:rPr>
        <w:t>підприємства</w:t>
      </w:r>
      <w:r>
        <w:t></w:t>
      </w:r>
    </w:p>
    <w:p w:rsidR="001A4218" w:rsidRDefault="001A4218" w:rsidP="001A4218"/>
    <w:p w:rsidR="001A4218" w:rsidRPr="001A4218" w:rsidRDefault="001A4218" w:rsidP="001A4218">
      <w:r>
        <w:rPr>
          <w:rFonts w:hint="eastAsia"/>
        </w:rPr>
        <w:t>Для</w:t>
      </w:r>
      <w:r>
        <w:t></w:t>
      </w:r>
      <w:r>
        <w:rPr>
          <w:rFonts w:hint="eastAsia"/>
        </w:rPr>
        <w:t>систематизації</w:t>
      </w:r>
      <w:r>
        <w:t></w:t>
      </w:r>
      <w:r>
        <w:rPr>
          <w:rFonts w:hint="eastAsia"/>
        </w:rPr>
        <w:t>стратегічного</w:t>
      </w:r>
      <w:r>
        <w:t></w:t>
      </w:r>
      <w:r>
        <w:rPr>
          <w:rFonts w:hint="eastAsia"/>
        </w:rPr>
        <w:t>управління</w:t>
      </w:r>
      <w:r>
        <w:t></w:t>
      </w:r>
      <w:r>
        <w:rPr>
          <w:rFonts w:hint="eastAsia"/>
        </w:rPr>
        <w:t>пропонується</w:t>
      </w:r>
      <w:r>
        <w:t></w:t>
      </w:r>
      <w:r>
        <w:rPr>
          <w:rFonts w:hint="eastAsia"/>
        </w:rPr>
        <w:t>визначити</w:t>
      </w:r>
      <w:r>
        <w:t></w:t>
      </w:r>
      <w:r>
        <w:rPr>
          <w:rFonts w:hint="eastAsia"/>
        </w:rPr>
        <w:t>місію</w:t>
      </w:r>
      <w:r>
        <w:t></w:t>
      </w:r>
      <w:r>
        <w:rPr>
          <w:rFonts w:hint="eastAsia"/>
        </w:rPr>
        <w:t>функціонування</w:t>
      </w:r>
      <w:r>
        <w:t></w:t>
      </w:r>
      <w:r>
        <w:rPr>
          <w:rFonts w:hint="eastAsia"/>
        </w:rPr>
        <w:t>підприємства</w:t>
      </w:r>
      <w:r>
        <w:t></w:t>
      </w:r>
      <w:r>
        <w:t></w:t>
      </w:r>
      <w:r>
        <w:rPr>
          <w:rFonts w:hint="eastAsia"/>
        </w:rPr>
        <w:t>яка</w:t>
      </w:r>
      <w:r>
        <w:t></w:t>
      </w:r>
      <w:r>
        <w:rPr>
          <w:rFonts w:hint="eastAsia"/>
        </w:rPr>
        <w:t>конкретизується</w:t>
      </w:r>
      <w:r>
        <w:t></w:t>
      </w:r>
      <w:r>
        <w:rPr>
          <w:rFonts w:hint="eastAsia"/>
        </w:rPr>
        <w:t>стратегічними</w:t>
      </w:r>
      <w:r>
        <w:t></w:t>
      </w:r>
      <w:r>
        <w:rPr>
          <w:rFonts w:hint="eastAsia"/>
        </w:rPr>
        <w:t>цілями</w:t>
      </w:r>
      <w:r>
        <w:t></w:t>
      </w:r>
      <w:r>
        <w:t></w:t>
      </w:r>
      <w:r>
        <w:rPr>
          <w:rFonts w:hint="eastAsia"/>
        </w:rPr>
        <w:t>об’єднаними</w:t>
      </w:r>
      <w:r>
        <w:t></w:t>
      </w:r>
      <w:r>
        <w:rPr>
          <w:rFonts w:hint="eastAsia"/>
        </w:rPr>
        <w:t>у</w:t>
      </w:r>
      <w:r>
        <w:t></w:t>
      </w:r>
      <w:r>
        <w:rPr>
          <w:rFonts w:hint="eastAsia"/>
        </w:rPr>
        <w:t>певні</w:t>
      </w:r>
      <w:r>
        <w:t></w:t>
      </w:r>
      <w:r>
        <w:rPr>
          <w:rFonts w:hint="eastAsia"/>
        </w:rPr>
        <w:t>групи</w:t>
      </w:r>
      <w:r>
        <w:t></w:t>
      </w:r>
      <w:r>
        <w:t></w:t>
      </w:r>
      <w:r>
        <w:rPr>
          <w:rFonts w:hint="eastAsia"/>
        </w:rPr>
        <w:t>організація</w:t>
      </w:r>
      <w:r>
        <w:t></w:t>
      </w:r>
      <w:r>
        <w:t></w:t>
      </w:r>
      <w:r>
        <w:rPr>
          <w:rFonts w:hint="eastAsia"/>
        </w:rPr>
        <w:t>фінанси</w:t>
      </w:r>
      <w:r>
        <w:t></w:t>
      </w:r>
      <w:r>
        <w:t></w:t>
      </w:r>
      <w:r>
        <w:rPr>
          <w:rFonts w:hint="eastAsia"/>
        </w:rPr>
        <w:t>бізнес</w:t>
      </w:r>
      <w:r>
        <w:t></w:t>
      </w:r>
      <w:r>
        <w:rPr>
          <w:rFonts w:hint="eastAsia"/>
        </w:rPr>
        <w:t>процеси</w:t>
      </w:r>
      <w:r>
        <w:t></w:t>
      </w:r>
      <w:r>
        <w:t></w:t>
      </w:r>
      <w:r>
        <w:rPr>
          <w:rFonts w:hint="eastAsia"/>
        </w:rPr>
        <w:t>маркетинг</w:t>
      </w:r>
      <w:r>
        <w:t></w:t>
      </w:r>
      <w:r>
        <w:t></w:t>
      </w:r>
      <w:r>
        <w:rPr>
          <w:rFonts w:hint="eastAsia"/>
        </w:rPr>
        <w:t>навчання</w:t>
      </w:r>
      <w:r>
        <w:t></w:t>
      </w:r>
      <w:r>
        <w:rPr>
          <w:rFonts w:hint="eastAsia"/>
        </w:rPr>
        <w:t>і</w:t>
      </w:r>
      <w:r>
        <w:t></w:t>
      </w:r>
      <w:r>
        <w:rPr>
          <w:rFonts w:hint="eastAsia"/>
        </w:rPr>
        <w:t>розвиток</w:t>
      </w:r>
      <w:r>
        <w:t></w:t>
      </w:r>
      <w:r>
        <w:t></w:t>
      </w:r>
      <w:r>
        <w:t></w:t>
      </w:r>
      <w:r>
        <w:rPr>
          <w:rFonts w:hint="eastAsia"/>
        </w:rPr>
        <w:t>Досягнення</w:t>
      </w:r>
      <w:r>
        <w:t></w:t>
      </w:r>
      <w:r>
        <w:rPr>
          <w:rFonts w:hint="eastAsia"/>
        </w:rPr>
        <w:t>стратегічних</w:t>
      </w:r>
      <w:r>
        <w:t></w:t>
      </w:r>
      <w:r>
        <w:rPr>
          <w:rFonts w:hint="eastAsia"/>
        </w:rPr>
        <w:t>цілей</w:t>
      </w:r>
      <w:r>
        <w:t></w:t>
      </w:r>
      <w:r>
        <w:rPr>
          <w:rFonts w:hint="eastAsia"/>
        </w:rPr>
        <w:t>здійснюється</w:t>
      </w:r>
      <w:r>
        <w:t></w:t>
      </w:r>
      <w:r>
        <w:rPr>
          <w:rFonts w:hint="eastAsia"/>
        </w:rPr>
        <w:t>через</w:t>
      </w:r>
      <w:r>
        <w:t></w:t>
      </w:r>
      <w:r>
        <w:rPr>
          <w:rFonts w:hint="eastAsia"/>
        </w:rPr>
        <w:t>розв’язання</w:t>
      </w:r>
      <w:r>
        <w:t></w:t>
      </w:r>
      <w:r>
        <w:rPr>
          <w:rFonts w:hint="eastAsia"/>
        </w:rPr>
        <w:t>відповідного</w:t>
      </w:r>
      <w:r>
        <w:t></w:t>
      </w:r>
      <w:r>
        <w:rPr>
          <w:rFonts w:hint="eastAsia"/>
        </w:rPr>
        <w:t>набору</w:t>
      </w:r>
      <w:r>
        <w:t></w:t>
      </w:r>
      <w:r>
        <w:rPr>
          <w:rFonts w:hint="eastAsia"/>
        </w:rPr>
        <w:t>стратегічних</w:t>
      </w:r>
      <w:r>
        <w:t></w:t>
      </w:r>
      <w:r>
        <w:rPr>
          <w:rFonts w:hint="eastAsia"/>
        </w:rPr>
        <w:t>задач</w:t>
      </w:r>
      <w:r>
        <w:t></w:t>
      </w:r>
      <w:bookmarkEnd w:id="0"/>
    </w:p>
    <w:sectPr w:rsidR="001A4218" w:rsidRPr="001A421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F1B" w:rsidRDefault="00663F1B">
      <w:pPr>
        <w:spacing w:after="0" w:line="240" w:lineRule="auto"/>
      </w:pPr>
      <w:r>
        <w:separator/>
      </w:r>
    </w:p>
  </w:endnote>
  <w:endnote w:type="continuationSeparator" w:id="0">
    <w:p w:rsidR="00663F1B" w:rsidRDefault="0066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F1B" w:rsidRDefault="00663F1B"/>
    <w:p w:rsidR="00663F1B" w:rsidRDefault="00663F1B"/>
    <w:p w:rsidR="00663F1B" w:rsidRDefault="00663F1B"/>
    <w:p w:rsidR="00663F1B" w:rsidRDefault="00663F1B"/>
    <w:p w:rsidR="00663F1B" w:rsidRDefault="00663F1B"/>
    <w:p w:rsidR="00663F1B" w:rsidRDefault="00663F1B"/>
    <w:p w:rsidR="00663F1B" w:rsidRDefault="00663F1B">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1B" w:rsidRDefault="00663F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63F1B" w:rsidRDefault="00663F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63F1B" w:rsidRDefault="00663F1B"/>
    <w:p w:rsidR="00663F1B" w:rsidRDefault="00663F1B"/>
    <w:p w:rsidR="00663F1B" w:rsidRDefault="00663F1B">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1B" w:rsidRDefault="00663F1B"/>
                          <w:p w:rsidR="00663F1B" w:rsidRDefault="00663F1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63F1B" w:rsidRDefault="00663F1B"/>
                    <w:p w:rsidR="00663F1B" w:rsidRDefault="00663F1B">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63F1B" w:rsidRDefault="00663F1B"/>
    <w:p w:rsidR="00663F1B" w:rsidRDefault="00663F1B">
      <w:pPr>
        <w:rPr>
          <w:sz w:val="2"/>
          <w:szCs w:val="2"/>
        </w:rPr>
      </w:pPr>
    </w:p>
    <w:p w:rsidR="00663F1B" w:rsidRDefault="00663F1B"/>
    <w:p w:rsidR="00663F1B" w:rsidRDefault="00663F1B">
      <w:pPr>
        <w:spacing w:after="0" w:line="240" w:lineRule="auto"/>
      </w:pPr>
    </w:p>
  </w:footnote>
  <w:footnote w:type="continuationSeparator" w:id="0">
    <w:p w:rsidR="00663F1B" w:rsidRDefault="0066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1B"/>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6C2B7-4F93-404C-BE94-82AD2833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18047</TotalTime>
  <Pages>1</Pages>
  <Words>205</Words>
  <Characters>1174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988</cp:revision>
  <cp:lastPrinted>2009-02-06T05:36:00Z</cp:lastPrinted>
  <dcterms:created xsi:type="dcterms:W3CDTF">2023-09-07T12:38:00Z</dcterms:created>
  <dcterms:modified xsi:type="dcterms:W3CDTF">2023-11-24T18:53:00Z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