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B4C9" w14:textId="77777777" w:rsidR="002F4685" w:rsidRDefault="002F4685" w:rsidP="002F4685">
      <w:pPr>
        <w:pStyle w:val="afffffffffffffffffffffffffff5"/>
        <w:rPr>
          <w:rFonts w:ascii="Verdana" w:hAnsi="Verdana"/>
          <w:color w:val="000000"/>
          <w:sz w:val="21"/>
          <w:szCs w:val="21"/>
        </w:rPr>
      </w:pPr>
      <w:r>
        <w:rPr>
          <w:rFonts w:ascii="Helvetica" w:hAnsi="Helvetica" w:cs="Helvetica"/>
          <w:b/>
          <w:bCs w:val="0"/>
          <w:color w:val="222222"/>
          <w:sz w:val="21"/>
          <w:szCs w:val="21"/>
        </w:rPr>
        <w:t>Маркова, Мария Евгеньевна.</w:t>
      </w:r>
    </w:p>
    <w:p w14:paraId="62DB4E19" w14:textId="77777777" w:rsidR="002F4685" w:rsidRDefault="002F4685" w:rsidP="002F46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Мотивация политического лидерства: методология и технология </w:t>
      </w:r>
      <w:proofErr w:type="gramStart"/>
      <w:r>
        <w:rPr>
          <w:rFonts w:ascii="Helvetica" w:hAnsi="Helvetica" w:cs="Helvetica"/>
          <w:caps/>
          <w:color w:val="222222"/>
          <w:sz w:val="21"/>
          <w:szCs w:val="21"/>
        </w:rPr>
        <w:t>исследования :</w:t>
      </w:r>
      <w:proofErr w:type="gramEnd"/>
      <w:r>
        <w:rPr>
          <w:rFonts w:ascii="Helvetica" w:hAnsi="Helvetica" w:cs="Helvetica"/>
          <w:caps/>
          <w:color w:val="222222"/>
          <w:sz w:val="21"/>
          <w:szCs w:val="21"/>
        </w:rPr>
        <w:t xml:space="preserve"> диссертация ... кандидата политических наук : 23.00.02. - Москва, 2002. - 194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24FEF13" w14:textId="77777777" w:rsidR="002F4685" w:rsidRDefault="002F4685" w:rsidP="002F46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Маркова, Мария Евгеньевна</w:t>
      </w:r>
    </w:p>
    <w:p w14:paraId="1F936526" w14:textId="77777777" w:rsidR="002F4685" w:rsidRDefault="002F4685" w:rsidP="002F46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749C33F3" w14:textId="77777777" w:rsidR="002F4685" w:rsidRDefault="002F4685" w:rsidP="002F46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лидерство как научная проблема,</w:t>
      </w:r>
    </w:p>
    <w:p w14:paraId="2781E69E" w14:textId="77777777" w:rsidR="002F4685" w:rsidRDefault="002F4685" w:rsidP="002F46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мотивов политического лидерства: методология анализа.</w:t>
      </w:r>
    </w:p>
    <w:p w14:paraId="3D790042" w14:textId="77777777" w:rsidR="002F4685" w:rsidRDefault="002F4685" w:rsidP="002F46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мотивационных характеристик политических лидеров.</w:t>
      </w:r>
    </w:p>
    <w:p w14:paraId="660BBB0B" w14:textId="77777777" w:rsidR="002F4685" w:rsidRDefault="002F4685" w:rsidP="002F46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мотивации политического лидерства на разрешение проблем политической жизни общества.</w:t>
      </w:r>
    </w:p>
    <w:p w14:paraId="7823CDB0" w14:textId="72BD7067" w:rsidR="00F37380" w:rsidRPr="002F4685" w:rsidRDefault="00F37380" w:rsidP="002F4685"/>
    <w:sectPr w:rsidR="00F37380" w:rsidRPr="002F46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EEAD" w14:textId="77777777" w:rsidR="007D2F49" w:rsidRDefault="007D2F49">
      <w:pPr>
        <w:spacing w:after="0" w:line="240" w:lineRule="auto"/>
      </w:pPr>
      <w:r>
        <w:separator/>
      </w:r>
    </w:p>
  </w:endnote>
  <w:endnote w:type="continuationSeparator" w:id="0">
    <w:p w14:paraId="0E2CD40F" w14:textId="77777777" w:rsidR="007D2F49" w:rsidRDefault="007D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2C8A" w14:textId="77777777" w:rsidR="007D2F49" w:rsidRDefault="007D2F49"/>
    <w:p w14:paraId="02CA63C2" w14:textId="77777777" w:rsidR="007D2F49" w:rsidRDefault="007D2F49"/>
    <w:p w14:paraId="2961B0BE" w14:textId="77777777" w:rsidR="007D2F49" w:rsidRDefault="007D2F49"/>
    <w:p w14:paraId="23C62366" w14:textId="77777777" w:rsidR="007D2F49" w:rsidRDefault="007D2F49"/>
    <w:p w14:paraId="0348B748" w14:textId="77777777" w:rsidR="007D2F49" w:rsidRDefault="007D2F49"/>
    <w:p w14:paraId="17ABF39D" w14:textId="77777777" w:rsidR="007D2F49" w:rsidRDefault="007D2F49"/>
    <w:p w14:paraId="3AAD9931" w14:textId="77777777" w:rsidR="007D2F49" w:rsidRDefault="007D2F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2C752" wp14:editId="325553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CAEA3" w14:textId="77777777" w:rsidR="007D2F49" w:rsidRDefault="007D2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2C7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4CAEA3" w14:textId="77777777" w:rsidR="007D2F49" w:rsidRDefault="007D2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ABE66" w14:textId="77777777" w:rsidR="007D2F49" w:rsidRDefault="007D2F49"/>
    <w:p w14:paraId="52C7217A" w14:textId="77777777" w:rsidR="007D2F49" w:rsidRDefault="007D2F49"/>
    <w:p w14:paraId="3C5C17AB" w14:textId="77777777" w:rsidR="007D2F49" w:rsidRDefault="007D2F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7CD676" wp14:editId="663C31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9A2B" w14:textId="77777777" w:rsidR="007D2F49" w:rsidRDefault="007D2F49"/>
                          <w:p w14:paraId="0EBF3958" w14:textId="77777777" w:rsidR="007D2F49" w:rsidRDefault="007D2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CD6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789A2B" w14:textId="77777777" w:rsidR="007D2F49" w:rsidRDefault="007D2F49"/>
                    <w:p w14:paraId="0EBF3958" w14:textId="77777777" w:rsidR="007D2F49" w:rsidRDefault="007D2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4C680" w14:textId="77777777" w:rsidR="007D2F49" w:rsidRDefault="007D2F49"/>
    <w:p w14:paraId="363FEC00" w14:textId="77777777" w:rsidR="007D2F49" w:rsidRDefault="007D2F49">
      <w:pPr>
        <w:rPr>
          <w:sz w:val="2"/>
          <w:szCs w:val="2"/>
        </w:rPr>
      </w:pPr>
    </w:p>
    <w:p w14:paraId="4D4D8B20" w14:textId="77777777" w:rsidR="007D2F49" w:rsidRDefault="007D2F49"/>
    <w:p w14:paraId="32DF1D46" w14:textId="77777777" w:rsidR="007D2F49" w:rsidRDefault="007D2F49">
      <w:pPr>
        <w:spacing w:after="0" w:line="240" w:lineRule="auto"/>
      </w:pPr>
    </w:p>
  </w:footnote>
  <w:footnote w:type="continuationSeparator" w:id="0">
    <w:p w14:paraId="0F49390B" w14:textId="77777777" w:rsidR="007D2F49" w:rsidRDefault="007D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4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76219</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2057</cp:revision>
  <cp:lastPrinted>2009-02-06T05:36:00Z</cp:lastPrinted>
  <dcterms:created xsi:type="dcterms:W3CDTF">2024-01-07T13:43:00Z</dcterms:created>
  <dcterms:modified xsi:type="dcterms:W3CDTF">2025-04-20T08:25:00Z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