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C102608" w:rsidR="00F505A7" w:rsidRPr="00AE24F9" w:rsidRDefault="00AE24F9" w:rsidP="00AE24F9">
      <w:r w:rsidRPr="00AE24F9">
        <w:rPr>
          <w:rFonts w:ascii="Verdana" w:hAnsi="Verdana"/>
          <w:color w:val="000000"/>
          <w:sz w:val="21"/>
          <w:szCs w:val="21"/>
          <w:shd w:val="clear" w:color="auto" w:fill="FFFFFF"/>
        </w:rPr>
        <w:t>Петрова Ірина Павлівна, старший науковий співробітник відділу проблем регуляторної політики і розвитку підприємництва Інституту економіки промисловості Національної академії наук України. Назва дисертації: «Механізм реалізації державної інвестиційної політики на засадах партнерства влади, бізнесу та суспільства». Шифр та назва спеціальності: 08.00.03 «Економіка та управління національним господарством». Докторська рада Д 11.151.01 Інституту економіки промисловості НАН України (вул. Марії Капніст, 2, Київ, 03057, тел. (044) 200-55-71). Опоненти: Венгер Віталій Васильович, доктор економічних наук, старший науковий співробітник, завідувач відділу торговельної та промислової політики Державної установи «Інститут економіки та прогнозування Національної академії наук України»; Касич Алла Олександрівна, доктор економічних наук, професор, завідувач кафедри управління та смарт-інновацій Київського національного університету технологій та дизайну; Монастирський Григорій Леонардович, доктор економічних наук, професор, професор кафедри менеджменту, публічного управління та персоналу Західноукраїнського національного університету.</w:t>
      </w:r>
    </w:p>
    <w:sectPr w:rsidR="00F505A7" w:rsidRPr="00AE24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B132" w14:textId="77777777" w:rsidR="001D458D" w:rsidRDefault="001D458D">
      <w:pPr>
        <w:spacing w:after="0" w:line="240" w:lineRule="auto"/>
      </w:pPr>
      <w:r>
        <w:separator/>
      </w:r>
    </w:p>
  </w:endnote>
  <w:endnote w:type="continuationSeparator" w:id="0">
    <w:p w14:paraId="0191DCAE" w14:textId="77777777" w:rsidR="001D458D" w:rsidRDefault="001D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26E8" w14:textId="77777777" w:rsidR="001D458D" w:rsidRDefault="001D458D"/>
    <w:p w14:paraId="47DB5B90" w14:textId="77777777" w:rsidR="001D458D" w:rsidRDefault="001D458D"/>
    <w:p w14:paraId="45546F84" w14:textId="77777777" w:rsidR="001D458D" w:rsidRDefault="001D458D"/>
    <w:p w14:paraId="5346EA60" w14:textId="77777777" w:rsidR="001D458D" w:rsidRDefault="001D458D"/>
    <w:p w14:paraId="629A5364" w14:textId="77777777" w:rsidR="001D458D" w:rsidRDefault="001D458D"/>
    <w:p w14:paraId="557E2075" w14:textId="77777777" w:rsidR="001D458D" w:rsidRDefault="001D458D"/>
    <w:p w14:paraId="62B00F61" w14:textId="77777777" w:rsidR="001D458D" w:rsidRDefault="001D45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2AE98" wp14:editId="32A0B4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D9D4" w14:textId="77777777" w:rsidR="001D458D" w:rsidRDefault="001D4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2AE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CDD9D4" w14:textId="77777777" w:rsidR="001D458D" w:rsidRDefault="001D4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4AE524" w14:textId="77777777" w:rsidR="001D458D" w:rsidRDefault="001D458D"/>
    <w:p w14:paraId="2F4554F2" w14:textId="77777777" w:rsidR="001D458D" w:rsidRDefault="001D458D"/>
    <w:p w14:paraId="11D88A9A" w14:textId="77777777" w:rsidR="001D458D" w:rsidRDefault="001D45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3447FF" wp14:editId="22BAF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45C9D" w14:textId="77777777" w:rsidR="001D458D" w:rsidRDefault="001D458D"/>
                          <w:p w14:paraId="4DE1B678" w14:textId="77777777" w:rsidR="001D458D" w:rsidRDefault="001D4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447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845C9D" w14:textId="77777777" w:rsidR="001D458D" w:rsidRDefault="001D458D"/>
                    <w:p w14:paraId="4DE1B678" w14:textId="77777777" w:rsidR="001D458D" w:rsidRDefault="001D4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4A02BF" w14:textId="77777777" w:rsidR="001D458D" w:rsidRDefault="001D458D"/>
    <w:p w14:paraId="21583A32" w14:textId="77777777" w:rsidR="001D458D" w:rsidRDefault="001D458D">
      <w:pPr>
        <w:rPr>
          <w:sz w:val="2"/>
          <w:szCs w:val="2"/>
        </w:rPr>
      </w:pPr>
    </w:p>
    <w:p w14:paraId="50BD5DB7" w14:textId="77777777" w:rsidR="001D458D" w:rsidRDefault="001D458D"/>
    <w:p w14:paraId="0BC10F40" w14:textId="77777777" w:rsidR="001D458D" w:rsidRDefault="001D458D">
      <w:pPr>
        <w:spacing w:after="0" w:line="240" w:lineRule="auto"/>
      </w:pPr>
    </w:p>
  </w:footnote>
  <w:footnote w:type="continuationSeparator" w:id="0">
    <w:p w14:paraId="00A5671A" w14:textId="77777777" w:rsidR="001D458D" w:rsidRDefault="001D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D"/>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106831</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1534</cp:revision>
  <cp:lastPrinted>2009-02-06T05:36:00Z</cp:lastPrinted>
  <dcterms:created xsi:type="dcterms:W3CDTF">2024-01-07T13:43:00Z</dcterms:created>
  <dcterms:modified xsi:type="dcterms:W3CDTF">2025-06-06T20:55:00Z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