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FF314"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Макаров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Михаил</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Владимирович</w:t>
      </w:r>
      <w:r w:rsidRPr="00895E6C">
        <w:rPr>
          <w:rFonts w:ascii="Helvetica" w:hAnsi="Helvetica" w:cs="Helvetica"/>
          <w:b/>
          <w:bCs/>
          <w:color w:val="222222"/>
          <w:sz w:val="21"/>
          <w:szCs w:val="21"/>
        </w:rPr>
        <w:t>.</w:t>
      </w:r>
    </w:p>
    <w:p w14:paraId="0EAD3683"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ультрафиолетовой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радиации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рост</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размножение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доминантных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видов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водорослей</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макрофитов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Баренцева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моря</w:t>
      </w:r>
      <w:r w:rsidRPr="00895E6C">
        <w:rPr>
          <w:rFonts w:ascii="Helvetica" w:hAnsi="Helvetica" w:cs="Helvetica"/>
          <w:b/>
          <w:bCs/>
          <w:color w:val="222222"/>
          <w:sz w:val="21"/>
          <w:szCs w:val="21"/>
        </w:rPr>
        <w:t xml:space="preserve"> : </w:t>
      </w:r>
      <w:r w:rsidRPr="00895E6C">
        <w:rPr>
          <w:rFonts w:ascii="Helvetica" w:hAnsi="Helvetica" w:cs="Helvetica" w:hint="eastAsia"/>
          <w:b/>
          <w:bCs/>
          <w:color w:val="222222"/>
          <w:sz w:val="21"/>
          <w:szCs w:val="21"/>
        </w:rPr>
        <w:t>диссертация</w:t>
      </w:r>
      <w:r w:rsidRPr="00895E6C">
        <w:rPr>
          <w:rFonts w:ascii="Helvetica" w:hAnsi="Helvetica" w:cs="Helvetica"/>
          <w:b/>
          <w:bCs/>
          <w:color w:val="222222"/>
          <w:sz w:val="21"/>
          <w:szCs w:val="21"/>
        </w:rPr>
        <w:t xml:space="preserve"> ... </w:t>
      </w:r>
      <w:r w:rsidRPr="00895E6C">
        <w:rPr>
          <w:rFonts w:ascii="Helvetica" w:hAnsi="Helvetica" w:cs="Helvetica" w:hint="eastAsia"/>
          <w:b/>
          <w:bCs/>
          <w:color w:val="222222"/>
          <w:sz w:val="21"/>
          <w:szCs w:val="21"/>
        </w:rPr>
        <w:t>кандидата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биологических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наук</w:t>
      </w:r>
      <w:r w:rsidRPr="00895E6C">
        <w:rPr>
          <w:rFonts w:ascii="Helvetica" w:hAnsi="Helvetica" w:cs="Helvetica"/>
          <w:b/>
          <w:bCs/>
          <w:color w:val="222222"/>
          <w:sz w:val="21"/>
          <w:szCs w:val="21"/>
        </w:rPr>
        <w:t xml:space="preserve"> : 03.00.12. - </w:t>
      </w:r>
      <w:r w:rsidRPr="00895E6C">
        <w:rPr>
          <w:rFonts w:ascii="Helvetica" w:hAnsi="Helvetica" w:cs="Helvetica" w:hint="eastAsia"/>
          <w:b/>
          <w:bCs/>
          <w:color w:val="222222"/>
          <w:sz w:val="21"/>
          <w:szCs w:val="21"/>
        </w:rPr>
        <w:t>Санкт</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Петербург</w:t>
      </w:r>
      <w:r w:rsidRPr="00895E6C">
        <w:rPr>
          <w:rFonts w:ascii="Helvetica" w:hAnsi="Helvetica" w:cs="Helvetica"/>
          <w:b/>
          <w:bCs/>
          <w:color w:val="222222"/>
          <w:sz w:val="21"/>
          <w:szCs w:val="21"/>
        </w:rPr>
        <w:t xml:space="preserve">, 1999. - 125 </w:t>
      </w:r>
      <w:r w:rsidRPr="00895E6C">
        <w:rPr>
          <w:rFonts w:ascii="Helvetica" w:hAnsi="Helvetica" w:cs="Helvetica" w:hint="eastAsia"/>
          <w:b/>
          <w:bCs/>
          <w:color w:val="222222"/>
          <w:sz w:val="21"/>
          <w:szCs w:val="21"/>
        </w:rPr>
        <w:t>с</w:t>
      </w:r>
      <w:r w:rsidRPr="00895E6C">
        <w:rPr>
          <w:rFonts w:ascii="Helvetica" w:hAnsi="Helvetica" w:cs="Helvetica"/>
          <w:b/>
          <w:bCs/>
          <w:color w:val="222222"/>
          <w:sz w:val="21"/>
          <w:szCs w:val="21"/>
        </w:rPr>
        <w:t>.</w:t>
      </w:r>
    </w:p>
    <w:p w14:paraId="2610F6D0"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больше</w:t>
      </w:r>
    </w:p>
    <w:p w14:paraId="73D95E61"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Цитаты</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из</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текста</w:t>
      </w:r>
      <w:r w:rsidRPr="00895E6C">
        <w:rPr>
          <w:rFonts w:ascii="Helvetica" w:hAnsi="Helvetica" w:cs="Helvetica"/>
          <w:b/>
          <w:bCs/>
          <w:color w:val="222222"/>
          <w:sz w:val="21"/>
          <w:szCs w:val="21"/>
        </w:rPr>
        <w:t>:</w:t>
      </w:r>
    </w:p>
    <w:p w14:paraId="7506A0C0"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стр</w:t>
      </w:r>
      <w:r w:rsidRPr="00895E6C">
        <w:rPr>
          <w:rFonts w:ascii="Helvetica" w:hAnsi="Helvetica" w:cs="Helvetica"/>
          <w:b/>
          <w:bCs/>
          <w:color w:val="222222"/>
          <w:sz w:val="21"/>
          <w:szCs w:val="21"/>
        </w:rPr>
        <w:t>. 4</w:t>
      </w:r>
    </w:p>
    <w:p w14:paraId="1A51ED26"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Учитывая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огромное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значение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водорослей</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макрофитов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постоянно</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растущий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уровень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солнечной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радиации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было</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проведено</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исследование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влияния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различных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частей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ультрафиолетовой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радиации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рост</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размножение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массовых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видов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водорослей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Баренцева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моря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Для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Мурманского</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побережья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Баренцева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моря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как</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целом</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для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высоких</w:t>
      </w:r>
    </w:p>
    <w:p w14:paraId="540386F9"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стр</w:t>
      </w:r>
      <w:r w:rsidRPr="00895E6C">
        <w:rPr>
          <w:rFonts w:ascii="Helvetica" w:hAnsi="Helvetica" w:cs="Helvetica"/>
          <w:b/>
          <w:bCs/>
          <w:color w:val="222222"/>
          <w:sz w:val="21"/>
          <w:szCs w:val="21"/>
        </w:rPr>
        <w:t>. 5</w:t>
      </w:r>
    </w:p>
    <w:p w14:paraId="265DD2D4"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бурых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красных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водорослей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распространенных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побережье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Баренцева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моря</w:t>
      </w:r>
      <w:r w:rsidRPr="00895E6C">
        <w:rPr>
          <w:rFonts w:ascii="Helvetica" w:hAnsi="Helvetica" w:cs="Helvetica"/>
          <w:b/>
          <w:bCs/>
          <w:color w:val="222222"/>
          <w:sz w:val="21"/>
          <w:szCs w:val="21"/>
        </w:rPr>
        <w:t xml:space="preserve">. 6 </w:t>
      </w:r>
      <w:r w:rsidRPr="00895E6C">
        <w:rPr>
          <w:rFonts w:ascii="Helvetica" w:hAnsi="Helvetica" w:cs="Helvetica" w:hint="eastAsia"/>
          <w:b/>
          <w:bCs/>
          <w:color w:val="222222"/>
          <w:sz w:val="21"/>
          <w:szCs w:val="21"/>
        </w:rPr>
        <w:t>Цель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работы</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состояла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исследовании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влияния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ультрафиолетовой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радиации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рост</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размножение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доминантных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видов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водорослеймакрофитов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Баренцева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моря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Основные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задачи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решаемые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настоящей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работе</w:t>
      </w:r>
      <w:r w:rsidRPr="00895E6C">
        <w:rPr>
          <w:rFonts w:ascii="Helvetica" w:hAnsi="Helvetica" w:cs="Helvetica"/>
          <w:b/>
          <w:bCs/>
          <w:color w:val="222222"/>
          <w:sz w:val="21"/>
          <w:szCs w:val="21"/>
        </w:rPr>
        <w:t xml:space="preserve">: 1. </w:t>
      </w:r>
      <w:r w:rsidRPr="00895E6C">
        <w:rPr>
          <w:rFonts w:ascii="Helvetica" w:hAnsi="Helvetica" w:cs="Helvetica" w:hint="eastAsia"/>
          <w:b/>
          <w:bCs/>
          <w:color w:val="222222"/>
          <w:sz w:val="21"/>
          <w:szCs w:val="21"/>
        </w:rPr>
        <w:t>Изучение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годовой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динамики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изменения</w:t>
      </w:r>
    </w:p>
    <w:p w14:paraId="786DD6B8"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стр</w:t>
      </w:r>
      <w:r w:rsidRPr="00895E6C">
        <w:rPr>
          <w:rFonts w:ascii="Helvetica" w:hAnsi="Helvetica" w:cs="Helvetica"/>
          <w:b/>
          <w:bCs/>
          <w:color w:val="222222"/>
          <w:sz w:val="21"/>
          <w:szCs w:val="21"/>
        </w:rPr>
        <w:t>. 91</w:t>
      </w:r>
    </w:p>
    <w:p w14:paraId="28D34A87"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можно</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сделать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вывод</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о</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значительном</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влиянии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ультрафиолетовой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радиации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рост</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размножение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массовых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видов</w:t>
      </w:r>
      <w:r w:rsidRPr="00895E6C">
        <w:rPr>
          <w:rFonts w:ascii="Helvetica" w:hAnsi="Helvetica" w:cs="Helvetica"/>
          <w:b/>
          <w:bCs/>
          <w:color w:val="222222"/>
          <w:sz w:val="21"/>
          <w:szCs w:val="21"/>
        </w:rPr>
        <w:t xml:space="preserve"> - </w:t>
      </w:r>
      <w:r w:rsidRPr="00895E6C">
        <w:rPr>
          <w:rFonts w:ascii="Helvetica" w:hAnsi="Helvetica" w:cs="Helvetica" w:hint="eastAsia"/>
          <w:b/>
          <w:bCs/>
          <w:color w:val="222222"/>
          <w:sz w:val="21"/>
          <w:szCs w:val="21"/>
        </w:rPr>
        <w:t>водорослей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время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Баренцева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моря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Наблюдающееся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настоящее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количество</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природной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ультрафиолетовой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радиации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способно</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значительно</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снижать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скорость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роста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массовых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видов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водорослей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Баренцева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моря</w:t>
      </w:r>
      <w:r w:rsidRPr="00895E6C">
        <w:rPr>
          <w:rFonts w:ascii="Helvetica" w:hAnsi="Helvetica" w:cs="Helvetica"/>
          <w:b/>
          <w:bCs/>
          <w:color w:val="222222"/>
          <w:sz w:val="21"/>
          <w:szCs w:val="21"/>
        </w:rPr>
        <w:t>.</w:t>
      </w:r>
    </w:p>
    <w:p w14:paraId="4CDEF648" w14:textId="77777777" w:rsidR="00895E6C" w:rsidRPr="00895E6C" w:rsidRDefault="00895E6C" w:rsidP="00895E6C">
      <w:pPr>
        <w:rPr>
          <w:rFonts w:ascii="Helvetica" w:hAnsi="Helvetica" w:cs="Helvetica"/>
          <w:b/>
          <w:bCs/>
          <w:color w:val="222222"/>
          <w:sz w:val="21"/>
          <w:szCs w:val="21"/>
        </w:rPr>
      </w:pPr>
    </w:p>
    <w:p w14:paraId="209B0ECF"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Оглавление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диссертации</w:t>
      </w:r>
    </w:p>
    <w:p w14:paraId="7793EF31"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кандидат</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биологических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наук</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Макаров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Михаил</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Владимирович</w:t>
      </w:r>
    </w:p>
    <w:p w14:paraId="014C1C65"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lastRenderedPageBreak/>
        <w:t>СОДЕРЖАНИЕ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ВВЕДЕНИЕ</w:t>
      </w:r>
    </w:p>
    <w:p w14:paraId="5FEA1041" w14:textId="77777777" w:rsidR="00895E6C" w:rsidRPr="00895E6C" w:rsidRDefault="00895E6C" w:rsidP="00895E6C">
      <w:pPr>
        <w:rPr>
          <w:rFonts w:ascii="Helvetica" w:hAnsi="Helvetica" w:cs="Helvetica"/>
          <w:b/>
          <w:bCs/>
          <w:color w:val="222222"/>
          <w:sz w:val="21"/>
          <w:szCs w:val="21"/>
        </w:rPr>
      </w:pPr>
    </w:p>
    <w:p w14:paraId="317E64FB"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ГЛАВА</w:t>
      </w:r>
      <w:r w:rsidRPr="00895E6C">
        <w:rPr>
          <w:rFonts w:ascii="Helvetica" w:hAnsi="Helvetica" w:cs="Helvetica"/>
          <w:b/>
          <w:bCs/>
          <w:color w:val="222222"/>
          <w:sz w:val="21"/>
          <w:szCs w:val="21"/>
        </w:rPr>
        <w:t xml:space="preserve"> 1. </w:t>
      </w:r>
      <w:r w:rsidRPr="00895E6C">
        <w:rPr>
          <w:rFonts w:ascii="Helvetica" w:hAnsi="Helvetica" w:cs="Helvetica" w:hint="eastAsia"/>
          <w:b/>
          <w:bCs/>
          <w:color w:val="222222"/>
          <w:sz w:val="21"/>
          <w:szCs w:val="21"/>
        </w:rPr>
        <w:t>ОБЗОР</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ЛИТЕРАТУРЫ</w:t>
      </w:r>
    </w:p>
    <w:p w14:paraId="58F4CE8B" w14:textId="77777777" w:rsidR="00895E6C" w:rsidRPr="00895E6C" w:rsidRDefault="00895E6C" w:rsidP="00895E6C">
      <w:pPr>
        <w:rPr>
          <w:rFonts w:ascii="Helvetica" w:hAnsi="Helvetica" w:cs="Helvetica"/>
          <w:b/>
          <w:bCs/>
          <w:color w:val="222222"/>
          <w:sz w:val="21"/>
          <w:szCs w:val="21"/>
        </w:rPr>
      </w:pPr>
    </w:p>
    <w:p w14:paraId="42A490C6"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1.1 </w:t>
      </w:r>
      <w:r w:rsidRPr="00895E6C">
        <w:rPr>
          <w:rFonts w:ascii="Helvetica" w:hAnsi="Helvetica" w:cs="Helvetica" w:hint="eastAsia"/>
          <w:b/>
          <w:bCs/>
          <w:color w:val="222222"/>
          <w:sz w:val="21"/>
          <w:szCs w:val="21"/>
        </w:rPr>
        <w:t>Район</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исследований</w:t>
      </w:r>
    </w:p>
    <w:p w14:paraId="3E52D372" w14:textId="77777777" w:rsidR="00895E6C" w:rsidRPr="00895E6C" w:rsidRDefault="00895E6C" w:rsidP="00895E6C">
      <w:pPr>
        <w:rPr>
          <w:rFonts w:ascii="Helvetica" w:hAnsi="Helvetica" w:cs="Helvetica"/>
          <w:b/>
          <w:bCs/>
          <w:color w:val="222222"/>
          <w:sz w:val="21"/>
          <w:szCs w:val="21"/>
        </w:rPr>
      </w:pPr>
    </w:p>
    <w:p w14:paraId="0A869C40"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1.2 </w:t>
      </w:r>
      <w:r w:rsidRPr="00895E6C">
        <w:rPr>
          <w:rFonts w:ascii="Helvetica" w:hAnsi="Helvetica" w:cs="Helvetica" w:hint="eastAsia"/>
          <w:b/>
          <w:bCs/>
          <w:color w:val="222222"/>
          <w:sz w:val="21"/>
          <w:szCs w:val="21"/>
        </w:rPr>
        <w:t>Исследования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альгофлоры</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района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характеристика</w:t>
      </w:r>
    </w:p>
    <w:p w14:paraId="692502F0" w14:textId="77777777" w:rsidR="00895E6C" w:rsidRPr="00895E6C" w:rsidRDefault="00895E6C" w:rsidP="00895E6C">
      <w:pPr>
        <w:rPr>
          <w:rFonts w:ascii="Helvetica" w:hAnsi="Helvetica" w:cs="Helvetica"/>
          <w:b/>
          <w:bCs/>
          <w:color w:val="222222"/>
          <w:sz w:val="21"/>
          <w:szCs w:val="21"/>
        </w:rPr>
      </w:pPr>
    </w:p>
    <w:p w14:paraId="4BEE9A29"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объектов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исследований</w:t>
      </w:r>
    </w:p>
    <w:p w14:paraId="1B9D0318" w14:textId="77777777" w:rsidR="00895E6C" w:rsidRPr="00895E6C" w:rsidRDefault="00895E6C" w:rsidP="00895E6C">
      <w:pPr>
        <w:rPr>
          <w:rFonts w:ascii="Helvetica" w:hAnsi="Helvetica" w:cs="Helvetica"/>
          <w:b/>
          <w:bCs/>
          <w:color w:val="222222"/>
          <w:sz w:val="21"/>
          <w:szCs w:val="21"/>
        </w:rPr>
      </w:pPr>
    </w:p>
    <w:p w14:paraId="718C6E48"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1.3 </w:t>
      </w:r>
      <w:r w:rsidRPr="00895E6C">
        <w:rPr>
          <w:rFonts w:ascii="Helvetica" w:hAnsi="Helvetica" w:cs="Helvetica" w:hint="eastAsia"/>
          <w:b/>
          <w:bCs/>
          <w:color w:val="222222"/>
          <w:sz w:val="21"/>
          <w:szCs w:val="21"/>
        </w:rPr>
        <w:t>Исследования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ультрафиолетовой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радиации</w:t>
      </w:r>
    </w:p>
    <w:p w14:paraId="336FB3B2" w14:textId="77777777" w:rsidR="00895E6C" w:rsidRPr="00895E6C" w:rsidRDefault="00895E6C" w:rsidP="00895E6C">
      <w:pPr>
        <w:rPr>
          <w:rFonts w:ascii="Helvetica" w:hAnsi="Helvetica" w:cs="Helvetica"/>
          <w:b/>
          <w:bCs/>
          <w:color w:val="222222"/>
          <w:sz w:val="21"/>
          <w:szCs w:val="21"/>
        </w:rPr>
      </w:pPr>
    </w:p>
    <w:p w14:paraId="5F4D9119"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1.4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различных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частей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ультрафиолетовой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радиации</w:t>
      </w:r>
    </w:p>
    <w:p w14:paraId="3DC45954" w14:textId="77777777" w:rsidR="00895E6C" w:rsidRPr="00895E6C" w:rsidRDefault="00895E6C" w:rsidP="00895E6C">
      <w:pPr>
        <w:rPr>
          <w:rFonts w:ascii="Helvetica" w:hAnsi="Helvetica" w:cs="Helvetica"/>
          <w:b/>
          <w:bCs/>
          <w:color w:val="222222"/>
          <w:sz w:val="21"/>
          <w:szCs w:val="21"/>
        </w:rPr>
      </w:pPr>
    </w:p>
    <w:p w14:paraId="30A3BEE9"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жизненные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функции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растений</w:t>
      </w:r>
    </w:p>
    <w:p w14:paraId="14DFD0DB" w14:textId="77777777" w:rsidR="00895E6C" w:rsidRPr="00895E6C" w:rsidRDefault="00895E6C" w:rsidP="00895E6C">
      <w:pPr>
        <w:rPr>
          <w:rFonts w:ascii="Helvetica" w:hAnsi="Helvetica" w:cs="Helvetica"/>
          <w:b/>
          <w:bCs/>
          <w:color w:val="222222"/>
          <w:sz w:val="21"/>
          <w:szCs w:val="21"/>
        </w:rPr>
      </w:pPr>
    </w:p>
    <w:p w14:paraId="695C1DB9"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ГЛАВА</w:t>
      </w:r>
      <w:r w:rsidRPr="00895E6C">
        <w:rPr>
          <w:rFonts w:ascii="Helvetica" w:hAnsi="Helvetica" w:cs="Helvetica"/>
          <w:b/>
          <w:bCs/>
          <w:color w:val="222222"/>
          <w:sz w:val="21"/>
          <w:szCs w:val="21"/>
        </w:rPr>
        <w:t xml:space="preserve"> 2.</w:t>
      </w:r>
      <w:r w:rsidRPr="00895E6C">
        <w:rPr>
          <w:rFonts w:ascii="Helvetica" w:hAnsi="Helvetica" w:cs="Helvetica" w:hint="eastAsia"/>
          <w:b/>
          <w:bCs/>
          <w:color w:val="222222"/>
          <w:sz w:val="21"/>
          <w:szCs w:val="21"/>
        </w:rPr>
        <w:t>МАТЕРИАЛЫ</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МЕТОДЫ</w:t>
      </w:r>
    </w:p>
    <w:p w14:paraId="0DED3CF1" w14:textId="77777777" w:rsidR="00895E6C" w:rsidRPr="00895E6C" w:rsidRDefault="00895E6C" w:rsidP="00895E6C">
      <w:pPr>
        <w:rPr>
          <w:rFonts w:ascii="Helvetica" w:hAnsi="Helvetica" w:cs="Helvetica"/>
          <w:b/>
          <w:bCs/>
          <w:color w:val="222222"/>
          <w:sz w:val="21"/>
          <w:szCs w:val="21"/>
        </w:rPr>
      </w:pPr>
    </w:p>
    <w:p w14:paraId="6147B141"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2.1 </w:t>
      </w:r>
      <w:r w:rsidRPr="00895E6C">
        <w:rPr>
          <w:rFonts w:ascii="Helvetica" w:hAnsi="Helvetica" w:cs="Helvetica" w:hint="eastAsia"/>
          <w:b/>
          <w:bCs/>
          <w:color w:val="222222"/>
          <w:sz w:val="21"/>
          <w:szCs w:val="21"/>
        </w:rPr>
        <w:t>Сезонные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изменения</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интенсивности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ФАР</w:t>
      </w:r>
    </w:p>
    <w:p w14:paraId="1668044D" w14:textId="77777777" w:rsidR="00895E6C" w:rsidRPr="00895E6C" w:rsidRDefault="00895E6C" w:rsidP="00895E6C">
      <w:pPr>
        <w:rPr>
          <w:rFonts w:ascii="Helvetica" w:hAnsi="Helvetica" w:cs="Helvetica"/>
          <w:b/>
          <w:bCs/>
          <w:color w:val="222222"/>
          <w:sz w:val="21"/>
          <w:szCs w:val="21"/>
        </w:rPr>
      </w:pPr>
    </w:p>
    <w:p w14:paraId="2F79B0DA"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2.2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природных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интенсивностей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p>
    <w:p w14:paraId="6A825B7B" w14:textId="77777777" w:rsidR="00895E6C" w:rsidRPr="00895E6C" w:rsidRDefault="00895E6C" w:rsidP="00895E6C">
      <w:pPr>
        <w:rPr>
          <w:rFonts w:ascii="Helvetica" w:hAnsi="Helvetica" w:cs="Helvetica"/>
          <w:b/>
          <w:bCs/>
          <w:color w:val="222222"/>
          <w:sz w:val="21"/>
          <w:szCs w:val="21"/>
        </w:rPr>
      </w:pPr>
    </w:p>
    <w:p w14:paraId="25FC780B"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ФАР</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скорость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роста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водорослей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естественных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условиях</w:t>
      </w:r>
    </w:p>
    <w:p w14:paraId="61960939" w14:textId="77777777" w:rsidR="00895E6C" w:rsidRPr="00895E6C" w:rsidRDefault="00895E6C" w:rsidP="00895E6C">
      <w:pPr>
        <w:rPr>
          <w:rFonts w:ascii="Helvetica" w:hAnsi="Helvetica" w:cs="Helvetica"/>
          <w:b/>
          <w:bCs/>
          <w:color w:val="222222"/>
          <w:sz w:val="21"/>
          <w:szCs w:val="21"/>
        </w:rPr>
      </w:pPr>
    </w:p>
    <w:p w14:paraId="53ECB7A2"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2.3 </w:t>
      </w:r>
      <w:r w:rsidRPr="00895E6C">
        <w:rPr>
          <w:rFonts w:ascii="Helvetica" w:hAnsi="Helvetica" w:cs="Helvetica" w:hint="eastAsia"/>
          <w:b/>
          <w:bCs/>
          <w:color w:val="222222"/>
          <w:sz w:val="21"/>
          <w:szCs w:val="21"/>
        </w:rPr>
        <w:t>Толерантность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различных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видов</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водорослей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к</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xml:space="preserve">. 38 2.4.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выход</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спор</w:t>
      </w:r>
      <w:r w:rsidRPr="00895E6C">
        <w:rPr>
          <w:rFonts w:ascii="Helvetica" w:hAnsi="Helvetica" w:cs="Helvetica"/>
          <w:b/>
          <w:bCs/>
          <w:color w:val="222222"/>
          <w:sz w:val="21"/>
          <w:szCs w:val="21"/>
        </w:rPr>
        <w:t xml:space="preserve"> Laminaria saccharina</w:t>
      </w:r>
    </w:p>
    <w:p w14:paraId="3B4D9938" w14:textId="77777777" w:rsidR="00895E6C" w:rsidRPr="00895E6C" w:rsidRDefault="00895E6C" w:rsidP="00895E6C">
      <w:pPr>
        <w:rPr>
          <w:rFonts w:ascii="Helvetica" w:hAnsi="Helvetica" w:cs="Helvetica"/>
          <w:b/>
          <w:bCs/>
          <w:color w:val="222222"/>
          <w:sz w:val="21"/>
          <w:szCs w:val="21"/>
        </w:rPr>
      </w:pPr>
    </w:p>
    <w:p w14:paraId="2AFBCB3E"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2.5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подвижность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прорастание</w:t>
      </w:r>
    </w:p>
    <w:p w14:paraId="18B0D175" w14:textId="77777777" w:rsidR="00895E6C" w:rsidRPr="00895E6C" w:rsidRDefault="00895E6C" w:rsidP="00895E6C">
      <w:pPr>
        <w:rPr>
          <w:rFonts w:ascii="Helvetica" w:hAnsi="Helvetica" w:cs="Helvetica"/>
          <w:b/>
          <w:bCs/>
          <w:color w:val="222222"/>
          <w:sz w:val="21"/>
          <w:szCs w:val="21"/>
        </w:rPr>
      </w:pPr>
    </w:p>
    <w:p w14:paraId="5260375D"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спор</w:t>
      </w:r>
      <w:r w:rsidRPr="00895E6C">
        <w:rPr>
          <w:rFonts w:ascii="Helvetica" w:hAnsi="Helvetica" w:cs="Helvetica"/>
          <w:b/>
          <w:bCs/>
          <w:color w:val="222222"/>
          <w:sz w:val="21"/>
          <w:szCs w:val="21"/>
        </w:rPr>
        <w:t xml:space="preserve"> Laminaria saccharina</w:t>
      </w:r>
    </w:p>
    <w:p w14:paraId="5038DE06" w14:textId="77777777" w:rsidR="00895E6C" w:rsidRPr="00895E6C" w:rsidRDefault="00895E6C" w:rsidP="00895E6C">
      <w:pPr>
        <w:rPr>
          <w:rFonts w:ascii="Helvetica" w:hAnsi="Helvetica" w:cs="Helvetica"/>
          <w:b/>
          <w:bCs/>
          <w:color w:val="222222"/>
          <w:sz w:val="21"/>
          <w:szCs w:val="21"/>
        </w:rPr>
      </w:pPr>
    </w:p>
    <w:p w14:paraId="30AA73F5"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2.6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развитие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эмбриоспор</w:t>
      </w:r>
      <w:r w:rsidRPr="00895E6C">
        <w:rPr>
          <w:rFonts w:ascii="Helvetica" w:hAnsi="Helvetica" w:cs="Helvetica"/>
          <w:b/>
          <w:bCs/>
          <w:color w:val="222222"/>
          <w:sz w:val="21"/>
          <w:szCs w:val="21"/>
        </w:rPr>
        <w:t xml:space="preserve"> Laminaria saccharina</w:t>
      </w:r>
    </w:p>
    <w:p w14:paraId="162F4770" w14:textId="77777777" w:rsidR="00895E6C" w:rsidRPr="00895E6C" w:rsidRDefault="00895E6C" w:rsidP="00895E6C">
      <w:pPr>
        <w:rPr>
          <w:rFonts w:ascii="Helvetica" w:hAnsi="Helvetica" w:cs="Helvetica"/>
          <w:b/>
          <w:bCs/>
          <w:color w:val="222222"/>
          <w:sz w:val="21"/>
          <w:szCs w:val="21"/>
        </w:rPr>
      </w:pPr>
    </w:p>
    <w:p w14:paraId="2ED44777"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2.7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выход</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прорастание</w:t>
      </w:r>
    </w:p>
    <w:p w14:paraId="20C6676A" w14:textId="77777777" w:rsidR="00895E6C" w:rsidRPr="00895E6C" w:rsidRDefault="00895E6C" w:rsidP="00895E6C">
      <w:pPr>
        <w:rPr>
          <w:rFonts w:ascii="Helvetica" w:hAnsi="Helvetica" w:cs="Helvetica"/>
          <w:b/>
          <w:bCs/>
          <w:color w:val="222222"/>
          <w:sz w:val="21"/>
          <w:szCs w:val="21"/>
        </w:rPr>
      </w:pPr>
    </w:p>
    <w:p w14:paraId="767A1669"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тетраспор</w:t>
      </w:r>
      <w:r w:rsidRPr="00895E6C">
        <w:rPr>
          <w:rFonts w:ascii="Helvetica" w:hAnsi="Helvetica" w:cs="Helvetica"/>
          <w:b/>
          <w:bCs/>
          <w:color w:val="222222"/>
          <w:sz w:val="21"/>
          <w:szCs w:val="21"/>
        </w:rPr>
        <w:t xml:space="preserve"> Palmaria palmata</w:t>
      </w:r>
    </w:p>
    <w:p w14:paraId="44BAB03B" w14:textId="77777777" w:rsidR="00895E6C" w:rsidRPr="00895E6C" w:rsidRDefault="00895E6C" w:rsidP="00895E6C">
      <w:pPr>
        <w:rPr>
          <w:rFonts w:ascii="Helvetica" w:hAnsi="Helvetica" w:cs="Helvetica"/>
          <w:b/>
          <w:bCs/>
          <w:color w:val="222222"/>
          <w:sz w:val="21"/>
          <w:szCs w:val="21"/>
        </w:rPr>
      </w:pPr>
    </w:p>
    <w:p w14:paraId="4907AB76"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ГЛАВА</w:t>
      </w:r>
      <w:r w:rsidRPr="00895E6C">
        <w:rPr>
          <w:rFonts w:ascii="Helvetica" w:hAnsi="Helvetica" w:cs="Helvetica"/>
          <w:b/>
          <w:bCs/>
          <w:color w:val="222222"/>
          <w:sz w:val="21"/>
          <w:szCs w:val="21"/>
        </w:rPr>
        <w:t xml:space="preserve"> 3. </w:t>
      </w:r>
      <w:r w:rsidRPr="00895E6C">
        <w:rPr>
          <w:rFonts w:ascii="Helvetica" w:hAnsi="Helvetica" w:cs="Helvetica" w:hint="eastAsia"/>
          <w:b/>
          <w:bCs/>
          <w:color w:val="222222"/>
          <w:sz w:val="21"/>
          <w:szCs w:val="21"/>
        </w:rPr>
        <w:t>ГОДОВОЙ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ХОД</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ИНТЕНСИВНОСТИ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ПРИРОДНОЙ</w:t>
      </w:r>
    </w:p>
    <w:p w14:paraId="4649BA83" w14:textId="77777777" w:rsidR="00895E6C" w:rsidRPr="00895E6C" w:rsidRDefault="00895E6C" w:rsidP="00895E6C">
      <w:pPr>
        <w:rPr>
          <w:rFonts w:ascii="Helvetica" w:hAnsi="Helvetica" w:cs="Helvetica"/>
          <w:b/>
          <w:bCs/>
          <w:color w:val="222222"/>
          <w:sz w:val="21"/>
          <w:szCs w:val="21"/>
        </w:rPr>
      </w:pPr>
    </w:p>
    <w:p w14:paraId="15851BF8"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РАДИАЦИИ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ФАР</w:t>
      </w:r>
    </w:p>
    <w:p w14:paraId="2E8EAD8C" w14:textId="77777777" w:rsidR="00895E6C" w:rsidRPr="00895E6C" w:rsidRDefault="00895E6C" w:rsidP="00895E6C">
      <w:pPr>
        <w:rPr>
          <w:rFonts w:ascii="Helvetica" w:hAnsi="Helvetica" w:cs="Helvetica"/>
          <w:b/>
          <w:bCs/>
          <w:color w:val="222222"/>
          <w:sz w:val="21"/>
          <w:szCs w:val="21"/>
        </w:rPr>
      </w:pPr>
    </w:p>
    <w:p w14:paraId="32A48D08"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ГЛАВА</w:t>
      </w:r>
      <w:r w:rsidRPr="00895E6C">
        <w:rPr>
          <w:rFonts w:ascii="Helvetica" w:hAnsi="Helvetica" w:cs="Helvetica"/>
          <w:b/>
          <w:bCs/>
          <w:color w:val="222222"/>
          <w:sz w:val="21"/>
          <w:szCs w:val="21"/>
        </w:rPr>
        <w:t xml:space="preserve"> 4.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ПРИРОДНОЙ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РАДИАЦИИ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ФАР</w:t>
      </w:r>
    </w:p>
    <w:p w14:paraId="6DC33615" w14:textId="77777777" w:rsidR="00895E6C" w:rsidRPr="00895E6C" w:rsidRDefault="00895E6C" w:rsidP="00895E6C">
      <w:pPr>
        <w:rPr>
          <w:rFonts w:ascii="Helvetica" w:hAnsi="Helvetica" w:cs="Helvetica"/>
          <w:b/>
          <w:bCs/>
          <w:color w:val="222222"/>
          <w:sz w:val="21"/>
          <w:szCs w:val="21"/>
        </w:rPr>
      </w:pPr>
    </w:p>
    <w:p w14:paraId="74FEBD16"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СКОРОСТЬ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РОСТА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ВОДОРОСЛЕЙ</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МАКРОФИТОВ</w:t>
      </w:r>
    </w:p>
    <w:p w14:paraId="6BA8DFC3" w14:textId="77777777" w:rsidR="00895E6C" w:rsidRPr="00895E6C" w:rsidRDefault="00895E6C" w:rsidP="00895E6C">
      <w:pPr>
        <w:rPr>
          <w:rFonts w:ascii="Helvetica" w:hAnsi="Helvetica" w:cs="Helvetica"/>
          <w:b/>
          <w:bCs/>
          <w:color w:val="222222"/>
          <w:sz w:val="21"/>
          <w:szCs w:val="21"/>
        </w:rPr>
      </w:pPr>
    </w:p>
    <w:p w14:paraId="489D35E6"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ГЛАВА</w:t>
      </w:r>
      <w:r w:rsidRPr="00895E6C">
        <w:rPr>
          <w:rFonts w:ascii="Helvetica" w:hAnsi="Helvetica" w:cs="Helvetica"/>
          <w:b/>
          <w:bCs/>
          <w:color w:val="222222"/>
          <w:sz w:val="21"/>
          <w:szCs w:val="21"/>
        </w:rPr>
        <w:t xml:space="preserve"> 5. </w:t>
      </w:r>
      <w:r w:rsidRPr="00895E6C">
        <w:rPr>
          <w:rFonts w:ascii="Helvetica" w:hAnsi="Helvetica" w:cs="Helvetica" w:hint="eastAsia"/>
          <w:b/>
          <w:bCs/>
          <w:color w:val="222222"/>
          <w:sz w:val="21"/>
          <w:szCs w:val="21"/>
        </w:rPr>
        <w:t>ТОЛЕРАНТНОСТЬ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РАЗЛИЧНЫХ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ВИДОВ</w:t>
      </w:r>
    </w:p>
    <w:p w14:paraId="52298E59" w14:textId="77777777" w:rsidR="00895E6C" w:rsidRPr="00895E6C" w:rsidRDefault="00895E6C" w:rsidP="00895E6C">
      <w:pPr>
        <w:rPr>
          <w:rFonts w:ascii="Helvetica" w:hAnsi="Helvetica" w:cs="Helvetica"/>
          <w:b/>
          <w:bCs/>
          <w:color w:val="222222"/>
          <w:sz w:val="21"/>
          <w:szCs w:val="21"/>
        </w:rPr>
      </w:pPr>
    </w:p>
    <w:p w14:paraId="1F46C559"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ВОДОРОСЛЕЙ</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К</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w:t>
      </w:r>
    </w:p>
    <w:p w14:paraId="790DB913" w14:textId="77777777" w:rsidR="00895E6C" w:rsidRPr="00895E6C" w:rsidRDefault="00895E6C" w:rsidP="00895E6C">
      <w:pPr>
        <w:rPr>
          <w:rFonts w:ascii="Helvetica" w:hAnsi="Helvetica" w:cs="Helvetica"/>
          <w:b/>
          <w:bCs/>
          <w:color w:val="222222"/>
          <w:sz w:val="21"/>
          <w:szCs w:val="21"/>
        </w:rPr>
      </w:pPr>
    </w:p>
    <w:p w14:paraId="1E8214A0"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ГЛАВА</w:t>
      </w:r>
      <w:r w:rsidRPr="00895E6C">
        <w:rPr>
          <w:rFonts w:ascii="Helvetica" w:hAnsi="Helvetica" w:cs="Helvetica"/>
          <w:b/>
          <w:bCs/>
          <w:color w:val="222222"/>
          <w:sz w:val="21"/>
          <w:szCs w:val="21"/>
        </w:rPr>
        <w:t xml:space="preserve"> 6.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РЕПРОДУКЦИОННЫЕ</w:t>
      </w:r>
    </w:p>
    <w:p w14:paraId="7F5E0860" w14:textId="77777777" w:rsidR="00895E6C" w:rsidRPr="00895E6C" w:rsidRDefault="00895E6C" w:rsidP="00895E6C">
      <w:pPr>
        <w:rPr>
          <w:rFonts w:ascii="Helvetica" w:hAnsi="Helvetica" w:cs="Helvetica"/>
          <w:b/>
          <w:bCs/>
          <w:color w:val="222222"/>
          <w:sz w:val="21"/>
          <w:szCs w:val="21"/>
        </w:rPr>
      </w:pPr>
    </w:p>
    <w:p w14:paraId="55744B4D"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ПРОЦЕССЫ</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БУРЫХ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КРАСНЫХ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ВОДОРОСЛЕЙ</w:t>
      </w:r>
    </w:p>
    <w:p w14:paraId="6979AFB2" w14:textId="77777777" w:rsidR="00895E6C" w:rsidRPr="00895E6C" w:rsidRDefault="00895E6C" w:rsidP="00895E6C">
      <w:pPr>
        <w:rPr>
          <w:rFonts w:ascii="Helvetica" w:hAnsi="Helvetica" w:cs="Helvetica"/>
          <w:b/>
          <w:bCs/>
          <w:color w:val="222222"/>
          <w:sz w:val="21"/>
          <w:szCs w:val="21"/>
        </w:rPr>
      </w:pPr>
    </w:p>
    <w:p w14:paraId="7C5640FD"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6.1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выход</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подвижность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p>
    <w:p w14:paraId="14081762" w14:textId="77777777" w:rsidR="00895E6C" w:rsidRPr="00895E6C" w:rsidRDefault="00895E6C" w:rsidP="00895E6C">
      <w:pPr>
        <w:rPr>
          <w:rFonts w:ascii="Helvetica" w:hAnsi="Helvetica" w:cs="Helvetica"/>
          <w:b/>
          <w:bCs/>
          <w:color w:val="222222"/>
          <w:sz w:val="21"/>
          <w:szCs w:val="21"/>
        </w:rPr>
      </w:pPr>
    </w:p>
    <w:p w14:paraId="1575CC9E"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жизнеспособность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спор</w:t>
      </w:r>
      <w:r w:rsidRPr="00895E6C">
        <w:rPr>
          <w:rFonts w:ascii="Helvetica" w:hAnsi="Helvetica" w:cs="Helvetica"/>
          <w:b/>
          <w:bCs/>
          <w:color w:val="222222"/>
          <w:sz w:val="21"/>
          <w:szCs w:val="21"/>
        </w:rPr>
        <w:t xml:space="preserve"> Laminaria saccharina</w:t>
      </w:r>
    </w:p>
    <w:p w14:paraId="63377DD9" w14:textId="77777777" w:rsidR="00895E6C" w:rsidRPr="00895E6C" w:rsidRDefault="00895E6C" w:rsidP="00895E6C">
      <w:pPr>
        <w:rPr>
          <w:rFonts w:ascii="Helvetica" w:hAnsi="Helvetica" w:cs="Helvetica"/>
          <w:b/>
          <w:bCs/>
          <w:color w:val="222222"/>
          <w:sz w:val="21"/>
          <w:szCs w:val="21"/>
        </w:rPr>
      </w:pPr>
    </w:p>
    <w:p w14:paraId="62E3CD5D"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6.1.1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выход</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спор</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из</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спорогенной</w:t>
      </w:r>
    </w:p>
    <w:p w14:paraId="584A5954" w14:textId="77777777" w:rsidR="00895E6C" w:rsidRPr="00895E6C" w:rsidRDefault="00895E6C" w:rsidP="00895E6C">
      <w:pPr>
        <w:rPr>
          <w:rFonts w:ascii="Helvetica" w:hAnsi="Helvetica" w:cs="Helvetica"/>
          <w:b/>
          <w:bCs/>
          <w:color w:val="222222"/>
          <w:sz w:val="21"/>
          <w:szCs w:val="21"/>
        </w:rPr>
      </w:pPr>
    </w:p>
    <w:p w14:paraId="3751BE9D"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ткани</w:t>
      </w:r>
      <w:r w:rsidRPr="00895E6C">
        <w:rPr>
          <w:rFonts w:ascii="Helvetica" w:hAnsi="Helvetica" w:cs="Helvetica"/>
          <w:b/>
          <w:bCs/>
          <w:color w:val="222222"/>
          <w:sz w:val="21"/>
          <w:szCs w:val="21"/>
        </w:rPr>
        <w:t xml:space="preserve"> L. saccharina</w:t>
      </w:r>
    </w:p>
    <w:p w14:paraId="560A515E" w14:textId="77777777" w:rsidR="00895E6C" w:rsidRPr="00895E6C" w:rsidRDefault="00895E6C" w:rsidP="00895E6C">
      <w:pPr>
        <w:rPr>
          <w:rFonts w:ascii="Helvetica" w:hAnsi="Helvetica" w:cs="Helvetica"/>
          <w:b/>
          <w:bCs/>
          <w:color w:val="222222"/>
          <w:sz w:val="21"/>
          <w:szCs w:val="21"/>
        </w:rPr>
      </w:pPr>
    </w:p>
    <w:p w14:paraId="64E07629"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6.1.2.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подвижность</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зооспор</w:t>
      </w:r>
      <w:r w:rsidRPr="00895E6C">
        <w:rPr>
          <w:rFonts w:ascii="Helvetica" w:hAnsi="Helvetica" w:cs="Helvetica"/>
          <w:b/>
          <w:bCs/>
          <w:color w:val="222222"/>
          <w:sz w:val="21"/>
          <w:szCs w:val="21"/>
        </w:rPr>
        <w:t xml:space="preserve"> L. saccharina</w:t>
      </w:r>
    </w:p>
    <w:p w14:paraId="1221FC22" w14:textId="77777777" w:rsidR="00895E6C" w:rsidRPr="00895E6C" w:rsidRDefault="00895E6C" w:rsidP="00895E6C">
      <w:pPr>
        <w:rPr>
          <w:rFonts w:ascii="Helvetica" w:hAnsi="Helvetica" w:cs="Helvetica"/>
          <w:b/>
          <w:bCs/>
          <w:color w:val="222222"/>
          <w:sz w:val="21"/>
          <w:szCs w:val="21"/>
        </w:rPr>
      </w:pPr>
    </w:p>
    <w:p w14:paraId="3CD253C8"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их</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последующее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развитие</w:t>
      </w:r>
    </w:p>
    <w:p w14:paraId="6BE4F8AB" w14:textId="77777777" w:rsidR="00895E6C" w:rsidRPr="00895E6C" w:rsidRDefault="00895E6C" w:rsidP="00895E6C">
      <w:pPr>
        <w:rPr>
          <w:rFonts w:ascii="Helvetica" w:hAnsi="Helvetica" w:cs="Helvetica"/>
          <w:b/>
          <w:bCs/>
          <w:color w:val="222222"/>
          <w:sz w:val="21"/>
          <w:szCs w:val="21"/>
        </w:rPr>
      </w:pPr>
    </w:p>
    <w:p w14:paraId="4A24B03B"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b/>
          <w:bCs/>
          <w:color w:val="222222"/>
          <w:sz w:val="21"/>
          <w:szCs w:val="21"/>
        </w:rPr>
        <w:t xml:space="preserve">6.1.3.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эмбриоспоры</w:t>
      </w:r>
      <w:r w:rsidRPr="00895E6C">
        <w:rPr>
          <w:rFonts w:ascii="Helvetica" w:hAnsi="Helvetica" w:cs="Helvetica"/>
          <w:b/>
          <w:bCs/>
          <w:color w:val="222222"/>
          <w:sz w:val="21"/>
          <w:szCs w:val="21"/>
        </w:rPr>
        <w:t xml:space="preserve"> L. saccharina. 77 6.2. </w:t>
      </w:r>
      <w:r w:rsidRPr="00895E6C">
        <w:rPr>
          <w:rFonts w:ascii="Helvetica" w:hAnsi="Helvetica" w:cs="Helvetica" w:hint="eastAsia"/>
          <w:b/>
          <w:bCs/>
          <w:color w:val="222222"/>
          <w:sz w:val="21"/>
          <w:szCs w:val="21"/>
        </w:rPr>
        <w:t>Влияние</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УФ</w:t>
      </w:r>
      <w:r w:rsidRPr="00895E6C">
        <w:rPr>
          <w:rFonts w:ascii="Helvetica" w:hAnsi="Helvetica" w:cs="Helvetica"/>
          <w:b/>
          <w:bCs/>
          <w:color w:val="222222"/>
          <w:sz w:val="21"/>
          <w:szCs w:val="21"/>
        </w:rPr>
        <w:t>-</w:t>
      </w:r>
      <w:r w:rsidRPr="00895E6C">
        <w:rPr>
          <w:rFonts w:ascii="Helvetica" w:hAnsi="Helvetica" w:cs="Helvetica" w:hint="eastAsia"/>
          <w:b/>
          <w:bCs/>
          <w:color w:val="222222"/>
          <w:sz w:val="21"/>
          <w:szCs w:val="21"/>
        </w:rPr>
        <w:t>Б</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на</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выход</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и</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прорастание</w:t>
      </w:r>
    </w:p>
    <w:p w14:paraId="7C89A7DD" w14:textId="77777777" w:rsidR="00895E6C" w:rsidRPr="00895E6C" w:rsidRDefault="00895E6C" w:rsidP="00895E6C">
      <w:pPr>
        <w:rPr>
          <w:rFonts w:ascii="Helvetica" w:hAnsi="Helvetica" w:cs="Helvetica"/>
          <w:b/>
          <w:bCs/>
          <w:color w:val="222222"/>
          <w:sz w:val="21"/>
          <w:szCs w:val="21"/>
        </w:rPr>
      </w:pPr>
    </w:p>
    <w:p w14:paraId="47F9C0B9"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тетраспор</w:t>
      </w:r>
      <w:r w:rsidRPr="00895E6C">
        <w:rPr>
          <w:rFonts w:ascii="Helvetica" w:hAnsi="Helvetica" w:cs="Helvetica"/>
          <w:b/>
          <w:bCs/>
          <w:color w:val="222222"/>
          <w:sz w:val="21"/>
          <w:szCs w:val="21"/>
        </w:rPr>
        <w:t xml:space="preserve"> Palmaria palmata</w:t>
      </w:r>
    </w:p>
    <w:p w14:paraId="5363415D" w14:textId="77777777" w:rsidR="00895E6C" w:rsidRPr="00895E6C" w:rsidRDefault="00895E6C" w:rsidP="00895E6C">
      <w:pPr>
        <w:rPr>
          <w:rFonts w:ascii="Helvetica" w:hAnsi="Helvetica" w:cs="Helvetica"/>
          <w:b/>
          <w:bCs/>
          <w:color w:val="222222"/>
          <w:sz w:val="21"/>
          <w:szCs w:val="21"/>
        </w:rPr>
      </w:pPr>
    </w:p>
    <w:p w14:paraId="21CF638E"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ГЛАВА</w:t>
      </w:r>
      <w:r w:rsidRPr="00895E6C">
        <w:rPr>
          <w:rFonts w:ascii="Helvetica" w:hAnsi="Helvetica" w:cs="Helvetica"/>
          <w:b/>
          <w:bCs/>
          <w:color w:val="222222"/>
          <w:sz w:val="21"/>
          <w:szCs w:val="21"/>
        </w:rPr>
        <w:t xml:space="preserve"> 7. </w:t>
      </w:r>
      <w:r w:rsidRPr="00895E6C">
        <w:rPr>
          <w:rFonts w:ascii="Helvetica" w:hAnsi="Helvetica" w:cs="Helvetica" w:hint="eastAsia"/>
          <w:b/>
          <w:bCs/>
          <w:color w:val="222222"/>
          <w:sz w:val="21"/>
          <w:szCs w:val="21"/>
        </w:rPr>
        <w:t>ЗАКЛЮЧЕНИЕ</w:t>
      </w:r>
    </w:p>
    <w:p w14:paraId="2C2AFF1A" w14:textId="77777777" w:rsidR="00895E6C" w:rsidRPr="00895E6C" w:rsidRDefault="00895E6C" w:rsidP="00895E6C">
      <w:pPr>
        <w:rPr>
          <w:rFonts w:ascii="Helvetica" w:hAnsi="Helvetica" w:cs="Helvetica"/>
          <w:b/>
          <w:bCs/>
          <w:color w:val="222222"/>
          <w:sz w:val="21"/>
          <w:szCs w:val="21"/>
        </w:rPr>
      </w:pPr>
    </w:p>
    <w:p w14:paraId="08894AFC" w14:textId="77777777" w:rsidR="00895E6C" w:rsidRPr="00895E6C" w:rsidRDefault="00895E6C" w:rsidP="00895E6C">
      <w:pPr>
        <w:rPr>
          <w:rFonts w:ascii="Helvetica" w:hAnsi="Helvetica" w:cs="Helvetica"/>
          <w:b/>
          <w:bCs/>
          <w:color w:val="222222"/>
          <w:sz w:val="21"/>
          <w:szCs w:val="21"/>
        </w:rPr>
      </w:pPr>
      <w:r w:rsidRPr="00895E6C">
        <w:rPr>
          <w:rFonts w:ascii="Helvetica" w:hAnsi="Helvetica" w:cs="Helvetica" w:hint="eastAsia"/>
          <w:b/>
          <w:bCs/>
          <w:color w:val="222222"/>
          <w:sz w:val="21"/>
          <w:szCs w:val="21"/>
        </w:rPr>
        <w:t>ВЫВОДЫ</w:t>
      </w:r>
    </w:p>
    <w:p w14:paraId="160E646A" w14:textId="77777777" w:rsidR="00895E6C" w:rsidRPr="00895E6C" w:rsidRDefault="00895E6C" w:rsidP="00895E6C">
      <w:pPr>
        <w:rPr>
          <w:rFonts w:ascii="Helvetica" w:hAnsi="Helvetica" w:cs="Helvetica"/>
          <w:b/>
          <w:bCs/>
          <w:color w:val="222222"/>
          <w:sz w:val="21"/>
          <w:szCs w:val="21"/>
        </w:rPr>
      </w:pPr>
    </w:p>
    <w:p w14:paraId="109CC004" w14:textId="412EF932" w:rsidR="00484EB4" w:rsidRPr="00895E6C" w:rsidRDefault="00895E6C" w:rsidP="00895E6C">
      <w:r w:rsidRPr="00895E6C">
        <w:rPr>
          <w:rFonts w:ascii="Helvetica" w:hAnsi="Helvetica" w:cs="Helvetica" w:hint="eastAsia"/>
          <w:b/>
          <w:bCs/>
          <w:color w:val="222222"/>
          <w:sz w:val="21"/>
          <w:szCs w:val="21"/>
        </w:rPr>
        <w:t>СПИСОК</w:t>
      </w:r>
      <w:r w:rsidRPr="00895E6C">
        <w:rPr>
          <w:rFonts w:ascii="Helvetica" w:hAnsi="Helvetica" w:cs="Helvetica"/>
          <w:b/>
          <w:bCs/>
          <w:color w:val="222222"/>
          <w:sz w:val="21"/>
          <w:szCs w:val="21"/>
        </w:rPr>
        <w:t xml:space="preserve"> </w:t>
      </w:r>
      <w:r w:rsidRPr="00895E6C">
        <w:rPr>
          <w:rFonts w:ascii="Helvetica" w:hAnsi="Helvetica" w:cs="Helvetica" w:hint="eastAsia"/>
          <w:b/>
          <w:bCs/>
          <w:color w:val="222222"/>
          <w:sz w:val="21"/>
          <w:szCs w:val="21"/>
        </w:rPr>
        <w:t>ЛИТЕРАТУРЫ</w:t>
      </w:r>
    </w:p>
    <w:sectPr w:rsidR="00484EB4" w:rsidRPr="00895E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C1F1" w14:textId="77777777" w:rsidR="00800565" w:rsidRDefault="00800565">
      <w:pPr>
        <w:spacing w:after="0" w:line="240" w:lineRule="auto"/>
      </w:pPr>
      <w:r>
        <w:separator/>
      </w:r>
    </w:p>
  </w:endnote>
  <w:endnote w:type="continuationSeparator" w:id="0">
    <w:p w14:paraId="7F6F0383" w14:textId="77777777" w:rsidR="00800565" w:rsidRDefault="0080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30D22" w14:textId="77777777" w:rsidR="00800565" w:rsidRDefault="00800565"/>
    <w:p w14:paraId="2A2BB648" w14:textId="77777777" w:rsidR="00800565" w:rsidRDefault="00800565"/>
    <w:p w14:paraId="69FCB555" w14:textId="77777777" w:rsidR="00800565" w:rsidRDefault="00800565"/>
    <w:p w14:paraId="1EC55B2B" w14:textId="77777777" w:rsidR="00800565" w:rsidRDefault="00800565"/>
    <w:p w14:paraId="14473992" w14:textId="77777777" w:rsidR="00800565" w:rsidRDefault="00800565"/>
    <w:p w14:paraId="0B784B51" w14:textId="77777777" w:rsidR="00800565" w:rsidRDefault="00800565"/>
    <w:p w14:paraId="20EE1B86" w14:textId="77777777" w:rsidR="00800565" w:rsidRDefault="008005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C7C58A" wp14:editId="6DF216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46BBB" w14:textId="77777777" w:rsidR="00800565" w:rsidRDefault="008005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7C5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346BBB" w14:textId="77777777" w:rsidR="00800565" w:rsidRDefault="008005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A2A6E3" w14:textId="77777777" w:rsidR="00800565" w:rsidRDefault="00800565"/>
    <w:p w14:paraId="1FE9500C" w14:textId="77777777" w:rsidR="00800565" w:rsidRDefault="00800565"/>
    <w:p w14:paraId="54B0A052" w14:textId="77777777" w:rsidR="00800565" w:rsidRDefault="008005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4D5EC8" wp14:editId="623A19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E221F" w14:textId="77777777" w:rsidR="00800565" w:rsidRDefault="00800565"/>
                          <w:p w14:paraId="1F8FE624" w14:textId="77777777" w:rsidR="00800565" w:rsidRDefault="008005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4D5E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9E221F" w14:textId="77777777" w:rsidR="00800565" w:rsidRDefault="00800565"/>
                    <w:p w14:paraId="1F8FE624" w14:textId="77777777" w:rsidR="00800565" w:rsidRDefault="008005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0339F7" w14:textId="77777777" w:rsidR="00800565" w:rsidRDefault="00800565"/>
    <w:p w14:paraId="71D379D7" w14:textId="77777777" w:rsidR="00800565" w:rsidRDefault="00800565">
      <w:pPr>
        <w:rPr>
          <w:sz w:val="2"/>
          <w:szCs w:val="2"/>
        </w:rPr>
      </w:pPr>
    </w:p>
    <w:p w14:paraId="58F62763" w14:textId="77777777" w:rsidR="00800565" w:rsidRDefault="00800565"/>
    <w:p w14:paraId="7651EB96" w14:textId="77777777" w:rsidR="00800565" w:rsidRDefault="00800565">
      <w:pPr>
        <w:spacing w:after="0" w:line="240" w:lineRule="auto"/>
      </w:pPr>
    </w:p>
  </w:footnote>
  <w:footnote w:type="continuationSeparator" w:id="0">
    <w:p w14:paraId="2C984B5A" w14:textId="77777777" w:rsidR="00800565" w:rsidRDefault="00800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565"/>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214247</TotalTime>
  <Pages>4</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2414</cp:revision>
  <cp:lastPrinted>2009-02-06T05:36:00Z</cp:lastPrinted>
  <dcterms:created xsi:type="dcterms:W3CDTF">2024-01-07T13:43:00Z</dcterms:created>
  <dcterms:modified xsi:type="dcterms:W3CDTF">2025-11-23T18:03:00Z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