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909A" w14:textId="00238C56" w:rsidR="003F4414" w:rsidRDefault="00476C04" w:rsidP="00476C04">
      <w:r w:rsidRPr="00476C04">
        <w:rPr>
          <w:rFonts w:hint="eastAsia"/>
        </w:rPr>
        <w:t>Крылова</w:t>
      </w:r>
      <w:r w:rsidRPr="00476C04">
        <w:t xml:space="preserve"> </w:t>
      </w:r>
      <w:r w:rsidRPr="00476C04">
        <w:rPr>
          <w:rFonts w:hint="eastAsia"/>
        </w:rPr>
        <w:t>Валентина</w:t>
      </w:r>
      <w:r w:rsidRPr="00476C04">
        <w:t xml:space="preserve"> </w:t>
      </w:r>
      <w:r w:rsidRPr="00476C04">
        <w:rPr>
          <w:rFonts w:hint="eastAsia"/>
        </w:rPr>
        <w:t>Владимировна</w:t>
      </w:r>
      <w:r>
        <w:t xml:space="preserve"> </w:t>
      </w:r>
      <w:r w:rsidRPr="00476C04">
        <w:rPr>
          <w:rFonts w:hint="eastAsia"/>
        </w:rPr>
        <w:t>Сбалансированность</w:t>
      </w:r>
      <w:r w:rsidRPr="00476C04">
        <w:t xml:space="preserve"> </w:t>
      </w:r>
      <w:r w:rsidRPr="00476C04">
        <w:rPr>
          <w:rFonts w:hint="eastAsia"/>
        </w:rPr>
        <w:t>экономико</w:t>
      </w:r>
      <w:r w:rsidRPr="00476C04">
        <w:t>-</w:t>
      </w:r>
      <w:r w:rsidRPr="00476C04">
        <w:rPr>
          <w:rFonts w:hint="eastAsia"/>
        </w:rPr>
        <w:t>хозяйственной</w:t>
      </w:r>
      <w:r w:rsidRPr="00476C04">
        <w:t xml:space="preserve"> </w:t>
      </w:r>
      <w:r w:rsidRPr="00476C04">
        <w:rPr>
          <w:rFonts w:hint="eastAsia"/>
        </w:rPr>
        <w:t>деятельности</w:t>
      </w:r>
      <w:r w:rsidRPr="00476C04">
        <w:t xml:space="preserve"> </w:t>
      </w:r>
      <w:r w:rsidRPr="00476C04">
        <w:rPr>
          <w:rFonts w:hint="eastAsia"/>
        </w:rPr>
        <w:t>промышленных</w:t>
      </w:r>
      <w:r w:rsidRPr="00476C04">
        <w:t xml:space="preserve"> </w:t>
      </w:r>
      <w:r w:rsidRPr="00476C04">
        <w:rPr>
          <w:rFonts w:hint="eastAsia"/>
        </w:rPr>
        <w:t>предприятий</w:t>
      </w:r>
      <w:r w:rsidRPr="00476C04">
        <w:t xml:space="preserve"> </w:t>
      </w:r>
      <w:r w:rsidRPr="00476C04">
        <w:rPr>
          <w:rFonts w:hint="eastAsia"/>
        </w:rPr>
        <w:t>в</w:t>
      </w:r>
      <w:r w:rsidRPr="00476C04">
        <w:t xml:space="preserve"> </w:t>
      </w:r>
      <w:r w:rsidRPr="00476C04">
        <w:rPr>
          <w:rFonts w:hint="eastAsia"/>
        </w:rPr>
        <w:t>условиях</w:t>
      </w:r>
      <w:r w:rsidRPr="00476C04">
        <w:t xml:space="preserve"> </w:t>
      </w:r>
      <w:r w:rsidRPr="00476C04">
        <w:rPr>
          <w:rFonts w:hint="eastAsia"/>
        </w:rPr>
        <w:t>санкционирования</w:t>
      </w:r>
    </w:p>
    <w:p w14:paraId="45EBCC25" w14:textId="77777777" w:rsidR="00476C04" w:rsidRDefault="00476C04" w:rsidP="00476C04">
      <w:r>
        <w:rPr>
          <w:rFonts w:hint="eastAsia"/>
        </w:rPr>
        <w:t>ОГЛАВЛЕНИЕ</w:t>
      </w:r>
      <w:r>
        <w:t xml:space="preserve"> </w:t>
      </w:r>
      <w:r>
        <w:rPr>
          <w:rFonts w:hint="eastAsia"/>
        </w:rPr>
        <w:t>ДИССЕРТАЦИИ</w:t>
      </w:r>
    </w:p>
    <w:p w14:paraId="02038003" w14:textId="77777777" w:rsidR="00476C04" w:rsidRDefault="00476C04" w:rsidP="00476C04">
      <w:r>
        <w:rPr>
          <w:rFonts w:hint="eastAsia"/>
        </w:rPr>
        <w:t>кандидат</w:t>
      </w:r>
      <w:r>
        <w:t xml:space="preserve"> </w:t>
      </w:r>
      <w:r>
        <w:rPr>
          <w:rFonts w:hint="eastAsia"/>
        </w:rPr>
        <w:t>наук</w:t>
      </w:r>
      <w:r>
        <w:t xml:space="preserve"> </w:t>
      </w:r>
      <w:r>
        <w:rPr>
          <w:rFonts w:hint="eastAsia"/>
        </w:rPr>
        <w:t>Крылова</w:t>
      </w:r>
      <w:r>
        <w:t xml:space="preserve"> </w:t>
      </w:r>
      <w:r>
        <w:rPr>
          <w:rFonts w:hint="eastAsia"/>
        </w:rPr>
        <w:t>Валентина</w:t>
      </w:r>
      <w:r>
        <w:t xml:space="preserve"> </w:t>
      </w:r>
      <w:r>
        <w:rPr>
          <w:rFonts w:hint="eastAsia"/>
        </w:rPr>
        <w:t>Владимировна</w:t>
      </w:r>
    </w:p>
    <w:p w14:paraId="5B529B06" w14:textId="77777777" w:rsidR="00476C04" w:rsidRDefault="00476C04" w:rsidP="00476C04">
      <w:r>
        <w:rPr>
          <w:rFonts w:hint="eastAsia"/>
        </w:rPr>
        <w:t>СОДЕРЖАНИЕ</w:t>
      </w:r>
    </w:p>
    <w:p w14:paraId="0B122E45" w14:textId="77777777" w:rsidR="00476C04" w:rsidRDefault="00476C04" w:rsidP="00476C04"/>
    <w:p w14:paraId="5385C590" w14:textId="77777777" w:rsidR="00476C04" w:rsidRDefault="00476C04" w:rsidP="00476C04">
      <w:r>
        <w:rPr>
          <w:rFonts w:hint="eastAsia"/>
        </w:rPr>
        <w:t>ВВЕДЕНИЕ</w:t>
      </w:r>
    </w:p>
    <w:p w14:paraId="4DF8FD81" w14:textId="77777777" w:rsidR="00476C04" w:rsidRDefault="00476C04" w:rsidP="00476C04"/>
    <w:p w14:paraId="64220FAF" w14:textId="77777777" w:rsidR="00476C04" w:rsidRDefault="00476C04" w:rsidP="00476C04">
      <w:r>
        <w:t xml:space="preserve">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ПРОМЫШЛЕННЫМИ</w:t>
      </w:r>
    </w:p>
    <w:p w14:paraId="09C093E7" w14:textId="77777777" w:rsidR="00476C04" w:rsidRDefault="00476C04" w:rsidP="00476C04"/>
    <w:p w14:paraId="3BF6CAE7" w14:textId="77777777" w:rsidR="00476C04" w:rsidRDefault="00476C04" w:rsidP="00476C04">
      <w:r>
        <w:rPr>
          <w:rFonts w:hint="eastAsia"/>
        </w:rPr>
        <w:t>СИСТЕМАМИ</w:t>
      </w:r>
    </w:p>
    <w:p w14:paraId="05D2CC6C" w14:textId="77777777" w:rsidR="00476C04" w:rsidRDefault="00476C04" w:rsidP="00476C04"/>
    <w:p w14:paraId="02F9102C" w14:textId="77777777" w:rsidR="00476C04" w:rsidRDefault="00476C04" w:rsidP="00476C04">
      <w:r>
        <w:t xml:space="preserve">1.1 </w:t>
      </w:r>
      <w:r>
        <w:rPr>
          <w:rFonts w:hint="eastAsia"/>
        </w:rPr>
        <w:t>Основные</w:t>
      </w:r>
      <w:r>
        <w:t xml:space="preserve"> </w:t>
      </w:r>
      <w:r>
        <w:rPr>
          <w:rFonts w:hint="eastAsia"/>
        </w:rPr>
        <w:t>положения</w:t>
      </w:r>
      <w:r>
        <w:t xml:space="preserve"> </w:t>
      </w:r>
      <w:r>
        <w:rPr>
          <w:rFonts w:hint="eastAsia"/>
        </w:rPr>
        <w:t>возникновения</w:t>
      </w:r>
      <w:r>
        <w:t xml:space="preserve"> </w:t>
      </w:r>
      <w:r>
        <w:rPr>
          <w:rFonts w:hint="eastAsia"/>
        </w:rPr>
        <w:t>управления</w:t>
      </w:r>
      <w:r>
        <w:t xml:space="preserve"> </w:t>
      </w:r>
      <w:r>
        <w:rPr>
          <w:rFonts w:hint="eastAsia"/>
        </w:rPr>
        <w:t>промышленными</w:t>
      </w:r>
      <w:r>
        <w:t xml:space="preserve"> </w:t>
      </w:r>
      <w:r>
        <w:rPr>
          <w:rFonts w:hint="eastAsia"/>
        </w:rPr>
        <w:t>системами</w:t>
      </w:r>
    </w:p>
    <w:p w14:paraId="27EE1FA8" w14:textId="77777777" w:rsidR="00476C04" w:rsidRDefault="00476C04" w:rsidP="00476C04"/>
    <w:p w14:paraId="7541484C" w14:textId="77777777" w:rsidR="00476C04" w:rsidRDefault="00476C04" w:rsidP="00476C04">
      <w:r>
        <w:t xml:space="preserve">1.2 </w:t>
      </w:r>
      <w:r>
        <w:rPr>
          <w:rFonts w:hint="eastAsia"/>
        </w:rPr>
        <w:t>Организация</w:t>
      </w:r>
      <w:r>
        <w:t xml:space="preserve"> </w:t>
      </w:r>
      <w:r>
        <w:rPr>
          <w:rFonts w:hint="eastAsia"/>
        </w:rPr>
        <w:t>экономико</w:t>
      </w:r>
      <w:r>
        <w:t>-</w:t>
      </w:r>
      <w:r>
        <w:rPr>
          <w:rFonts w:hint="eastAsia"/>
        </w:rPr>
        <w:t>хозяйственной</w:t>
      </w:r>
      <w:r>
        <w:t xml:space="preserve"> </w:t>
      </w:r>
      <w:r>
        <w:rPr>
          <w:rFonts w:hint="eastAsia"/>
        </w:rPr>
        <w:t>деятельности</w:t>
      </w:r>
      <w:r>
        <w:t xml:space="preserve"> </w:t>
      </w:r>
      <w:r>
        <w:rPr>
          <w:rFonts w:hint="eastAsia"/>
        </w:rPr>
        <w:t>промышленных</w:t>
      </w:r>
      <w:r>
        <w:t xml:space="preserve"> </w:t>
      </w:r>
      <w:r>
        <w:rPr>
          <w:rFonts w:hint="eastAsia"/>
        </w:rPr>
        <w:t>систем</w:t>
      </w:r>
      <w:r>
        <w:t xml:space="preserve"> </w:t>
      </w:r>
      <w:r>
        <w:rPr>
          <w:rFonts w:hint="eastAsia"/>
        </w:rPr>
        <w:t>с</w:t>
      </w:r>
      <w:r>
        <w:t xml:space="preserve"> </w:t>
      </w:r>
      <w:r>
        <w:rPr>
          <w:rFonts w:hint="eastAsia"/>
        </w:rPr>
        <w:t>позиции</w:t>
      </w:r>
      <w:r>
        <w:t xml:space="preserve"> </w:t>
      </w:r>
      <w:r>
        <w:rPr>
          <w:rFonts w:hint="eastAsia"/>
        </w:rPr>
        <w:t>управления</w:t>
      </w:r>
    </w:p>
    <w:p w14:paraId="647F7B67" w14:textId="77777777" w:rsidR="00476C04" w:rsidRDefault="00476C04" w:rsidP="00476C04"/>
    <w:p w14:paraId="09ADF88F" w14:textId="77777777" w:rsidR="00476C04" w:rsidRDefault="00476C04" w:rsidP="00476C04">
      <w:r>
        <w:t xml:space="preserve">1.3 </w:t>
      </w:r>
      <w:r>
        <w:rPr>
          <w:rFonts w:hint="eastAsia"/>
        </w:rPr>
        <w:t>Воздействие</w:t>
      </w:r>
      <w:r>
        <w:t xml:space="preserve"> </w:t>
      </w:r>
      <w:r>
        <w:rPr>
          <w:rFonts w:hint="eastAsia"/>
        </w:rPr>
        <w:t>экономических</w:t>
      </w:r>
      <w:r>
        <w:t xml:space="preserve"> </w:t>
      </w:r>
      <w:r>
        <w:rPr>
          <w:rFonts w:hint="eastAsia"/>
        </w:rPr>
        <w:t>санкций</w:t>
      </w:r>
      <w:r>
        <w:t xml:space="preserve"> </w:t>
      </w:r>
      <w:r>
        <w:rPr>
          <w:rFonts w:hint="eastAsia"/>
        </w:rPr>
        <w:t>на</w:t>
      </w:r>
      <w:r>
        <w:t xml:space="preserve"> </w:t>
      </w:r>
      <w:r>
        <w:rPr>
          <w:rFonts w:hint="eastAsia"/>
        </w:rPr>
        <w:t>экономико</w:t>
      </w:r>
      <w:r>
        <w:t>-</w:t>
      </w:r>
      <w:r>
        <w:rPr>
          <w:rFonts w:hint="eastAsia"/>
        </w:rPr>
        <w:t>хозяйственную</w:t>
      </w:r>
      <w:r>
        <w:t xml:space="preserve"> </w:t>
      </w:r>
      <w:r>
        <w:rPr>
          <w:rFonts w:hint="eastAsia"/>
        </w:rPr>
        <w:t>деятельность</w:t>
      </w:r>
      <w:r>
        <w:t xml:space="preserve"> </w:t>
      </w:r>
      <w:r>
        <w:rPr>
          <w:rFonts w:hint="eastAsia"/>
        </w:rPr>
        <w:t>промышленных</w:t>
      </w:r>
      <w:r>
        <w:t xml:space="preserve"> </w:t>
      </w:r>
      <w:r>
        <w:rPr>
          <w:rFonts w:hint="eastAsia"/>
        </w:rPr>
        <w:t>систем</w:t>
      </w:r>
    </w:p>
    <w:p w14:paraId="72254D21" w14:textId="77777777" w:rsidR="00476C04" w:rsidRDefault="00476C04" w:rsidP="00476C04"/>
    <w:p w14:paraId="1C0CDA42" w14:textId="77777777" w:rsidR="00476C04" w:rsidRDefault="00476C04" w:rsidP="00476C04">
      <w:r>
        <w:t xml:space="preserve">2 </w:t>
      </w:r>
      <w:r>
        <w:rPr>
          <w:rFonts w:hint="eastAsia"/>
        </w:rPr>
        <w:t>УПРАВЛЕНИЕ</w:t>
      </w:r>
      <w:r>
        <w:t xml:space="preserve"> </w:t>
      </w:r>
      <w:r>
        <w:rPr>
          <w:rFonts w:hint="eastAsia"/>
        </w:rPr>
        <w:t>ЭКОНОМИКО</w:t>
      </w:r>
      <w:r>
        <w:t>-</w:t>
      </w:r>
      <w:r>
        <w:rPr>
          <w:rFonts w:hint="eastAsia"/>
        </w:rPr>
        <w:t>ХОЗЯЙСТВЕННОЙ</w:t>
      </w:r>
    </w:p>
    <w:p w14:paraId="341DE5C7" w14:textId="77777777" w:rsidR="00476C04" w:rsidRDefault="00476C04" w:rsidP="00476C04"/>
    <w:p w14:paraId="7A04C7ED" w14:textId="77777777" w:rsidR="00476C04" w:rsidRDefault="00476C04" w:rsidP="00476C04">
      <w:r>
        <w:rPr>
          <w:rFonts w:hint="eastAsia"/>
        </w:rPr>
        <w:t>ДЕЯТЕЛЬНОСТЬЮ</w:t>
      </w:r>
      <w:r>
        <w:t xml:space="preserve"> </w:t>
      </w:r>
      <w:r>
        <w:rPr>
          <w:rFonts w:hint="eastAsia"/>
        </w:rPr>
        <w:t>ПРОМЫШЛЕННЫХ</w:t>
      </w:r>
      <w:r>
        <w:t xml:space="preserve"> </w:t>
      </w:r>
      <w:r>
        <w:rPr>
          <w:rFonts w:hint="eastAsia"/>
        </w:rPr>
        <w:t>СИСТЕМ</w:t>
      </w:r>
      <w:r>
        <w:t xml:space="preserve"> </w:t>
      </w:r>
      <w:r>
        <w:rPr>
          <w:rFonts w:hint="eastAsia"/>
        </w:rPr>
        <w:t>В</w:t>
      </w:r>
      <w:r>
        <w:t xml:space="preserve"> </w:t>
      </w:r>
      <w:r>
        <w:rPr>
          <w:rFonts w:hint="eastAsia"/>
        </w:rPr>
        <w:t>УСЛОВИЯХ</w:t>
      </w:r>
    </w:p>
    <w:p w14:paraId="2476B7A0" w14:textId="77777777" w:rsidR="00476C04" w:rsidRDefault="00476C04" w:rsidP="00476C04"/>
    <w:p w14:paraId="796F3795" w14:textId="77777777" w:rsidR="00476C04" w:rsidRDefault="00476C04" w:rsidP="00476C04">
      <w:r>
        <w:rPr>
          <w:rFonts w:hint="eastAsia"/>
        </w:rPr>
        <w:t>САНКЦИОНИРОВАНИЯ</w:t>
      </w:r>
    </w:p>
    <w:p w14:paraId="3AB453C1" w14:textId="77777777" w:rsidR="00476C04" w:rsidRDefault="00476C04" w:rsidP="00476C04"/>
    <w:p w14:paraId="32FDDA12" w14:textId="77777777" w:rsidR="00476C04" w:rsidRDefault="00476C04" w:rsidP="00476C04">
      <w:r>
        <w:t xml:space="preserve">2.1 </w:t>
      </w:r>
      <w:r>
        <w:rPr>
          <w:rFonts w:hint="eastAsia"/>
        </w:rPr>
        <w:t>Анализ</w:t>
      </w:r>
      <w:r>
        <w:t xml:space="preserve"> </w:t>
      </w:r>
      <w:r>
        <w:rPr>
          <w:rFonts w:hint="eastAsia"/>
        </w:rPr>
        <w:t>экономического</w:t>
      </w:r>
      <w:r>
        <w:t xml:space="preserve"> </w:t>
      </w:r>
      <w:r>
        <w:rPr>
          <w:rFonts w:hint="eastAsia"/>
        </w:rPr>
        <w:t>потенциала</w:t>
      </w:r>
      <w:r>
        <w:t xml:space="preserve"> </w:t>
      </w:r>
      <w:r>
        <w:rPr>
          <w:rFonts w:hint="eastAsia"/>
        </w:rPr>
        <w:t>влияния</w:t>
      </w:r>
      <w:r>
        <w:t xml:space="preserve"> </w:t>
      </w:r>
      <w:r>
        <w:rPr>
          <w:rFonts w:hint="eastAsia"/>
        </w:rPr>
        <w:t>экономических</w:t>
      </w:r>
      <w:r>
        <w:t xml:space="preserve"> </w:t>
      </w:r>
      <w:r>
        <w:rPr>
          <w:rFonts w:hint="eastAsia"/>
        </w:rPr>
        <w:t>санкций</w:t>
      </w:r>
      <w:r>
        <w:t xml:space="preserve"> </w:t>
      </w:r>
      <w:r>
        <w:rPr>
          <w:rFonts w:hint="eastAsia"/>
        </w:rPr>
        <w:t>на</w:t>
      </w:r>
      <w:r>
        <w:t xml:space="preserve"> </w:t>
      </w:r>
      <w:r>
        <w:rPr>
          <w:rFonts w:hint="eastAsia"/>
        </w:rPr>
        <w:t>промышленные</w:t>
      </w:r>
      <w:r>
        <w:t xml:space="preserve"> </w:t>
      </w:r>
      <w:r>
        <w:rPr>
          <w:rFonts w:hint="eastAsia"/>
        </w:rPr>
        <w:t>системы</w:t>
      </w:r>
    </w:p>
    <w:p w14:paraId="4FA3BEE7" w14:textId="77777777" w:rsidR="00476C04" w:rsidRDefault="00476C04" w:rsidP="00476C04"/>
    <w:p w14:paraId="57DF8001" w14:textId="77777777" w:rsidR="00476C04" w:rsidRDefault="00476C04" w:rsidP="00476C04">
      <w:r>
        <w:t xml:space="preserve">2.2 </w:t>
      </w:r>
      <w:r>
        <w:rPr>
          <w:rFonts w:hint="eastAsia"/>
        </w:rPr>
        <w:t>Формирование</w:t>
      </w:r>
      <w:r>
        <w:t xml:space="preserve"> </w:t>
      </w:r>
      <w:r>
        <w:rPr>
          <w:rFonts w:hint="eastAsia"/>
        </w:rPr>
        <w:t>управления</w:t>
      </w:r>
      <w:r>
        <w:t xml:space="preserve"> </w:t>
      </w:r>
      <w:r>
        <w:rPr>
          <w:rFonts w:hint="eastAsia"/>
        </w:rPr>
        <w:t>промышленными</w:t>
      </w:r>
      <w:r>
        <w:t xml:space="preserve"> </w:t>
      </w:r>
      <w:r>
        <w:rPr>
          <w:rFonts w:hint="eastAsia"/>
        </w:rPr>
        <w:t>систе</w:t>
      </w:r>
      <w:r>
        <w:rPr>
          <w:rFonts w:hint="eastAsia"/>
        </w:rPr>
        <w:lastRenderedPageBreak/>
        <w:t>мами</w:t>
      </w:r>
      <w:r>
        <w:t xml:space="preserve"> </w:t>
      </w:r>
      <w:r>
        <w:rPr>
          <w:rFonts w:hint="eastAsia"/>
        </w:rPr>
        <w:t>с</w:t>
      </w:r>
      <w:r>
        <w:t xml:space="preserve"> </w:t>
      </w:r>
      <w:r>
        <w:rPr>
          <w:rFonts w:hint="eastAsia"/>
        </w:rPr>
        <w:t>позиции</w:t>
      </w:r>
      <w:r>
        <w:t xml:space="preserve"> </w:t>
      </w:r>
      <w:r>
        <w:rPr>
          <w:rFonts w:hint="eastAsia"/>
        </w:rPr>
        <w:t>повышения</w:t>
      </w:r>
      <w:r>
        <w:t xml:space="preserve"> </w:t>
      </w:r>
      <w:r>
        <w:rPr>
          <w:rFonts w:hint="eastAsia"/>
        </w:rPr>
        <w:t>конкурентоспособности</w:t>
      </w:r>
      <w:r>
        <w:t xml:space="preserve"> </w:t>
      </w:r>
      <w:r>
        <w:rPr>
          <w:rFonts w:hint="eastAsia"/>
        </w:rPr>
        <w:t>на</w:t>
      </w:r>
      <w:r>
        <w:t xml:space="preserve"> </w:t>
      </w:r>
      <w:r>
        <w:rPr>
          <w:rFonts w:hint="eastAsia"/>
        </w:rPr>
        <w:t>рынке</w:t>
      </w:r>
      <w:r>
        <w:t xml:space="preserve"> </w:t>
      </w:r>
      <w:r>
        <w:rPr>
          <w:rFonts w:hint="eastAsia"/>
        </w:rPr>
        <w:t>инноваций</w:t>
      </w:r>
    </w:p>
    <w:p w14:paraId="343E8945" w14:textId="77777777" w:rsidR="00476C04" w:rsidRDefault="00476C04" w:rsidP="00476C04"/>
    <w:p w14:paraId="5E24ECEA" w14:textId="77777777" w:rsidR="00476C04" w:rsidRDefault="00476C04" w:rsidP="00476C04">
      <w:r>
        <w:t xml:space="preserve">2.3 </w:t>
      </w:r>
      <w:r>
        <w:rPr>
          <w:rFonts w:hint="eastAsia"/>
        </w:rPr>
        <w:t>Моделирование</w:t>
      </w:r>
      <w:r>
        <w:t xml:space="preserve"> </w:t>
      </w:r>
      <w:r>
        <w:rPr>
          <w:rFonts w:hint="eastAsia"/>
        </w:rPr>
        <w:t>сбалансированности</w:t>
      </w:r>
      <w:r>
        <w:t xml:space="preserve"> </w:t>
      </w:r>
      <w:r>
        <w:rPr>
          <w:rFonts w:hint="eastAsia"/>
        </w:rPr>
        <w:t>экономико</w:t>
      </w:r>
      <w:r>
        <w:t>-</w:t>
      </w:r>
      <w:r>
        <w:rPr>
          <w:rFonts w:hint="eastAsia"/>
        </w:rPr>
        <w:t>хозяйственной</w:t>
      </w:r>
      <w:r>
        <w:t xml:space="preserve"> </w:t>
      </w:r>
      <w:r>
        <w:rPr>
          <w:rFonts w:hint="eastAsia"/>
        </w:rPr>
        <w:t>деятельности</w:t>
      </w:r>
      <w:r>
        <w:t xml:space="preserve"> </w:t>
      </w:r>
      <w:r>
        <w:rPr>
          <w:rFonts w:hint="eastAsia"/>
        </w:rPr>
        <w:t>промышленных</w:t>
      </w:r>
      <w:r>
        <w:t xml:space="preserve"> </w:t>
      </w:r>
      <w:r>
        <w:rPr>
          <w:rFonts w:hint="eastAsia"/>
        </w:rPr>
        <w:t>систем</w:t>
      </w:r>
    </w:p>
    <w:p w14:paraId="49A1A679" w14:textId="77777777" w:rsidR="00476C04" w:rsidRDefault="00476C04" w:rsidP="00476C04"/>
    <w:p w14:paraId="597C4526" w14:textId="77777777" w:rsidR="00476C04" w:rsidRDefault="00476C04" w:rsidP="00476C04">
      <w:r>
        <w:t xml:space="preserve">3 </w:t>
      </w:r>
      <w:r>
        <w:rPr>
          <w:rFonts w:hint="eastAsia"/>
        </w:rPr>
        <w:t>ОРГАНИЗАЦИОННЫЕ</w:t>
      </w:r>
      <w:r>
        <w:t xml:space="preserve"> </w:t>
      </w:r>
      <w:r>
        <w:rPr>
          <w:rFonts w:hint="eastAsia"/>
        </w:rPr>
        <w:t>ОСНОВЫ</w:t>
      </w:r>
      <w:r>
        <w:t xml:space="preserve"> </w:t>
      </w:r>
      <w:r>
        <w:rPr>
          <w:rFonts w:hint="eastAsia"/>
        </w:rPr>
        <w:t>И</w:t>
      </w:r>
      <w:r>
        <w:t xml:space="preserve"> </w:t>
      </w:r>
      <w:r>
        <w:rPr>
          <w:rFonts w:hint="eastAsia"/>
        </w:rPr>
        <w:t>ЭКОНОМИЧЕСКИЕ</w:t>
      </w:r>
      <w:r>
        <w:t xml:space="preserve"> </w:t>
      </w:r>
      <w:r>
        <w:rPr>
          <w:rFonts w:hint="eastAsia"/>
        </w:rPr>
        <w:t>МЕТОДЫ</w:t>
      </w:r>
    </w:p>
    <w:p w14:paraId="0F75B0CD" w14:textId="77777777" w:rsidR="00476C04" w:rsidRDefault="00476C04" w:rsidP="00476C04"/>
    <w:p w14:paraId="310C74D3" w14:textId="77777777" w:rsidR="00476C04" w:rsidRDefault="00476C04" w:rsidP="00476C04">
      <w:r>
        <w:rPr>
          <w:rFonts w:hint="eastAsia"/>
        </w:rPr>
        <w:t>УПРАВЛЕНИЯ</w:t>
      </w:r>
      <w:r>
        <w:t xml:space="preserve"> </w:t>
      </w:r>
      <w:r>
        <w:rPr>
          <w:rFonts w:hint="eastAsia"/>
        </w:rPr>
        <w:t>ЭКОНОМИКО</w:t>
      </w:r>
      <w:r>
        <w:t>-</w:t>
      </w:r>
      <w:r>
        <w:rPr>
          <w:rFonts w:hint="eastAsia"/>
        </w:rPr>
        <w:t>ХОЗЯЙСТВЕННОЙ</w:t>
      </w:r>
    </w:p>
    <w:p w14:paraId="45EAA003" w14:textId="77777777" w:rsidR="00476C04" w:rsidRDefault="00476C04" w:rsidP="00476C04"/>
    <w:p w14:paraId="5509795E" w14:textId="77777777" w:rsidR="00476C04" w:rsidRDefault="00476C04" w:rsidP="00476C04">
      <w:r>
        <w:rPr>
          <w:rFonts w:hint="eastAsia"/>
        </w:rPr>
        <w:t>ДЕЯТЕЛЬНОСТЬЮ</w:t>
      </w:r>
      <w:r>
        <w:t xml:space="preserve"> </w:t>
      </w:r>
      <w:r>
        <w:rPr>
          <w:rFonts w:hint="eastAsia"/>
        </w:rPr>
        <w:t>С</w:t>
      </w:r>
      <w:r>
        <w:t xml:space="preserve"> </w:t>
      </w:r>
      <w:r>
        <w:rPr>
          <w:rFonts w:hint="eastAsia"/>
        </w:rPr>
        <w:t>УЧЕТОМ</w:t>
      </w:r>
      <w:r>
        <w:t xml:space="preserve"> </w:t>
      </w:r>
      <w:r>
        <w:rPr>
          <w:rFonts w:hint="eastAsia"/>
        </w:rPr>
        <w:t>ЭКОНОМИЧЕСКИХ</w:t>
      </w:r>
      <w:r>
        <w:t xml:space="preserve"> </w:t>
      </w:r>
      <w:r>
        <w:rPr>
          <w:rFonts w:hint="eastAsia"/>
        </w:rPr>
        <w:t>САНКЦИЙ</w:t>
      </w:r>
    </w:p>
    <w:p w14:paraId="6781E2AA" w14:textId="77777777" w:rsidR="00476C04" w:rsidRDefault="00476C04" w:rsidP="00476C04"/>
    <w:p w14:paraId="7CE17396" w14:textId="77777777" w:rsidR="00476C04" w:rsidRDefault="00476C04" w:rsidP="00476C04">
      <w:r>
        <w:t xml:space="preserve">3.1 </w:t>
      </w:r>
      <w:r>
        <w:rPr>
          <w:rFonts w:hint="eastAsia"/>
        </w:rPr>
        <w:t>Методика</w:t>
      </w:r>
      <w:r>
        <w:t xml:space="preserve"> </w:t>
      </w:r>
      <w:r>
        <w:rPr>
          <w:rFonts w:hint="eastAsia"/>
        </w:rPr>
        <w:t>применения</w:t>
      </w:r>
      <w:r>
        <w:t xml:space="preserve"> </w:t>
      </w:r>
      <w:r>
        <w:rPr>
          <w:rFonts w:hint="eastAsia"/>
        </w:rPr>
        <w:t>доходного</w:t>
      </w:r>
      <w:r>
        <w:t xml:space="preserve"> </w:t>
      </w:r>
      <w:r>
        <w:rPr>
          <w:rFonts w:hint="eastAsia"/>
        </w:rPr>
        <w:t>анализа</w:t>
      </w:r>
      <w:r>
        <w:t xml:space="preserve"> </w:t>
      </w:r>
      <w:r>
        <w:rPr>
          <w:rFonts w:hint="eastAsia"/>
        </w:rPr>
        <w:t>с</w:t>
      </w:r>
      <w:r>
        <w:t xml:space="preserve"> </w:t>
      </w:r>
      <w:r>
        <w:rPr>
          <w:rFonts w:hint="eastAsia"/>
        </w:rPr>
        <w:t>целью</w:t>
      </w:r>
      <w:r>
        <w:t xml:space="preserve"> </w:t>
      </w:r>
      <w:r>
        <w:rPr>
          <w:rFonts w:hint="eastAsia"/>
        </w:rPr>
        <w:t>обеспечения</w:t>
      </w:r>
      <w:r>
        <w:t xml:space="preserve"> </w:t>
      </w:r>
      <w:r>
        <w:rPr>
          <w:rFonts w:hint="eastAsia"/>
        </w:rPr>
        <w:t>устойчивости</w:t>
      </w:r>
      <w:r>
        <w:t xml:space="preserve"> </w:t>
      </w:r>
      <w:r>
        <w:rPr>
          <w:rFonts w:hint="eastAsia"/>
        </w:rPr>
        <w:t>функционирования</w:t>
      </w:r>
      <w:r>
        <w:t xml:space="preserve"> </w:t>
      </w:r>
      <w:r>
        <w:rPr>
          <w:rFonts w:hint="eastAsia"/>
        </w:rPr>
        <w:t>промышленных</w:t>
      </w:r>
      <w:r>
        <w:t xml:space="preserve"> </w:t>
      </w:r>
      <w:r>
        <w:rPr>
          <w:rFonts w:hint="eastAsia"/>
        </w:rPr>
        <w:t>систем</w:t>
      </w:r>
    </w:p>
    <w:p w14:paraId="701C4DE8" w14:textId="77777777" w:rsidR="00476C04" w:rsidRDefault="00476C04" w:rsidP="00476C04"/>
    <w:p w14:paraId="08E5A669" w14:textId="77777777" w:rsidR="00476C04" w:rsidRDefault="00476C04" w:rsidP="00476C04">
      <w:r>
        <w:rPr>
          <w:rFonts w:hint="eastAsia"/>
        </w:rPr>
        <w:t>в</w:t>
      </w:r>
      <w:r>
        <w:t xml:space="preserve"> </w:t>
      </w:r>
      <w:r>
        <w:rPr>
          <w:rFonts w:hint="eastAsia"/>
        </w:rPr>
        <w:t>условиях</w:t>
      </w:r>
      <w:r>
        <w:t xml:space="preserve"> </w:t>
      </w:r>
      <w:r>
        <w:rPr>
          <w:rFonts w:hint="eastAsia"/>
        </w:rPr>
        <w:t>санкционирования</w:t>
      </w:r>
    </w:p>
    <w:p w14:paraId="6D2DB7A0" w14:textId="77777777" w:rsidR="00476C04" w:rsidRDefault="00476C04" w:rsidP="00476C04"/>
    <w:p w14:paraId="0DEA58C8" w14:textId="77777777" w:rsidR="00476C04" w:rsidRDefault="00476C04" w:rsidP="00476C04">
      <w:r>
        <w:t xml:space="preserve">3.2 </w:t>
      </w:r>
      <w:r>
        <w:rPr>
          <w:rFonts w:hint="eastAsia"/>
        </w:rPr>
        <w:t>Совершенствование</w:t>
      </w:r>
      <w:r>
        <w:t xml:space="preserve"> </w:t>
      </w:r>
      <w:r>
        <w:rPr>
          <w:rFonts w:hint="eastAsia"/>
        </w:rPr>
        <w:t>деятельности</w:t>
      </w:r>
      <w:r>
        <w:t xml:space="preserve"> </w:t>
      </w:r>
      <w:r>
        <w:rPr>
          <w:rFonts w:hint="eastAsia"/>
        </w:rPr>
        <w:t>промышленных</w:t>
      </w:r>
      <w:r>
        <w:t xml:space="preserve"> </w:t>
      </w:r>
      <w:r>
        <w:rPr>
          <w:rFonts w:hint="eastAsia"/>
        </w:rPr>
        <w:t>систем</w:t>
      </w:r>
      <w:r>
        <w:t xml:space="preserve"> </w:t>
      </w:r>
      <w:r>
        <w:rPr>
          <w:rFonts w:hint="eastAsia"/>
        </w:rPr>
        <w:t>за</w:t>
      </w:r>
      <w:r>
        <w:t xml:space="preserve"> </w:t>
      </w:r>
      <w:r>
        <w:rPr>
          <w:rFonts w:hint="eastAsia"/>
        </w:rPr>
        <w:t>счет</w:t>
      </w:r>
      <w:r>
        <w:t xml:space="preserve"> </w:t>
      </w:r>
      <w:r>
        <w:rPr>
          <w:rFonts w:hint="eastAsia"/>
        </w:rPr>
        <w:t>экономических</w:t>
      </w:r>
      <w:r>
        <w:t xml:space="preserve"> </w:t>
      </w:r>
      <w:r>
        <w:rPr>
          <w:rFonts w:hint="eastAsia"/>
        </w:rPr>
        <w:t>моделей</w:t>
      </w:r>
    </w:p>
    <w:p w14:paraId="725CBA9C" w14:textId="77777777" w:rsidR="00476C04" w:rsidRDefault="00476C04" w:rsidP="00476C04"/>
    <w:p w14:paraId="6A6FD739" w14:textId="77777777" w:rsidR="00476C04" w:rsidRDefault="00476C04" w:rsidP="00476C04">
      <w:r>
        <w:t xml:space="preserve">3.3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гибкому</w:t>
      </w:r>
      <w:r>
        <w:t xml:space="preserve"> </w:t>
      </w:r>
      <w:r>
        <w:rPr>
          <w:rFonts w:hint="eastAsia"/>
        </w:rPr>
        <w:t>реагированию</w:t>
      </w:r>
    </w:p>
    <w:p w14:paraId="5FA09CEB" w14:textId="77777777" w:rsidR="00476C04" w:rsidRDefault="00476C04" w:rsidP="00476C04"/>
    <w:p w14:paraId="2FB0BCD6" w14:textId="77777777" w:rsidR="00476C04" w:rsidRDefault="00476C04" w:rsidP="00476C04">
      <w:r>
        <w:rPr>
          <w:rFonts w:hint="eastAsia"/>
        </w:rPr>
        <w:t>промышленных</w:t>
      </w:r>
      <w:r>
        <w:t xml:space="preserve"> </w:t>
      </w:r>
      <w:r>
        <w:rPr>
          <w:rFonts w:hint="eastAsia"/>
        </w:rPr>
        <w:t>систем</w:t>
      </w:r>
      <w:r>
        <w:t xml:space="preserve"> </w:t>
      </w:r>
      <w:r>
        <w:rPr>
          <w:rFonts w:hint="eastAsia"/>
        </w:rPr>
        <w:t>на</w:t>
      </w:r>
      <w:r>
        <w:t xml:space="preserve"> </w:t>
      </w:r>
      <w:r>
        <w:rPr>
          <w:rFonts w:hint="eastAsia"/>
        </w:rPr>
        <w:t>установленные</w:t>
      </w:r>
      <w:r>
        <w:t xml:space="preserve"> </w:t>
      </w:r>
      <w:r>
        <w:rPr>
          <w:rFonts w:hint="eastAsia"/>
        </w:rPr>
        <w:t>экономические</w:t>
      </w:r>
      <w:r>
        <w:t xml:space="preserve"> </w:t>
      </w:r>
      <w:r>
        <w:rPr>
          <w:rFonts w:hint="eastAsia"/>
        </w:rPr>
        <w:t>санкции</w:t>
      </w:r>
    </w:p>
    <w:p w14:paraId="2A4932F0" w14:textId="77777777" w:rsidR="00476C04" w:rsidRDefault="00476C04" w:rsidP="00476C04"/>
    <w:p w14:paraId="5533E8D1" w14:textId="77777777" w:rsidR="00476C04" w:rsidRDefault="00476C04" w:rsidP="00476C04">
      <w:r>
        <w:rPr>
          <w:rFonts w:hint="eastAsia"/>
        </w:rPr>
        <w:t>ЗАКЛЮЧЕНИЕ</w:t>
      </w:r>
    </w:p>
    <w:p w14:paraId="43778CA4" w14:textId="77777777" w:rsidR="00476C04" w:rsidRDefault="00476C04" w:rsidP="00476C04"/>
    <w:p w14:paraId="0CF17A8C" w14:textId="5C5B4CF0" w:rsidR="00476C04" w:rsidRPr="00476C04" w:rsidRDefault="00476C04" w:rsidP="00476C04">
      <w:r>
        <w:rPr>
          <w:rFonts w:hint="eastAsia"/>
        </w:rPr>
        <w:t>СПИСОК</w:t>
      </w:r>
      <w:r>
        <w:t xml:space="preserve"> </w:t>
      </w:r>
      <w:r>
        <w:rPr>
          <w:rFonts w:hint="eastAsia"/>
        </w:rPr>
        <w:t>ИСПОЛЬЗОВАННОЙ</w:t>
      </w:r>
      <w:r>
        <w:t xml:space="preserve"> </w:t>
      </w:r>
      <w:r>
        <w:rPr>
          <w:rFonts w:hint="eastAsia"/>
        </w:rPr>
        <w:t>ЛИТЕРАТУРЫ</w:t>
      </w:r>
    </w:p>
    <w:sectPr w:rsidR="00476C04" w:rsidRPr="00476C04" w:rsidSect="004643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35FA" w14:textId="77777777" w:rsidR="00464359" w:rsidRDefault="00464359">
      <w:pPr>
        <w:spacing w:after="0" w:line="240" w:lineRule="auto"/>
      </w:pPr>
      <w:r>
        <w:separator/>
      </w:r>
    </w:p>
  </w:endnote>
  <w:endnote w:type="continuationSeparator" w:id="0">
    <w:p w14:paraId="16DF8047" w14:textId="77777777" w:rsidR="00464359" w:rsidRDefault="0046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6D5C" w14:textId="77777777" w:rsidR="00464359" w:rsidRDefault="00464359"/>
    <w:p w14:paraId="06B00EC9" w14:textId="77777777" w:rsidR="00464359" w:rsidRDefault="00464359"/>
    <w:p w14:paraId="2B33D684" w14:textId="77777777" w:rsidR="00464359" w:rsidRDefault="00464359"/>
    <w:p w14:paraId="7EB940D8" w14:textId="77777777" w:rsidR="00464359" w:rsidRDefault="00464359"/>
    <w:p w14:paraId="23F995D5" w14:textId="77777777" w:rsidR="00464359" w:rsidRDefault="00464359"/>
    <w:p w14:paraId="38F5CD7E" w14:textId="77777777" w:rsidR="00464359" w:rsidRDefault="00464359"/>
    <w:p w14:paraId="48D92EB1" w14:textId="77777777" w:rsidR="00464359" w:rsidRDefault="004643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F36922" wp14:editId="541523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BA37" w14:textId="77777777" w:rsidR="00464359" w:rsidRDefault="004643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369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DCBA37" w14:textId="77777777" w:rsidR="00464359" w:rsidRDefault="004643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E126EC" w14:textId="77777777" w:rsidR="00464359" w:rsidRDefault="00464359"/>
    <w:p w14:paraId="2E9F17C8" w14:textId="77777777" w:rsidR="00464359" w:rsidRDefault="00464359"/>
    <w:p w14:paraId="28602AA6" w14:textId="77777777" w:rsidR="00464359" w:rsidRDefault="004643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0A6EBF" wp14:editId="0D476C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98DCD" w14:textId="77777777" w:rsidR="00464359" w:rsidRDefault="00464359"/>
                          <w:p w14:paraId="14C1A5DA" w14:textId="77777777" w:rsidR="00464359" w:rsidRDefault="004643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0A6E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4F98DCD" w14:textId="77777777" w:rsidR="00464359" w:rsidRDefault="00464359"/>
                    <w:p w14:paraId="14C1A5DA" w14:textId="77777777" w:rsidR="00464359" w:rsidRDefault="004643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50F7BA" w14:textId="77777777" w:rsidR="00464359" w:rsidRDefault="00464359"/>
    <w:p w14:paraId="193C50BF" w14:textId="77777777" w:rsidR="00464359" w:rsidRDefault="00464359">
      <w:pPr>
        <w:rPr>
          <w:sz w:val="2"/>
          <w:szCs w:val="2"/>
        </w:rPr>
      </w:pPr>
    </w:p>
    <w:p w14:paraId="39F26F60" w14:textId="77777777" w:rsidR="00464359" w:rsidRDefault="00464359"/>
    <w:p w14:paraId="24A7945D" w14:textId="77777777" w:rsidR="00464359" w:rsidRDefault="00464359">
      <w:pPr>
        <w:spacing w:after="0" w:line="240" w:lineRule="auto"/>
      </w:pPr>
    </w:p>
  </w:footnote>
  <w:footnote w:type="continuationSeparator" w:id="0">
    <w:p w14:paraId="320E4AB2" w14:textId="77777777" w:rsidR="00464359" w:rsidRDefault="00464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359"/>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11773</TotalTime>
  <Pages>2</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1726</cp:revision>
  <cp:lastPrinted>2009-02-06T05:36:00Z</cp:lastPrinted>
  <dcterms:created xsi:type="dcterms:W3CDTF">2024-04-09T10:20:00Z</dcterms:created>
  <dcterms:modified xsi:type="dcterms:W3CDTF">2024-04-24T07:53:00Z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