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561C0" w:rsidRDefault="00A561C0" w:rsidP="00A561C0">
      <w:r w:rsidRPr="00B16312">
        <w:rPr>
          <w:rFonts w:ascii="Times New Roman" w:hAnsi="Times New Roman" w:cs="Times New Roman"/>
          <w:b/>
          <w:sz w:val="24"/>
          <w:szCs w:val="24"/>
        </w:rPr>
        <w:t>Юшков Павло Олексійович</w:t>
      </w:r>
      <w:r w:rsidRPr="00B16312">
        <w:rPr>
          <w:rFonts w:ascii="Times New Roman" w:hAnsi="Times New Roman" w:cs="Times New Roman"/>
          <w:sz w:val="24"/>
          <w:szCs w:val="24"/>
        </w:rPr>
        <w:t xml:space="preserve">, заступник ректора з перспективного розвитку Запорізького державного медичного університету. Назва дисертації: „Удосконалення процесу проектного управління національною економікою”. Шифр і назва спеціальності – 08.00.03 – економіка та управління національним господарством. Спецрада </w:t>
      </w:r>
      <w:r w:rsidRPr="00B16312">
        <w:rPr>
          <w:rFonts w:ascii="Times New Roman" w:hAnsi="Times New Roman" w:cs="Times New Roman"/>
          <w:color w:val="000000"/>
          <w:sz w:val="24"/>
          <w:szCs w:val="24"/>
        </w:rPr>
        <w:t xml:space="preserve">Д 17.127.01 Класичного приватного </w:t>
      </w:r>
      <w:r w:rsidRPr="00B16312">
        <w:rPr>
          <w:rFonts w:ascii="Times New Roman" w:hAnsi="Times New Roman" w:cs="Times New Roman"/>
          <w:sz w:val="24"/>
          <w:szCs w:val="24"/>
        </w:rPr>
        <w:t>університету</w:t>
      </w:r>
    </w:p>
    <w:sectPr w:rsidR="00925CD0" w:rsidRPr="00A561C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7FA59-A704-44C1-9FF7-BB929DFE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2020-07-11T20:42:00Z</dcterms:created>
  <dcterms:modified xsi:type="dcterms:W3CDTF">2020-07-18T07:53:00Z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