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4AFB" w14:textId="77777777" w:rsidR="00A04C7E" w:rsidRPr="00A04C7E" w:rsidRDefault="00A04C7E" w:rsidP="00A04C7E">
      <w:pPr>
        <w:rPr>
          <w:rFonts w:ascii="Times New Roman" w:eastAsia="Arial Unicode MS" w:hAnsi="Times New Roman" w:cs="Times New Roman"/>
          <w:b/>
          <w:bCs/>
          <w:color w:val="000000"/>
          <w:kern w:val="0"/>
          <w:sz w:val="28"/>
          <w:szCs w:val="28"/>
          <w:lang w:eastAsia="ru-RU" w:bidi="uk-UA"/>
        </w:rPr>
      </w:pPr>
    </w:p>
    <w:p w14:paraId="2B7969E9" w14:textId="29A84EE5" w:rsidR="00EA28AD" w:rsidRDefault="00A04C7E" w:rsidP="00A04C7E">
      <w:pPr>
        <w:rPr>
          <w:rFonts w:ascii="Times New Roman" w:eastAsia="Arial Unicode MS" w:hAnsi="Times New Roman" w:cs="Times New Roman"/>
          <w:b/>
          <w:bCs/>
          <w:color w:val="000000"/>
          <w:kern w:val="0"/>
          <w:sz w:val="28"/>
          <w:szCs w:val="28"/>
          <w:lang w:eastAsia="ru-RU" w:bidi="uk-UA"/>
        </w:rPr>
      </w:pPr>
      <w:r w:rsidRPr="00A04C7E">
        <w:rPr>
          <w:rFonts w:ascii="Times New Roman" w:eastAsia="Arial Unicode MS" w:hAnsi="Times New Roman" w:cs="Times New Roman" w:hint="eastAsia"/>
          <w:b/>
          <w:bCs/>
          <w:color w:val="000000"/>
          <w:kern w:val="0"/>
          <w:sz w:val="28"/>
          <w:szCs w:val="28"/>
          <w:lang w:eastAsia="ru-RU" w:bidi="uk-UA"/>
        </w:rPr>
        <w:t>Вакулов</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Захар</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Разработка</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и</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исследование</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технологических</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основ</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синтеза</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формирования</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нанокристаллических</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пленок</w:t>
      </w:r>
      <w:r w:rsidRPr="00A04C7E">
        <w:rPr>
          <w:rFonts w:ascii="Times New Roman" w:eastAsia="Arial Unicode MS" w:hAnsi="Times New Roman" w:cs="Times New Roman"/>
          <w:b/>
          <w:bCs/>
          <w:color w:val="000000"/>
          <w:kern w:val="0"/>
          <w:sz w:val="28"/>
          <w:szCs w:val="28"/>
          <w:lang w:eastAsia="ru-RU" w:bidi="uk-UA"/>
        </w:rPr>
        <w:t xml:space="preserve"> LiNbO3 </w:t>
      </w:r>
      <w:r w:rsidRPr="00A04C7E">
        <w:rPr>
          <w:rFonts w:ascii="Times New Roman" w:eastAsia="Arial Unicode MS" w:hAnsi="Times New Roman" w:cs="Times New Roman" w:hint="eastAsia"/>
          <w:b/>
          <w:bCs/>
          <w:color w:val="000000"/>
          <w:kern w:val="0"/>
          <w:sz w:val="28"/>
          <w:szCs w:val="28"/>
          <w:lang w:eastAsia="ru-RU" w:bidi="uk-UA"/>
        </w:rPr>
        <w:t>методом</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импульсного</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лазерного</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осаждения</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для</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пьезоэлектрических</w:t>
      </w:r>
      <w:r w:rsidRPr="00A04C7E">
        <w:rPr>
          <w:rFonts w:ascii="Times New Roman" w:eastAsia="Arial Unicode MS" w:hAnsi="Times New Roman" w:cs="Times New Roman"/>
          <w:b/>
          <w:bCs/>
          <w:color w:val="000000"/>
          <w:kern w:val="0"/>
          <w:sz w:val="28"/>
          <w:szCs w:val="28"/>
          <w:lang w:eastAsia="ru-RU" w:bidi="uk-UA"/>
        </w:rPr>
        <w:t xml:space="preserve"> </w:t>
      </w:r>
      <w:r w:rsidRPr="00A04C7E">
        <w:rPr>
          <w:rFonts w:ascii="Times New Roman" w:eastAsia="Arial Unicode MS" w:hAnsi="Times New Roman" w:cs="Times New Roman" w:hint="eastAsia"/>
          <w:b/>
          <w:bCs/>
          <w:color w:val="000000"/>
          <w:kern w:val="0"/>
          <w:sz w:val="28"/>
          <w:szCs w:val="28"/>
          <w:lang w:eastAsia="ru-RU" w:bidi="uk-UA"/>
        </w:rPr>
        <w:t>преобразователей</w:t>
      </w:r>
    </w:p>
    <w:p w14:paraId="1BF19803" w14:textId="77777777" w:rsidR="00A04C7E" w:rsidRDefault="00A04C7E" w:rsidP="00A04C7E">
      <w:r>
        <w:rPr>
          <w:rFonts w:hint="eastAsia"/>
        </w:rPr>
        <w:t>ОГЛАВЛЕНИЕ</w:t>
      </w:r>
      <w:r>
        <w:t xml:space="preserve"> </w:t>
      </w:r>
      <w:r>
        <w:rPr>
          <w:rFonts w:hint="eastAsia"/>
        </w:rPr>
        <w:t>ДИССЕРТАЦИИ</w:t>
      </w:r>
    </w:p>
    <w:p w14:paraId="1E616589" w14:textId="77777777" w:rsidR="00A04C7E" w:rsidRDefault="00A04C7E" w:rsidP="00A04C7E">
      <w:r>
        <w:rPr>
          <w:rFonts w:hint="eastAsia"/>
        </w:rPr>
        <w:t>кандидат</w:t>
      </w:r>
      <w:r>
        <w:t xml:space="preserve"> </w:t>
      </w:r>
      <w:r>
        <w:rPr>
          <w:rFonts w:hint="eastAsia"/>
        </w:rPr>
        <w:t>наук</w:t>
      </w:r>
      <w:r>
        <w:t xml:space="preserve"> </w:t>
      </w:r>
      <w:r>
        <w:rPr>
          <w:rFonts w:hint="eastAsia"/>
        </w:rPr>
        <w:t>Вакулов</w:t>
      </w:r>
      <w:r>
        <w:t xml:space="preserve"> </w:t>
      </w:r>
      <w:r>
        <w:rPr>
          <w:rFonts w:hint="eastAsia"/>
        </w:rPr>
        <w:t>Захар</w:t>
      </w:r>
      <w:r>
        <w:t xml:space="preserve"> </w:t>
      </w:r>
      <w:r>
        <w:rPr>
          <w:rFonts w:hint="eastAsia"/>
        </w:rPr>
        <w:t>Евгеньевич</w:t>
      </w:r>
    </w:p>
    <w:p w14:paraId="19810653" w14:textId="77777777" w:rsidR="00A04C7E" w:rsidRDefault="00A04C7E" w:rsidP="00A04C7E">
      <w:r>
        <w:rPr>
          <w:rFonts w:hint="eastAsia"/>
        </w:rPr>
        <w:t>ВВЕДЕНИЕ</w:t>
      </w:r>
    </w:p>
    <w:p w14:paraId="05DC518F" w14:textId="77777777" w:rsidR="00A04C7E" w:rsidRDefault="00A04C7E" w:rsidP="00A04C7E"/>
    <w:p w14:paraId="70317F49" w14:textId="77777777" w:rsidR="00A04C7E" w:rsidRDefault="00A04C7E" w:rsidP="00A04C7E">
      <w:r>
        <w:rPr>
          <w:rFonts w:hint="eastAsia"/>
        </w:rPr>
        <w:t>ГЛАВА</w:t>
      </w:r>
      <w:r>
        <w:t xml:space="preserve"> 1. </w:t>
      </w:r>
      <w:r>
        <w:rPr>
          <w:rFonts w:hint="eastAsia"/>
        </w:rPr>
        <w:t>ИСПОЛЬЗОВАНИЕ</w:t>
      </w:r>
      <w:r>
        <w:t xml:space="preserve"> </w:t>
      </w:r>
      <w:r>
        <w:rPr>
          <w:rFonts w:hint="eastAsia"/>
        </w:rPr>
        <w:t>НАНОКРИСТАЛЛИЧЕСКИХ</w:t>
      </w:r>
      <w:r>
        <w:t xml:space="preserve"> </w:t>
      </w:r>
      <w:r>
        <w:rPr>
          <w:rFonts w:hint="eastAsia"/>
        </w:rPr>
        <w:t>ПЛЕНОК</w:t>
      </w:r>
      <w:r>
        <w:t xml:space="preserve"> </w:t>
      </w:r>
      <w:r>
        <w:rPr>
          <w:rFonts w:hint="eastAsia"/>
        </w:rPr>
        <w:t>НИОБАТА</w:t>
      </w:r>
      <w:r>
        <w:t xml:space="preserve"> </w:t>
      </w:r>
      <w:r>
        <w:rPr>
          <w:rFonts w:hint="eastAsia"/>
        </w:rPr>
        <w:t>ЛИТИЯ</w:t>
      </w:r>
      <w:r>
        <w:t xml:space="preserve"> </w:t>
      </w:r>
      <w:r>
        <w:rPr>
          <w:rFonts w:hint="eastAsia"/>
        </w:rPr>
        <w:t>ПРИ</w:t>
      </w:r>
      <w:r>
        <w:t xml:space="preserve"> </w:t>
      </w:r>
      <w:r>
        <w:rPr>
          <w:rFonts w:hint="eastAsia"/>
        </w:rPr>
        <w:t>ФОРМИРОВАНИИ</w:t>
      </w:r>
      <w:r>
        <w:t xml:space="preserve"> </w:t>
      </w:r>
      <w:r>
        <w:rPr>
          <w:rFonts w:hint="eastAsia"/>
        </w:rPr>
        <w:t>ПЬЕЗОЭЛЕКТРИЧЕСКИХ</w:t>
      </w:r>
      <w:r>
        <w:t xml:space="preserve"> </w:t>
      </w:r>
      <w:r>
        <w:rPr>
          <w:rFonts w:hint="eastAsia"/>
        </w:rPr>
        <w:t>ПРЕОБРАЗОВАТЕЛЕЙ</w:t>
      </w:r>
    </w:p>
    <w:p w14:paraId="35ED1765" w14:textId="77777777" w:rsidR="00A04C7E" w:rsidRDefault="00A04C7E" w:rsidP="00A04C7E"/>
    <w:p w14:paraId="63A74B8A" w14:textId="77777777" w:rsidR="00A04C7E" w:rsidRDefault="00A04C7E" w:rsidP="00A04C7E">
      <w:r>
        <w:t xml:space="preserve">1.1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в</w:t>
      </w:r>
      <w:r>
        <w:t xml:space="preserve"> </w:t>
      </w:r>
      <w:r>
        <w:rPr>
          <w:rFonts w:hint="eastAsia"/>
        </w:rPr>
        <w:t>области</w:t>
      </w:r>
      <w:r>
        <w:t xml:space="preserve"> </w:t>
      </w:r>
      <w:r>
        <w:rPr>
          <w:rFonts w:hint="eastAsia"/>
        </w:rPr>
        <w:t>создания</w:t>
      </w:r>
      <w:r>
        <w:t xml:space="preserve"> </w:t>
      </w:r>
      <w:r>
        <w:rPr>
          <w:rFonts w:hint="eastAsia"/>
        </w:rPr>
        <w:t>пьезоэлектрических</w:t>
      </w:r>
      <w:r>
        <w:t xml:space="preserve"> </w:t>
      </w:r>
      <w:r>
        <w:rPr>
          <w:rFonts w:hint="eastAsia"/>
        </w:rPr>
        <w:t>преобразователей</w:t>
      </w:r>
      <w:r>
        <w:t xml:space="preserve"> </w:t>
      </w:r>
      <w:r>
        <w:rPr>
          <w:rFonts w:hint="eastAsia"/>
        </w:rPr>
        <w:t>энергии</w:t>
      </w:r>
    </w:p>
    <w:p w14:paraId="2409E2C6" w14:textId="77777777" w:rsidR="00A04C7E" w:rsidRDefault="00A04C7E" w:rsidP="00A04C7E"/>
    <w:p w14:paraId="2A4D8027" w14:textId="77777777" w:rsidR="00A04C7E" w:rsidRDefault="00A04C7E" w:rsidP="00A04C7E">
      <w:r>
        <w:t xml:space="preserve">1.2 </w:t>
      </w:r>
      <w:r>
        <w:rPr>
          <w:rFonts w:hint="eastAsia"/>
        </w:rPr>
        <w:t>Физико</w:t>
      </w:r>
      <w:r>
        <w:t>-</w:t>
      </w:r>
      <w:r>
        <w:rPr>
          <w:rFonts w:hint="eastAsia"/>
        </w:rPr>
        <w:t>химические</w:t>
      </w:r>
      <w:r>
        <w:t xml:space="preserve"> </w:t>
      </w:r>
      <w:r>
        <w:rPr>
          <w:rFonts w:hint="eastAsia"/>
        </w:rPr>
        <w:t>свойства</w:t>
      </w:r>
      <w:r>
        <w:t xml:space="preserve"> </w:t>
      </w:r>
      <w:r>
        <w:rPr>
          <w:rFonts w:hint="eastAsia"/>
        </w:rPr>
        <w:t>ниобата</w:t>
      </w:r>
      <w:r>
        <w:t xml:space="preserve"> </w:t>
      </w:r>
      <w:r>
        <w:rPr>
          <w:rFonts w:hint="eastAsia"/>
        </w:rPr>
        <w:t>лития</w:t>
      </w:r>
    </w:p>
    <w:p w14:paraId="7A3A10CF" w14:textId="77777777" w:rsidR="00A04C7E" w:rsidRDefault="00A04C7E" w:rsidP="00A04C7E"/>
    <w:p w14:paraId="20A3E1B1" w14:textId="77777777" w:rsidR="00A04C7E" w:rsidRDefault="00A04C7E" w:rsidP="00A04C7E">
      <w:r>
        <w:t xml:space="preserve">1.3 </w:t>
      </w:r>
      <w:r>
        <w:rPr>
          <w:rFonts w:hint="eastAsia"/>
        </w:rPr>
        <w:t>Технологические</w:t>
      </w:r>
      <w:r>
        <w:t xml:space="preserve"> </w:t>
      </w:r>
      <w:r>
        <w:rPr>
          <w:rFonts w:hint="eastAsia"/>
        </w:rPr>
        <w:t>методы</w:t>
      </w:r>
      <w:r>
        <w:t xml:space="preserve"> </w:t>
      </w:r>
      <w:r>
        <w:rPr>
          <w:rFonts w:hint="eastAsia"/>
        </w:rPr>
        <w:t>изготовления</w:t>
      </w:r>
      <w:r>
        <w:t xml:space="preserve"> </w:t>
      </w:r>
      <w:r>
        <w:rPr>
          <w:rFonts w:hint="eastAsia"/>
        </w:rPr>
        <w:t>нанокристаллических</w:t>
      </w:r>
      <w:r>
        <w:t xml:space="preserve"> </w:t>
      </w:r>
      <w:r>
        <w:rPr>
          <w:rFonts w:hint="eastAsia"/>
        </w:rPr>
        <w:t>пленок</w:t>
      </w:r>
      <w:r>
        <w:t xml:space="preserve"> </w:t>
      </w:r>
      <w:r>
        <w:rPr>
          <w:rFonts w:hint="eastAsia"/>
        </w:rPr>
        <w:t>Ы№</w:t>
      </w:r>
      <w:r>
        <w:t>&gt;</w:t>
      </w:r>
      <w:r>
        <w:rPr>
          <w:rFonts w:hint="eastAsia"/>
        </w:rPr>
        <w:t>Оз</w:t>
      </w:r>
    </w:p>
    <w:p w14:paraId="4A160CF4" w14:textId="77777777" w:rsidR="00A04C7E" w:rsidRDefault="00A04C7E" w:rsidP="00A04C7E"/>
    <w:p w14:paraId="4AFBDBAF" w14:textId="77777777" w:rsidR="00A04C7E" w:rsidRDefault="00A04C7E" w:rsidP="00A04C7E">
      <w:r>
        <w:t xml:space="preserve">1.4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задачи</w:t>
      </w:r>
    </w:p>
    <w:p w14:paraId="3B27A9C2" w14:textId="77777777" w:rsidR="00A04C7E" w:rsidRDefault="00A04C7E" w:rsidP="00A04C7E"/>
    <w:p w14:paraId="7BA84181" w14:textId="77777777" w:rsidR="00A04C7E" w:rsidRDefault="00A04C7E" w:rsidP="00A04C7E">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ОСОБЕННОСТЕЙ</w:t>
      </w:r>
      <w:r>
        <w:t xml:space="preserve"> </w:t>
      </w:r>
      <w:r>
        <w:rPr>
          <w:rFonts w:hint="eastAsia"/>
        </w:rPr>
        <w:t>ФАЗООБРАЗОВАНИЯ</w:t>
      </w:r>
      <w:r>
        <w:t xml:space="preserve"> </w:t>
      </w:r>
      <w:r>
        <w:rPr>
          <w:rFonts w:hint="eastAsia"/>
        </w:rPr>
        <w:t>ПРИ</w:t>
      </w:r>
      <w:r>
        <w:t xml:space="preserve"> </w:t>
      </w:r>
      <w:r>
        <w:rPr>
          <w:rFonts w:hint="eastAsia"/>
        </w:rPr>
        <w:t>ЛАЗЕРНОМ</w:t>
      </w:r>
      <w:r>
        <w:t xml:space="preserve"> </w:t>
      </w:r>
      <w:r>
        <w:rPr>
          <w:rFonts w:hint="eastAsia"/>
        </w:rPr>
        <w:t>ИСПАРЕНИИ</w:t>
      </w:r>
      <w:r>
        <w:t xml:space="preserve"> </w:t>
      </w:r>
      <w:r>
        <w:rPr>
          <w:rFonts w:hint="eastAsia"/>
        </w:rPr>
        <w:t>МИШЕНИ</w:t>
      </w:r>
      <w:r>
        <w:t xml:space="preserve"> </w:t>
      </w:r>
      <w:r>
        <w:rPr>
          <w:rFonts w:hint="eastAsia"/>
        </w:rPr>
        <w:t>НИОБАТА</w:t>
      </w:r>
      <w:r>
        <w:t xml:space="preserve"> </w:t>
      </w:r>
      <w:r>
        <w:rPr>
          <w:rFonts w:hint="eastAsia"/>
        </w:rPr>
        <w:t>ЛИТИЯ</w:t>
      </w:r>
    </w:p>
    <w:p w14:paraId="00E5DD64" w14:textId="77777777" w:rsidR="00A04C7E" w:rsidRDefault="00A04C7E" w:rsidP="00A04C7E"/>
    <w:p w14:paraId="0D6AEB9F" w14:textId="77777777" w:rsidR="00A04C7E" w:rsidRDefault="00A04C7E" w:rsidP="00A04C7E">
      <w:r>
        <w:t xml:space="preserve">2.1 </w:t>
      </w:r>
      <w:r>
        <w:rPr>
          <w:rFonts w:hint="eastAsia"/>
        </w:rPr>
        <w:t>Оценка</w:t>
      </w:r>
      <w:r>
        <w:t xml:space="preserve"> </w:t>
      </w:r>
      <w:r>
        <w:rPr>
          <w:rFonts w:hint="eastAsia"/>
        </w:rPr>
        <w:t>распределения</w:t>
      </w:r>
      <w:r>
        <w:t xml:space="preserve"> </w:t>
      </w:r>
      <w:r>
        <w:rPr>
          <w:rFonts w:hint="eastAsia"/>
        </w:rPr>
        <w:t>основных</w:t>
      </w:r>
      <w:r>
        <w:t xml:space="preserve"> </w:t>
      </w:r>
      <w:r>
        <w:rPr>
          <w:rFonts w:hint="eastAsia"/>
        </w:rPr>
        <w:t>параметров</w:t>
      </w:r>
      <w:r>
        <w:t xml:space="preserve"> </w:t>
      </w:r>
      <w:r>
        <w:rPr>
          <w:rFonts w:hint="eastAsia"/>
        </w:rPr>
        <w:t>вдоль</w:t>
      </w:r>
      <w:r>
        <w:t xml:space="preserve"> </w:t>
      </w:r>
      <w:r>
        <w:rPr>
          <w:rFonts w:hint="eastAsia"/>
        </w:rPr>
        <w:t>оси</w:t>
      </w:r>
      <w:r>
        <w:t xml:space="preserve"> </w:t>
      </w:r>
      <w:r>
        <w:rPr>
          <w:rFonts w:hint="eastAsia"/>
        </w:rPr>
        <w:t>факела</w:t>
      </w:r>
      <w:r>
        <w:t xml:space="preserve"> </w:t>
      </w:r>
      <w:r>
        <w:rPr>
          <w:rFonts w:hint="eastAsia"/>
        </w:rPr>
        <w:t>при</w:t>
      </w:r>
      <w:r>
        <w:t xml:space="preserve"> </w:t>
      </w:r>
      <w:r>
        <w:rPr>
          <w:rFonts w:hint="eastAsia"/>
        </w:rPr>
        <w:t>лазерном</w:t>
      </w:r>
      <w:r>
        <w:t xml:space="preserve"> </w:t>
      </w:r>
      <w:r>
        <w:rPr>
          <w:rFonts w:hint="eastAsia"/>
        </w:rPr>
        <w:t>испарении</w:t>
      </w:r>
      <w:r>
        <w:t xml:space="preserve"> </w:t>
      </w:r>
      <w:r>
        <w:rPr>
          <w:rFonts w:hint="eastAsia"/>
        </w:rPr>
        <w:t>мишени</w:t>
      </w:r>
      <w:r>
        <w:t xml:space="preserve"> </w:t>
      </w:r>
      <w:r>
        <w:rPr>
          <w:rFonts w:hint="eastAsia"/>
        </w:rPr>
        <w:t>ЫКЪО</w:t>
      </w:r>
      <w:r>
        <w:t>3</w:t>
      </w:r>
    </w:p>
    <w:p w14:paraId="59DDDF45" w14:textId="77777777" w:rsidR="00A04C7E" w:rsidRDefault="00A04C7E" w:rsidP="00A04C7E"/>
    <w:p w14:paraId="2FCB3B5D" w14:textId="77777777" w:rsidR="00A04C7E" w:rsidRDefault="00A04C7E" w:rsidP="00A04C7E">
      <w:r>
        <w:t xml:space="preserve">2.2 </w:t>
      </w:r>
      <w:r>
        <w:rPr>
          <w:rFonts w:hint="eastAsia"/>
        </w:rPr>
        <w:t>Термодинамические</w:t>
      </w:r>
      <w:r>
        <w:t xml:space="preserve"> </w:t>
      </w:r>
      <w:r>
        <w:rPr>
          <w:rFonts w:hint="eastAsia"/>
        </w:rPr>
        <w:t>закономерности</w:t>
      </w:r>
      <w:r>
        <w:t xml:space="preserve"> </w:t>
      </w:r>
      <w:r>
        <w:rPr>
          <w:rFonts w:hint="eastAsia"/>
        </w:rPr>
        <w:t>фазообразования</w:t>
      </w:r>
      <w:r>
        <w:t xml:space="preserve"> </w:t>
      </w:r>
      <w:r>
        <w:rPr>
          <w:rFonts w:hint="eastAsia"/>
        </w:rPr>
        <w:t>в</w:t>
      </w:r>
      <w:r>
        <w:t xml:space="preserve"> </w:t>
      </w:r>
      <w:r>
        <w:rPr>
          <w:rFonts w:hint="eastAsia"/>
        </w:rPr>
        <w:t>системе</w:t>
      </w:r>
      <w:r>
        <w:t xml:space="preserve"> </w:t>
      </w:r>
      <w:r>
        <w:rPr>
          <w:rFonts w:hint="eastAsia"/>
        </w:rPr>
        <w:t>материалов</w:t>
      </w:r>
      <w:r>
        <w:t xml:space="preserve"> </w:t>
      </w:r>
      <w:r>
        <w:rPr>
          <w:rFonts w:hint="eastAsia"/>
        </w:rPr>
        <w:t>литий</w:t>
      </w:r>
      <w:r>
        <w:t>-</w:t>
      </w:r>
      <w:r>
        <w:rPr>
          <w:rFonts w:hint="eastAsia"/>
        </w:rPr>
        <w:t>ниобий</w:t>
      </w:r>
      <w:r>
        <w:t>-</w:t>
      </w:r>
      <w:r>
        <w:rPr>
          <w:rFonts w:hint="eastAsia"/>
        </w:rPr>
        <w:t>кислород</w:t>
      </w:r>
    </w:p>
    <w:p w14:paraId="22B12020" w14:textId="77777777" w:rsidR="00A04C7E" w:rsidRDefault="00A04C7E" w:rsidP="00A04C7E"/>
    <w:p w14:paraId="002A2E17" w14:textId="77777777" w:rsidR="00A04C7E" w:rsidRDefault="00A04C7E" w:rsidP="00A04C7E">
      <w:r>
        <w:t xml:space="preserve">2.3 </w:t>
      </w:r>
      <w:r>
        <w:rPr>
          <w:rFonts w:hint="eastAsia"/>
        </w:rPr>
        <w:t>Оценка</w:t>
      </w:r>
      <w:r>
        <w:t xml:space="preserve"> </w:t>
      </w:r>
      <w:r>
        <w:rPr>
          <w:rFonts w:hint="eastAsia"/>
        </w:rPr>
        <w:t>фазового</w:t>
      </w:r>
      <w:r>
        <w:t xml:space="preserve"> </w:t>
      </w:r>
      <w:r>
        <w:rPr>
          <w:rFonts w:hint="eastAsia"/>
        </w:rPr>
        <w:t>состава</w:t>
      </w:r>
      <w:r>
        <w:t xml:space="preserve"> </w:t>
      </w:r>
      <w:r>
        <w:rPr>
          <w:rFonts w:hint="eastAsia"/>
        </w:rPr>
        <w:t>факела</w:t>
      </w:r>
      <w:r>
        <w:t xml:space="preserve"> </w:t>
      </w:r>
      <w:r>
        <w:rPr>
          <w:rFonts w:hint="eastAsia"/>
        </w:rPr>
        <w:t>при</w:t>
      </w:r>
      <w:r>
        <w:t xml:space="preserve"> </w:t>
      </w:r>
      <w:r>
        <w:rPr>
          <w:rFonts w:hint="eastAsia"/>
        </w:rPr>
        <w:t>абляции</w:t>
      </w:r>
      <w:r>
        <w:t xml:space="preserve"> </w:t>
      </w:r>
      <w:r>
        <w:rPr>
          <w:rFonts w:hint="eastAsia"/>
        </w:rPr>
        <w:t>мишени</w:t>
      </w:r>
      <w:r>
        <w:t xml:space="preserve"> </w:t>
      </w:r>
      <w:r>
        <w:rPr>
          <w:rFonts w:hint="eastAsia"/>
        </w:rPr>
        <w:t>ЫКЪО</w:t>
      </w:r>
      <w:r>
        <w:t>3</w:t>
      </w:r>
    </w:p>
    <w:p w14:paraId="6D36E040" w14:textId="77777777" w:rsidR="00A04C7E" w:rsidRDefault="00A04C7E" w:rsidP="00A04C7E"/>
    <w:p w14:paraId="6D45E46B" w14:textId="77777777" w:rsidR="00A04C7E" w:rsidRDefault="00A04C7E" w:rsidP="00A04C7E">
      <w:r>
        <w:t xml:space="preserve">2.4 </w:t>
      </w:r>
      <w:r>
        <w:rPr>
          <w:rFonts w:hint="eastAsia"/>
        </w:rPr>
        <w:t>Выводы</w:t>
      </w:r>
      <w:r>
        <w:t xml:space="preserve"> </w:t>
      </w:r>
      <w:r>
        <w:rPr>
          <w:rFonts w:hint="eastAsia"/>
        </w:rPr>
        <w:t>по</w:t>
      </w:r>
      <w:r>
        <w:t xml:space="preserve"> </w:t>
      </w:r>
      <w:r>
        <w:rPr>
          <w:rFonts w:hint="eastAsia"/>
        </w:rPr>
        <w:t>главе</w:t>
      </w:r>
    </w:p>
    <w:p w14:paraId="2D58DE20" w14:textId="77777777" w:rsidR="00A04C7E" w:rsidRDefault="00A04C7E" w:rsidP="00A04C7E"/>
    <w:p w14:paraId="454E31D7" w14:textId="77777777" w:rsidR="00A04C7E" w:rsidRDefault="00A04C7E" w:rsidP="00A04C7E">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УСЛОВИЙ</w:t>
      </w:r>
      <w:r>
        <w:t xml:space="preserve"> </w:t>
      </w:r>
      <w:r>
        <w:rPr>
          <w:rFonts w:hint="eastAsia"/>
        </w:rPr>
        <w:t>СИНТЕЗА</w:t>
      </w:r>
      <w:r>
        <w:t xml:space="preserve"> </w:t>
      </w:r>
      <w:r>
        <w:rPr>
          <w:rFonts w:hint="eastAsia"/>
        </w:rPr>
        <w:t>НАНОКРИСТАЛЛИЧЕСКИХ</w:t>
      </w:r>
      <w:r>
        <w:t xml:space="preserve"> </w:t>
      </w:r>
      <w:r>
        <w:rPr>
          <w:rFonts w:hint="eastAsia"/>
        </w:rPr>
        <w:t>ПЛЕНОК</w:t>
      </w:r>
      <w:r>
        <w:t xml:space="preserve"> </w:t>
      </w:r>
      <w:r>
        <w:rPr>
          <w:rFonts w:hint="eastAsia"/>
        </w:rPr>
        <w:t>НИОБАТА</w:t>
      </w:r>
      <w:r>
        <w:t xml:space="preserve"> </w:t>
      </w:r>
      <w:r>
        <w:rPr>
          <w:rFonts w:hint="eastAsia"/>
        </w:rPr>
        <w:t>ЛИТИЯ</w:t>
      </w:r>
      <w:r>
        <w:t xml:space="preserve"> </w:t>
      </w:r>
      <w:r>
        <w:rPr>
          <w:rFonts w:hint="eastAsia"/>
        </w:rPr>
        <w:t>МЕТОДОМ</w:t>
      </w:r>
      <w:r>
        <w:t xml:space="preserve"> </w:t>
      </w:r>
      <w:r>
        <w:rPr>
          <w:rFonts w:hint="eastAsia"/>
        </w:rPr>
        <w:t>ИМПУЛЬСНОГО</w:t>
      </w:r>
      <w:r>
        <w:t xml:space="preserve"> </w:t>
      </w:r>
      <w:r>
        <w:rPr>
          <w:rFonts w:hint="eastAsia"/>
        </w:rPr>
        <w:t>ЛАЗЕРНОГО</w:t>
      </w:r>
      <w:r>
        <w:t xml:space="preserve"> </w:t>
      </w:r>
      <w:r>
        <w:rPr>
          <w:rFonts w:hint="eastAsia"/>
        </w:rPr>
        <w:t>ОСАЖДЕНИЯ</w:t>
      </w:r>
    </w:p>
    <w:p w14:paraId="63DAD221" w14:textId="77777777" w:rsidR="00A04C7E" w:rsidRDefault="00A04C7E" w:rsidP="00A04C7E"/>
    <w:p w14:paraId="5CBC31B3" w14:textId="77777777" w:rsidR="00A04C7E" w:rsidRDefault="00A04C7E" w:rsidP="00A04C7E">
      <w:r>
        <w:t xml:space="preserve">3.1 </w:t>
      </w:r>
      <w:r>
        <w:rPr>
          <w:rFonts w:hint="eastAsia"/>
        </w:rPr>
        <w:t>Оборудование</w:t>
      </w:r>
      <w:r>
        <w:t xml:space="preserve">, </w:t>
      </w:r>
      <w:r>
        <w:rPr>
          <w:rFonts w:hint="eastAsia"/>
        </w:rPr>
        <w:t>используемое</w:t>
      </w:r>
      <w:r>
        <w:t xml:space="preserve"> </w:t>
      </w:r>
      <w:r>
        <w:rPr>
          <w:rFonts w:hint="eastAsia"/>
        </w:rPr>
        <w:t>при</w:t>
      </w:r>
      <w:r>
        <w:t xml:space="preserve"> </w:t>
      </w:r>
      <w:r>
        <w:rPr>
          <w:rFonts w:hint="eastAsia"/>
        </w:rPr>
        <w:t>проведении</w:t>
      </w:r>
      <w:r>
        <w:t xml:space="preserve"> </w:t>
      </w:r>
      <w:r>
        <w:rPr>
          <w:rFonts w:hint="eastAsia"/>
        </w:rPr>
        <w:t>экспериментальных</w:t>
      </w:r>
      <w:r>
        <w:t xml:space="preserve"> </w:t>
      </w:r>
      <w:r>
        <w:rPr>
          <w:rFonts w:hint="eastAsia"/>
        </w:rPr>
        <w:t>исследований</w:t>
      </w:r>
    </w:p>
    <w:p w14:paraId="3ACB8794" w14:textId="77777777" w:rsidR="00A04C7E" w:rsidRDefault="00A04C7E" w:rsidP="00A04C7E"/>
    <w:p w14:paraId="2D1D13A8" w14:textId="77777777" w:rsidR="00A04C7E" w:rsidRDefault="00A04C7E" w:rsidP="00A04C7E">
      <w:r>
        <w:t xml:space="preserve">3.2 </w:t>
      </w:r>
      <w:r>
        <w:rPr>
          <w:rFonts w:hint="eastAsia"/>
        </w:rPr>
        <w:t>Влияние</w:t>
      </w:r>
      <w:r>
        <w:t xml:space="preserve"> </w:t>
      </w:r>
      <w:r>
        <w:rPr>
          <w:rFonts w:hint="eastAsia"/>
        </w:rPr>
        <w:t>расстояния</w:t>
      </w:r>
      <w:r>
        <w:t xml:space="preserve"> </w:t>
      </w:r>
      <w:r>
        <w:rPr>
          <w:rFonts w:hint="eastAsia"/>
        </w:rPr>
        <w:t>от</w:t>
      </w:r>
      <w:r>
        <w:t xml:space="preserve"> </w:t>
      </w:r>
      <w:r>
        <w:rPr>
          <w:rFonts w:hint="eastAsia"/>
        </w:rPr>
        <w:t>мишени</w:t>
      </w:r>
      <w:r>
        <w:t xml:space="preserve"> </w:t>
      </w:r>
      <w:r>
        <w:rPr>
          <w:rFonts w:hint="eastAsia"/>
        </w:rPr>
        <w:t>до</w:t>
      </w:r>
      <w:r>
        <w:t xml:space="preserve"> </w:t>
      </w:r>
      <w:r>
        <w:rPr>
          <w:rFonts w:hint="eastAsia"/>
        </w:rPr>
        <w:t>подложки</w:t>
      </w:r>
      <w:r>
        <w:t xml:space="preserve"> </w:t>
      </w:r>
      <w:r>
        <w:rPr>
          <w:rFonts w:hint="eastAsia"/>
        </w:rPr>
        <w:t>на</w:t>
      </w:r>
      <w:r>
        <w:t xml:space="preserve"> </w:t>
      </w:r>
      <w:r>
        <w:rPr>
          <w:rFonts w:hint="eastAsia"/>
        </w:rPr>
        <w:t>параметры</w:t>
      </w:r>
      <w:r>
        <w:t xml:space="preserve"> </w:t>
      </w:r>
      <w:r>
        <w:rPr>
          <w:rFonts w:hint="eastAsia"/>
        </w:rPr>
        <w:t>нанокристаллических</w:t>
      </w:r>
      <w:r>
        <w:t xml:space="preserve"> </w:t>
      </w:r>
      <w:r>
        <w:rPr>
          <w:rFonts w:hint="eastAsia"/>
        </w:rPr>
        <w:t>пленок</w:t>
      </w:r>
      <w:r>
        <w:t xml:space="preserve"> </w:t>
      </w:r>
      <w:r>
        <w:rPr>
          <w:rFonts w:hint="eastAsia"/>
        </w:rPr>
        <w:t>ниобата</w:t>
      </w:r>
      <w:r>
        <w:t xml:space="preserve"> </w:t>
      </w:r>
      <w:r>
        <w:rPr>
          <w:rFonts w:hint="eastAsia"/>
        </w:rPr>
        <w:t>лития</w:t>
      </w:r>
    </w:p>
    <w:p w14:paraId="4F87D42B" w14:textId="77777777" w:rsidR="00A04C7E" w:rsidRDefault="00A04C7E" w:rsidP="00A04C7E"/>
    <w:p w14:paraId="28E3620B" w14:textId="77777777" w:rsidR="00A04C7E" w:rsidRDefault="00A04C7E" w:rsidP="00A04C7E">
      <w:r>
        <w:t xml:space="preserve">3.3 </w:t>
      </w:r>
      <w:r>
        <w:rPr>
          <w:rFonts w:hint="eastAsia"/>
        </w:rPr>
        <w:t>Влияние</w:t>
      </w:r>
      <w:r>
        <w:t xml:space="preserve"> </w:t>
      </w:r>
      <w:r>
        <w:rPr>
          <w:rFonts w:hint="eastAsia"/>
        </w:rPr>
        <w:t>давления</w:t>
      </w:r>
      <w:r>
        <w:t xml:space="preserve"> </w:t>
      </w:r>
      <w:r>
        <w:rPr>
          <w:rFonts w:hint="eastAsia"/>
        </w:rPr>
        <w:t>газа</w:t>
      </w:r>
      <w:r>
        <w:t xml:space="preserve"> </w:t>
      </w:r>
      <w:r>
        <w:rPr>
          <w:rFonts w:hint="eastAsia"/>
        </w:rPr>
        <w:t>в</w:t>
      </w:r>
      <w:r>
        <w:t xml:space="preserve"> </w:t>
      </w:r>
      <w:r>
        <w:rPr>
          <w:rFonts w:hint="eastAsia"/>
        </w:rPr>
        <w:t>ростовой</w:t>
      </w:r>
      <w:r>
        <w:t xml:space="preserve"> </w:t>
      </w:r>
      <w:r>
        <w:rPr>
          <w:rFonts w:hint="eastAsia"/>
        </w:rPr>
        <w:t>камере</w:t>
      </w:r>
      <w:r>
        <w:t xml:space="preserve"> </w:t>
      </w:r>
      <w:r>
        <w:rPr>
          <w:rFonts w:hint="eastAsia"/>
        </w:rPr>
        <w:t>на</w:t>
      </w:r>
      <w:r>
        <w:t xml:space="preserve"> </w:t>
      </w:r>
      <w:r>
        <w:rPr>
          <w:rFonts w:hint="eastAsia"/>
        </w:rPr>
        <w:t>свойства</w:t>
      </w:r>
      <w:r>
        <w:t xml:space="preserve"> </w:t>
      </w:r>
      <w:r>
        <w:rPr>
          <w:rFonts w:hint="eastAsia"/>
        </w:rPr>
        <w:t>нанокристаллических</w:t>
      </w:r>
      <w:r>
        <w:t xml:space="preserve"> </w:t>
      </w:r>
      <w:r>
        <w:rPr>
          <w:rFonts w:hint="eastAsia"/>
        </w:rPr>
        <w:t>пленок</w:t>
      </w:r>
      <w:r>
        <w:t xml:space="preserve"> </w:t>
      </w:r>
      <w:r>
        <w:rPr>
          <w:rFonts w:hint="eastAsia"/>
        </w:rPr>
        <w:t>ниобата</w:t>
      </w:r>
      <w:r>
        <w:t xml:space="preserve"> </w:t>
      </w:r>
      <w:r>
        <w:rPr>
          <w:rFonts w:hint="eastAsia"/>
        </w:rPr>
        <w:t>лития</w:t>
      </w:r>
    </w:p>
    <w:p w14:paraId="36351378" w14:textId="77777777" w:rsidR="00A04C7E" w:rsidRDefault="00A04C7E" w:rsidP="00A04C7E"/>
    <w:p w14:paraId="2D38A368" w14:textId="77777777" w:rsidR="00A04C7E" w:rsidRDefault="00A04C7E" w:rsidP="00A04C7E">
      <w:r>
        <w:t xml:space="preserve">3.4 </w:t>
      </w:r>
      <w:r>
        <w:rPr>
          <w:rFonts w:hint="eastAsia"/>
        </w:rPr>
        <w:t>Влияние</w:t>
      </w:r>
      <w:r>
        <w:t xml:space="preserve"> </w:t>
      </w:r>
      <w:r>
        <w:rPr>
          <w:rFonts w:hint="eastAsia"/>
        </w:rPr>
        <w:t>температуры</w:t>
      </w:r>
      <w:r>
        <w:t xml:space="preserve"> </w:t>
      </w:r>
      <w:r>
        <w:rPr>
          <w:rFonts w:hint="eastAsia"/>
        </w:rPr>
        <w:t>подложки</w:t>
      </w:r>
      <w:r>
        <w:t xml:space="preserve"> </w:t>
      </w:r>
      <w:r>
        <w:rPr>
          <w:rFonts w:hint="eastAsia"/>
        </w:rPr>
        <w:t>при</w:t>
      </w:r>
      <w:r>
        <w:t xml:space="preserve"> </w:t>
      </w:r>
      <w:r>
        <w:rPr>
          <w:rFonts w:hint="eastAsia"/>
        </w:rPr>
        <w:t>импульсном</w:t>
      </w:r>
      <w:r>
        <w:t xml:space="preserve"> </w:t>
      </w:r>
      <w:r>
        <w:rPr>
          <w:rFonts w:hint="eastAsia"/>
        </w:rPr>
        <w:t>лазерном</w:t>
      </w:r>
      <w:r>
        <w:t xml:space="preserve"> </w:t>
      </w:r>
      <w:r>
        <w:rPr>
          <w:rFonts w:hint="eastAsia"/>
        </w:rPr>
        <w:t>осаждении</w:t>
      </w:r>
      <w:r>
        <w:t xml:space="preserve"> </w:t>
      </w:r>
      <w:r>
        <w:rPr>
          <w:rFonts w:hint="eastAsia"/>
        </w:rPr>
        <w:t>на</w:t>
      </w:r>
      <w:r>
        <w:t xml:space="preserve"> </w:t>
      </w:r>
      <w:r>
        <w:rPr>
          <w:rFonts w:hint="eastAsia"/>
        </w:rPr>
        <w:t>свойства</w:t>
      </w:r>
      <w:r>
        <w:t xml:space="preserve"> </w:t>
      </w:r>
      <w:r>
        <w:rPr>
          <w:rFonts w:hint="eastAsia"/>
        </w:rPr>
        <w:t>нанокристаллических</w:t>
      </w:r>
      <w:r>
        <w:t xml:space="preserve"> </w:t>
      </w:r>
      <w:r>
        <w:rPr>
          <w:rFonts w:hint="eastAsia"/>
        </w:rPr>
        <w:t>пленок</w:t>
      </w:r>
      <w:r>
        <w:t xml:space="preserve"> LiN</w:t>
      </w:r>
      <w:r>
        <w:rPr>
          <w:rFonts w:hint="eastAsia"/>
        </w:rPr>
        <w:t>Ъ</w:t>
      </w:r>
      <w:r>
        <w:t>O3</w:t>
      </w:r>
    </w:p>
    <w:p w14:paraId="70E1AB30" w14:textId="77777777" w:rsidR="00A04C7E" w:rsidRDefault="00A04C7E" w:rsidP="00A04C7E"/>
    <w:p w14:paraId="1C714B8C" w14:textId="77777777" w:rsidR="00A04C7E" w:rsidRDefault="00A04C7E" w:rsidP="00A04C7E">
      <w:r>
        <w:t xml:space="preserve">3.5 </w:t>
      </w:r>
      <w:r>
        <w:rPr>
          <w:rFonts w:hint="eastAsia"/>
        </w:rPr>
        <w:t>Исследование</w:t>
      </w:r>
      <w:r>
        <w:t xml:space="preserve"> </w:t>
      </w:r>
      <w:r>
        <w:rPr>
          <w:rFonts w:hint="eastAsia"/>
        </w:rPr>
        <w:t>влияния</w:t>
      </w:r>
      <w:r>
        <w:t xml:space="preserve"> </w:t>
      </w:r>
      <w:r>
        <w:rPr>
          <w:rFonts w:hint="eastAsia"/>
        </w:rPr>
        <w:t>времени</w:t>
      </w:r>
      <w:r>
        <w:t xml:space="preserve"> </w:t>
      </w:r>
      <w:r>
        <w:rPr>
          <w:rFonts w:hint="eastAsia"/>
        </w:rPr>
        <w:t>осаждения</w:t>
      </w:r>
      <w:r>
        <w:t xml:space="preserve"> </w:t>
      </w:r>
      <w:r>
        <w:rPr>
          <w:rFonts w:hint="eastAsia"/>
        </w:rPr>
        <w:t>на</w:t>
      </w:r>
      <w:r>
        <w:t xml:space="preserve"> </w:t>
      </w:r>
      <w:r>
        <w:rPr>
          <w:rFonts w:hint="eastAsia"/>
        </w:rPr>
        <w:t>свойства</w:t>
      </w:r>
      <w:r>
        <w:t xml:space="preserve"> </w:t>
      </w:r>
      <w:r>
        <w:rPr>
          <w:rFonts w:hint="eastAsia"/>
        </w:rPr>
        <w:t>нанокристаллических</w:t>
      </w:r>
      <w:r>
        <w:t xml:space="preserve"> </w:t>
      </w:r>
      <w:r>
        <w:rPr>
          <w:rFonts w:hint="eastAsia"/>
        </w:rPr>
        <w:t>пленок</w:t>
      </w:r>
      <w:r>
        <w:t xml:space="preserve"> LiN</w:t>
      </w:r>
      <w:r>
        <w:rPr>
          <w:rFonts w:hint="eastAsia"/>
        </w:rPr>
        <w:t>Ъ</w:t>
      </w:r>
      <w:r>
        <w:t>O3</w:t>
      </w:r>
    </w:p>
    <w:p w14:paraId="416BFE1F" w14:textId="77777777" w:rsidR="00A04C7E" w:rsidRDefault="00A04C7E" w:rsidP="00A04C7E"/>
    <w:p w14:paraId="6700B0F1" w14:textId="77777777" w:rsidR="00A04C7E" w:rsidRDefault="00A04C7E" w:rsidP="00A04C7E">
      <w:r>
        <w:t xml:space="preserve">3.6 </w:t>
      </w:r>
      <w:r>
        <w:rPr>
          <w:rFonts w:hint="eastAsia"/>
        </w:rPr>
        <w:t>Выводы</w:t>
      </w:r>
      <w:r>
        <w:t xml:space="preserve"> </w:t>
      </w:r>
      <w:r>
        <w:rPr>
          <w:rFonts w:hint="eastAsia"/>
        </w:rPr>
        <w:t>по</w:t>
      </w:r>
      <w:r>
        <w:t xml:space="preserve"> </w:t>
      </w:r>
      <w:r>
        <w:rPr>
          <w:rFonts w:hint="eastAsia"/>
        </w:rPr>
        <w:t>главе</w:t>
      </w:r>
    </w:p>
    <w:p w14:paraId="20910AE8" w14:textId="77777777" w:rsidR="00A04C7E" w:rsidRDefault="00A04C7E" w:rsidP="00A04C7E"/>
    <w:p w14:paraId="775C3BB2" w14:textId="77777777" w:rsidR="00A04C7E" w:rsidRDefault="00A04C7E" w:rsidP="00A04C7E">
      <w:r>
        <w:rPr>
          <w:rFonts w:hint="eastAsia"/>
        </w:rPr>
        <w:t>ГЛАВА</w:t>
      </w:r>
      <w:r>
        <w:t xml:space="preserve"> 4. </w:t>
      </w:r>
      <w:r>
        <w:rPr>
          <w:rFonts w:hint="eastAsia"/>
        </w:rPr>
        <w:t>РАЗРАБОТКА</w:t>
      </w:r>
      <w:r>
        <w:t xml:space="preserve"> </w:t>
      </w:r>
      <w:r>
        <w:rPr>
          <w:rFonts w:hint="eastAsia"/>
        </w:rPr>
        <w:t>ТЕХНОЛОГИЧЕСКИХ</w:t>
      </w:r>
      <w:r>
        <w:t xml:space="preserve"> </w:t>
      </w:r>
      <w:r>
        <w:rPr>
          <w:rFonts w:hint="eastAsia"/>
        </w:rPr>
        <w:t>ОСНОВ</w:t>
      </w:r>
      <w:r>
        <w:t xml:space="preserve"> </w:t>
      </w:r>
      <w:r>
        <w:rPr>
          <w:rFonts w:hint="eastAsia"/>
        </w:rPr>
        <w:t>ИЗГОТОВЛЕНИЯ</w:t>
      </w:r>
      <w:r>
        <w:t xml:space="preserve"> </w:t>
      </w:r>
      <w:r>
        <w:rPr>
          <w:rFonts w:hint="eastAsia"/>
        </w:rPr>
        <w:t>ПЬЕЗОЭЛЕКТРИЧЕСКОГО</w:t>
      </w:r>
      <w:r>
        <w:t xml:space="preserve"> </w:t>
      </w:r>
      <w:r>
        <w:rPr>
          <w:rFonts w:hint="eastAsia"/>
        </w:rPr>
        <w:t>ПРЕОБРАЗОВАТЕЛЯ</w:t>
      </w:r>
      <w:r>
        <w:t xml:space="preserve"> </w:t>
      </w:r>
      <w:r>
        <w:rPr>
          <w:rFonts w:hint="eastAsia"/>
        </w:rPr>
        <w:t>ЭНЕРГИИ</w:t>
      </w:r>
    </w:p>
    <w:p w14:paraId="286B1E91" w14:textId="77777777" w:rsidR="00A04C7E" w:rsidRDefault="00A04C7E" w:rsidP="00A04C7E"/>
    <w:p w14:paraId="308060BE" w14:textId="77777777" w:rsidR="00A04C7E" w:rsidRDefault="00A04C7E" w:rsidP="00A04C7E">
      <w:r>
        <w:t xml:space="preserve">4.1 </w:t>
      </w:r>
      <w:r>
        <w:rPr>
          <w:rFonts w:hint="eastAsia"/>
        </w:rPr>
        <w:t>Разработка</w:t>
      </w:r>
      <w:r>
        <w:t xml:space="preserve"> </w:t>
      </w:r>
      <w:r>
        <w:rPr>
          <w:rFonts w:hint="eastAsia"/>
        </w:rPr>
        <w:t>технологии</w:t>
      </w:r>
      <w:r>
        <w:t xml:space="preserve"> </w:t>
      </w:r>
      <w:r>
        <w:rPr>
          <w:rFonts w:hint="eastAsia"/>
        </w:rPr>
        <w:t>изготовления</w:t>
      </w:r>
      <w:r>
        <w:t xml:space="preserve"> </w:t>
      </w:r>
      <w:r>
        <w:rPr>
          <w:rFonts w:hint="eastAsia"/>
        </w:rPr>
        <w:t>и</w:t>
      </w:r>
      <w:r>
        <w:t xml:space="preserve"> </w:t>
      </w:r>
      <w:r>
        <w:rPr>
          <w:rFonts w:hint="eastAsia"/>
        </w:rPr>
        <w:t>исследование</w:t>
      </w:r>
      <w:r>
        <w:t xml:space="preserve"> </w:t>
      </w:r>
      <w:r>
        <w:rPr>
          <w:rFonts w:hint="eastAsia"/>
        </w:rPr>
        <w:t>параметров</w:t>
      </w:r>
      <w:r>
        <w:t xml:space="preserve"> </w:t>
      </w:r>
      <w:r>
        <w:rPr>
          <w:rFonts w:hint="eastAsia"/>
        </w:rPr>
        <w:t>пьезоэлектрического</w:t>
      </w:r>
      <w:r>
        <w:t xml:space="preserve"> </w:t>
      </w:r>
      <w:r>
        <w:rPr>
          <w:rFonts w:hint="eastAsia"/>
        </w:rPr>
        <w:t>наногенератора</w:t>
      </w:r>
      <w:r>
        <w:t xml:space="preserve"> </w:t>
      </w:r>
      <w:r>
        <w:rPr>
          <w:rFonts w:hint="eastAsia"/>
        </w:rPr>
        <w:t>на</w:t>
      </w:r>
      <w:r>
        <w:t xml:space="preserve"> </w:t>
      </w:r>
      <w:r>
        <w:rPr>
          <w:rFonts w:hint="eastAsia"/>
        </w:rPr>
        <w:t>основе</w:t>
      </w:r>
      <w:r>
        <w:t xml:space="preserve"> </w:t>
      </w:r>
      <w:r>
        <w:rPr>
          <w:rFonts w:hint="eastAsia"/>
        </w:rPr>
        <w:t>гибридной</w:t>
      </w:r>
      <w:r>
        <w:t xml:space="preserve"> </w:t>
      </w:r>
      <w:r>
        <w:rPr>
          <w:rFonts w:hint="eastAsia"/>
        </w:rPr>
        <w:t>углеродной</w:t>
      </w:r>
      <w:r>
        <w:t xml:space="preserve"> </w:t>
      </w:r>
      <w:r>
        <w:rPr>
          <w:rFonts w:hint="eastAsia"/>
        </w:rPr>
        <w:t>наноструктуры</w:t>
      </w:r>
    </w:p>
    <w:p w14:paraId="480C181D" w14:textId="77777777" w:rsidR="00A04C7E" w:rsidRDefault="00A04C7E" w:rsidP="00A04C7E"/>
    <w:p w14:paraId="1305E821" w14:textId="77777777" w:rsidR="00A04C7E" w:rsidRDefault="00A04C7E" w:rsidP="00A04C7E">
      <w:r>
        <w:lastRenderedPageBreak/>
        <w:t xml:space="preserve">4.2 </w:t>
      </w:r>
      <w:r>
        <w:rPr>
          <w:rFonts w:hint="eastAsia"/>
        </w:rPr>
        <w:t>Разработка</w:t>
      </w:r>
      <w:r>
        <w:t xml:space="preserve"> </w:t>
      </w:r>
      <w:r>
        <w:rPr>
          <w:rFonts w:hint="eastAsia"/>
        </w:rPr>
        <w:t>конструкции</w:t>
      </w:r>
      <w:r>
        <w:t xml:space="preserve"> </w:t>
      </w:r>
      <w:r>
        <w:rPr>
          <w:rFonts w:hint="eastAsia"/>
        </w:rPr>
        <w:t>и</w:t>
      </w:r>
      <w:r>
        <w:t xml:space="preserve"> </w:t>
      </w:r>
      <w:r>
        <w:rPr>
          <w:rFonts w:hint="eastAsia"/>
        </w:rPr>
        <w:t>технологии</w:t>
      </w:r>
      <w:r>
        <w:t xml:space="preserve"> </w:t>
      </w:r>
      <w:r>
        <w:rPr>
          <w:rFonts w:hint="eastAsia"/>
        </w:rPr>
        <w:t>изготовления</w:t>
      </w:r>
      <w:r>
        <w:t xml:space="preserve"> </w:t>
      </w:r>
      <w:r>
        <w:rPr>
          <w:rFonts w:hint="eastAsia"/>
        </w:rPr>
        <w:t>пьезоэлектрического</w:t>
      </w:r>
      <w:r>
        <w:t xml:space="preserve"> </w:t>
      </w:r>
      <w:r>
        <w:rPr>
          <w:rFonts w:hint="eastAsia"/>
        </w:rPr>
        <w:t>преобразователя</w:t>
      </w:r>
      <w:r>
        <w:t xml:space="preserve"> </w:t>
      </w:r>
      <w:r>
        <w:rPr>
          <w:rFonts w:hint="eastAsia"/>
        </w:rPr>
        <w:t>энергии</w:t>
      </w:r>
      <w:r>
        <w:t xml:space="preserve"> </w:t>
      </w:r>
      <w:r>
        <w:rPr>
          <w:rFonts w:hint="eastAsia"/>
        </w:rPr>
        <w:t>на</w:t>
      </w:r>
      <w:r>
        <w:t xml:space="preserve"> </w:t>
      </w:r>
      <w:r>
        <w:rPr>
          <w:rFonts w:hint="eastAsia"/>
        </w:rPr>
        <w:t>основе</w:t>
      </w:r>
      <w:r>
        <w:t xml:space="preserve"> </w:t>
      </w:r>
      <w:r>
        <w:rPr>
          <w:rFonts w:hint="eastAsia"/>
        </w:rPr>
        <w:t>массива</w:t>
      </w:r>
      <w:r>
        <w:t xml:space="preserve"> </w:t>
      </w:r>
      <w:r>
        <w:rPr>
          <w:rFonts w:hint="eastAsia"/>
        </w:rPr>
        <w:t>гибридных</w:t>
      </w:r>
      <w:r>
        <w:t xml:space="preserve"> </w:t>
      </w:r>
      <w:r>
        <w:rPr>
          <w:rFonts w:hint="eastAsia"/>
        </w:rPr>
        <w:t>наноструктур</w:t>
      </w:r>
    </w:p>
    <w:p w14:paraId="64A6FA6D" w14:textId="77777777" w:rsidR="00A04C7E" w:rsidRDefault="00A04C7E" w:rsidP="00A04C7E"/>
    <w:p w14:paraId="74E20987" w14:textId="77777777" w:rsidR="00A04C7E" w:rsidRDefault="00A04C7E" w:rsidP="00A04C7E">
      <w:r>
        <w:t xml:space="preserve">4.3 </w:t>
      </w:r>
      <w:r>
        <w:rPr>
          <w:rFonts w:hint="eastAsia"/>
        </w:rPr>
        <w:t>Выводы</w:t>
      </w:r>
      <w:r>
        <w:t xml:space="preserve"> </w:t>
      </w:r>
      <w:r>
        <w:rPr>
          <w:rFonts w:hint="eastAsia"/>
        </w:rPr>
        <w:t>по</w:t>
      </w:r>
      <w:r>
        <w:t xml:space="preserve"> </w:t>
      </w:r>
      <w:r>
        <w:rPr>
          <w:rFonts w:hint="eastAsia"/>
        </w:rPr>
        <w:t>главе</w:t>
      </w:r>
    </w:p>
    <w:p w14:paraId="1E946965" w14:textId="77777777" w:rsidR="00A04C7E" w:rsidRDefault="00A04C7E" w:rsidP="00A04C7E"/>
    <w:p w14:paraId="3E9C0A27" w14:textId="77777777" w:rsidR="00A04C7E" w:rsidRDefault="00A04C7E" w:rsidP="00A04C7E">
      <w:r>
        <w:rPr>
          <w:rFonts w:hint="eastAsia"/>
        </w:rPr>
        <w:t>ЗАКЛЮЧЕНИЕ</w:t>
      </w:r>
    </w:p>
    <w:p w14:paraId="033E586F" w14:textId="77777777" w:rsidR="00A04C7E" w:rsidRDefault="00A04C7E" w:rsidP="00A04C7E"/>
    <w:p w14:paraId="09D33AC6" w14:textId="77777777" w:rsidR="00A04C7E" w:rsidRDefault="00A04C7E" w:rsidP="00A04C7E">
      <w:r>
        <w:rPr>
          <w:rFonts w:hint="eastAsia"/>
        </w:rPr>
        <w:t>СПИСОК</w:t>
      </w:r>
      <w:r>
        <w:t xml:space="preserve"> </w:t>
      </w:r>
      <w:r>
        <w:rPr>
          <w:rFonts w:hint="eastAsia"/>
        </w:rPr>
        <w:t>СОКРАЩЕНИЙ</w:t>
      </w:r>
    </w:p>
    <w:p w14:paraId="07826400" w14:textId="77777777" w:rsidR="00A04C7E" w:rsidRDefault="00A04C7E" w:rsidP="00A04C7E"/>
    <w:p w14:paraId="30430299" w14:textId="77777777" w:rsidR="00A04C7E" w:rsidRDefault="00A04C7E" w:rsidP="00A04C7E">
      <w:r>
        <w:rPr>
          <w:rFonts w:hint="eastAsia"/>
        </w:rPr>
        <w:t>СПИСОК</w:t>
      </w:r>
      <w:r>
        <w:t xml:space="preserve"> </w:t>
      </w:r>
      <w:r>
        <w:rPr>
          <w:rFonts w:hint="eastAsia"/>
        </w:rPr>
        <w:t>ИСПОЛЬЗУЕМЫХ</w:t>
      </w:r>
      <w:r>
        <w:t xml:space="preserve"> </w:t>
      </w:r>
      <w:r>
        <w:rPr>
          <w:rFonts w:hint="eastAsia"/>
        </w:rPr>
        <w:t>ИСТОЧНИКОВ</w:t>
      </w:r>
    </w:p>
    <w:p w14:paraId="15C7716B" w14:textId="77777777" w:rsidR="00A04C7E" w:rsidRDefault="00A04C7E" w:rsidP="00A04C7E"/>
    <w:p w14:paraId="1F56CD8C" w14:textId="77777777" w:rsidR="00A04C7E" w:rsidRDefault="00A04C7E" w:rsidP="00A04C7E">
      <w:r>
        <w:rPr>
          <w:rFonts w:hint="eastAsia"/>
        </w:rPr>
        <w:t>ПРИЛОЖЕНИЕ</w:t>
      </w:r>
    </w:p>
    <w:p w14:paraId="601825C3" w14:textId="77777777" w:rsidR="00A04C7E" w:rsidRDefault="00A04C7E" w:rsidP="00A04C7E"/>
    <w:p w14:paraId="21A4A03B" w14:textId="196D82A2" w:rsidR="00A04C7E" w:rsidRPr="00A04C7E" w:rsidRDefault="00A04C7E" w:rsidP="00A04C7E">
      <w:r>
        <w:rPr>
          <w:rFonts w:hint="eastAsia"/>
        </w:rPr>
        <w:t>ВВЕДЕНИЕ</w:t>
      </w:r>
    </w:p>
    <w:sectPr w:rsidR="00A04C7E" w:rsidRPr="00A04C7E" w:rsidSect="0063788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837E" w14:textId="77777777" w:rsidR="0063788F" w:rsidRDefault="0063788F">
      <w:pPr>
        <w:spacing w:after="0" w:line="240" w:lineRule="auto"/>
      </w:pPr>
      <w:r>
        <w:separator/>
      </w:r>
    </w:p>
  </w:endnote>
  <w:endnote w:type="continuationSeparator" w:id="0">
    <w:p w14:paraId="17623A90" w14:textId="77777777" w:rsidR="0063788F" w:rsidRDefault="006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C1566" w14:textId="77777777" w:rsidR="0063788F" w:rsidRDefault="0063788F"/>
    <w:p w14:paraId="784DB02F" w14:textId="77777777" w:rsidR="0063788F" w:rsidRDefault="0063788F"/>
    <w:p w14:paraId="576CFBE0" w14:textId="77777777" w:rsidR="0063788F" w:rsidRDefault="0063788F"/>
    <w:p w14:paraId="0B07A382" w14:textId="77777777" w:rsidR="0063788F" w:rsidRDefault="0063788F"/>
    <w:p w14:paraId="3F18719E" w14:textId="77777777" w:rsidR="0063788F" w:rsidRDefault="0063788F"/>
    <w:p w14:paraId="27CB8780" w14:textId="77777777" w:rsidR="0063788F" w:rsidRDefault="0063788F"/>
    <w:p w14:paraId="461A0FD1" w14:textId="77777777" w:rsidR="0063788F" w:rsidRDefault="0063788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9029E8" wp14:editId="73A481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B539" w14:textId="77777777" w:rsidR="0063788F" w:rsidRDefault="00637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9029E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98B539" w14:textId="77777777" w:rsidR="0063788F" w:rsidRDefault="0063788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DDA85A" w14:textId="77777777" w:rsidR="0063788F" w:rsidRDefault="0063788F"/>
    <w:p w14:paraId="02908653" w14:textId="77777777" w:rsidR="0063788F" w:rsidRDefault="0063788F"/>
    <w:p w14:paraId="7D7DDAEA" w14:textId="77777777" w:rsidR="0063788F" w:rsidRDefault="0063788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135044" wp14:editId="44FAF1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CF608" w14:textId="77777777" w:rsidR="0063788F" w:rsidRDefault="0063788F"/>
                          <w:p w14:paraId="19A76175" w14:textId="77777777" w:rsidR="0063788F" w:rsidRDefault="00637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1350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CECF608" w14:textId="77777777" w:rsidR="0063788F" w:rsidRDefault="0063788F"/>
                    <w:p w14:paraId="19A76175" w14:textId="77777777" w:rsidR="0063788F" w:rsidRDefault="0063788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444F20" w14:textId="77777777" w:rsidR="0063788F" w:rsidRDefault="0063788F"/>
    <w:p w14:paraId="379C62CE" w14:textId="77777777" w:rsidR="0063788F" w:rsidRDefault="0063788F">
      <w:pPr>
        <w:rPr>
          <w:sz w:val="2"/>
          <w:szCs w:val="2"/>
        </w:rPr>
      </w:pPr>
    </w:p>
    <w:p w14:paraId="05874D0F" w14:textId="77777777" w:rsidR="0063788F" w:rsidRDefault="0063788F"/>
    <w:p w14:paraId="32A3F238" w14:textId="77777777" w:rsidR="0063788F" w:rsidRDefault="0063788F">
      <w:pPr>
        <w:spacing w:after="0" w:line="240" w:lineRule="auto"/>
      </w:pPr>
    </w:p>
  </w:footnote>
  <w:footnote w:type="continuationSeparator" w:id="0">
    <w:p w14:paraId="1E75AF5E" w14:textId="77777777" w:rsidR="0063788F" w:rsidRDefault="0063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8F"/>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25963</TotalTime>
  <Pages>3</Pages>
  <Words>325</Words>
  <Characters>1856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3310</cp:revision>
  <cp:lastPrinted>2009-02-06T05:36:00Z</cp:lastPrinted>
  <dcterms:created xsi:type="dcterms:W3CDTF">2024-01-07T13:43:00Z</dcterms:created>
  <dcterms:modified xsi:type="dcterms:W3CDTF">2024-02-18T15:33:00Z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