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AF29" w14:textId="5F6B4297" w:rsidR="00B466BC" w:rsidRDefault="004C4AB1" w:rsidP="004C4AB1">
      <w:pPr>
        <w:rPr>
          <w:rFonts w:ascii="Times New Roman" w:eastAsia="Arial Unicode MS" w:hAnsi="Times New Roman" w:cs="Times New Roman"/>
          <w:b/>
          <w:bCs/>
          <w:color w:val="000000"/>
          <w:kern w:val="0"/>
          <w:sz w:val="28"/>
          <w:szCs w:val="28"/>
          <w:lang w:eastAsia="ru-RU" w:bidi="uk-UA"/>
        </w:rPr>
      </w:pPr>
      <w:r w:rsidRPr="004C4AB1">
        <w:rPr>
          <w:rFonts w:ascii="Times New Roman" w:eastAsia="Arial Unicode MS" w:hAnsi="Times New Roman" w:cs="Times New Roman" w:hint="eastAsia"/>
          <w:b/>
          <w:bCs/>
          <w:color w:val="000000"/>
          <w:kern w:val="0"/>
          <w:sz w:val="28"/>
          <w:szCs w:val="28"/>
          <w:lang w:eastAsia="ru-RU" w:bidi="uk-UA"/>
        </w:rPr>
        <w:t>Рухович</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Данила</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Семантический</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разбор</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и</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обработка</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трехмерных</w:t>
      </w:r>
      <w:r w:rsidRPr="004C4AB1">
        <w:rPr>
          <w:rFonts w:ascii="Times New Roman" w:eastAsia="Arial Unicode MS" w:hAnsi="Times New Roman" w:cs="Times New Roman"/>
          <w:b/>
          <w:bCs/>
          <w:color w:val="000000"/>
          <w:kern w:val="0"/>
          <w:sz w:val="28"/>
          <w:szCs w:val="28"/>
          <w:lang w:eastAsia="ru-RU" w:bidi="uk-UA"/>
        </w:rPr>
        <w:t xml:space="preserve"> </w:t>
      </w:r>
      <w:r w:rsidRPr="004C4AB1">
        <w:rPr>
          <w:rFonts w:ascii="Times New Roman" w:eastAsia="Arial Unicode MS" w:hAnsi="Times New Roman" w:cs="Times New Roman" w:hint="eastAsia"/>
          <w:b/>
          <w:bCs/>
          <w:color w:val="000000"/>
          <w:kern w:val="0"/>
          <w:sz w:val="28"/>
          <w:szCs w:val="28"/>
          <w:lang w:eastAsia="ru-RU" w:bidi="uk-UA"/>
        </w:rPr>
        <w:t>сцен</w:t>
      </w:r>
    </w:p>
    <w:p w14:paraId="7D766217" w14:textId="77777777" w:rsidR="004C4AB1" w:rsidRDefault="004C4AB1" w:rsidP="004C4AB1">
      <w:r>
        <w:rPr>
          <w:rFonts w:hint="eastAsia"/>
        </w:rPr>
        <w:t>ОГЛАВЛЕНИЕ</w:t>
      </w:r>
      <w:r>
        <w:t xml:space="preserve"> </w:t>
      </w:r>
      <w:r>
        <w:rPr>
          <w:rFonts w:hint="eastAsia"/>
        </w:rPr>
        <w:t>ДИССЕРТАЦИИ</w:t>
      </w:r>
    </w:p>
    <w:p w14:paraId="419DF794" w14:textId="77777777" w:rsidR="004C4AB1" w:rsidRDefault="004C4AB1" w:rsidP="004C4AB1">
      <w:r>
        <w:rPr>
          <w:rFonts w:hint="eastAsia"/>
        </w:rPr>
        <w:t>кандидат</w:t>
      </w:r>
      <w:r>
        <w:t xml:space="preserve"> </w:t>
      </w:r>
      <w:r>
        <w:rPr>
          <w:rFonts w:hint="eastAsia"/>
        </w:rPr>
        <w:t>наук</w:t>
      </w:r>
      <w:r>
        <w:t xml:space="preserve"> </w:t>
      </w:r>
      <w:r>
        <w:rPr>
          <w:rFonts w:hint="eastAsia"/>
        </w:rPr>
        <w:t>Рухович</w:t>
      </w:r>
      <w:r>
        <w:t xml:space="preserve"> </w:t>
      </w:r>
      <w:r>
        <w:rPr>
          <w:rFonts w:hint="eastAsia"/>
        </w:rPr>
        <w:t>Данила</w:t>
      </w:r>
      <w:r>
        <w:t xml:space="preserve"> </w:t>
      </w:r>
      <w:r>
        <w:rPr>
          <w:rFonts w:hint="eastAsia"/>
        </w:rPr>
        <w:t>Дмитриевич</w:t>
      </w:r>
    </w:p>
    <w:p w14:paraId="642FBFE8" w14:textId="77777777" w:rsidR="004C4AB1" w:rsidRDefault="004C4AB1" w:rsidP="004C4AB1">
      <w:r>
        <w:rPr>
          <w:rFonts w:hint="eastAsia"/>
        </w:rPr>
        <w:t>Введение</w:t>
      </w:r>
    </w:p>
    <w:p w14:paraId="16E20AA4" w14:textId="77777777" w:rsidR="004C4AB1" w:rsidRDefault="004C4AB1" w:rsidP="004C4AB1"/>
    <w:p w14:paraId="78BEE382" w14:textId="77777777" w:rsidR="004C4AB1" w:rsidRDefault="004C4AB1" w:rsidP="004C4AB1">
      <w:r>
        <w:rPr>
          <w:rFonts w:hint="eastAsia"/>
        </w:rPr>
        <w:t>Глава</w:t>
      </w:r>
      <w:r>
        <w:t xml:space="preserve"> 1. </w:t>
      </w:r>
      <w:r>
        <w:rPr>
          <w:rFonts w:hint="eastAsia"/>
        </w:rPr>
        <w:t>Оценка</w:t>
      </w:r>
      <w:r>
        <w:t xml:space="preserve"> </w:t>
      </w:r>
      <w:r>
        <w:rPr>
          <w:rFonts w:hint="eastAsia"/>
        </w:rPr>
        <w:t>масштаба</w:t>
      </w:r>
      <w:r>
        <w:t xml:space="preserve"> </w:t>
      </w:r>
      <w:r>
        <w:rPr>
          <w:rFonts w:hint="eastAsia"/>
        </w:rPr>
        <w:t>трехмерной</w:t>
      </w:r>
      <w:r>
        <w:t xml:space="preserve"> </w:t>
      </w:r>
      <w:r>
        <w:rPr>
          <w:rFonts w:hint="eastAsia"/>
        </w:rPr>
        <w:t>сцены</w:t>
      </w:r>
    </w:p>
    <w:p w14:paraId="4E2AD954" w14:textId="77777777" w:rsidR="004C4AB1" w:rsidRDefault="004C4AB1" w:rsidP="004C4AB1"/>
    <w:p w14:paraId="5CE042F5" w14:textId="77777777" w:rsidR="004C4AB1" w:rsidRDefault="004C4AB1" w:rsidP="004C4AB1">
      <w:r>
        <w:t xml:space="preserve">1.1 </w:t>
      </w:r>
      <w:r>
        <w:rPr>
          <w:rFonts w:hint="eastAsia"/>
        </w:rPr>
        <w:t>Введение</w:t>
      </w:r>
    </w:p>
    <w:p w14:paraId="227589DF" w14:textId="77777777" w:rsidR="004C4AB1" w:rsidRDefault="004C4AB1" w:rsidP="004C4AB1"/>
    <w:p w14:paraId="1236F3D3" w14:textId="77777777" w:rsidR="004C4AB1" w:rsidRDefault="004C4AB1" w:rsidP="004C4AB1">
      <w:r>
        <w:t xml:space="preserve">1.2 </w:t>
      </w:r>
      <w:r>
        <w:rPr>
          <w:rFonts w:hint="eastAsia"/>
        </w:rPr>
        <w:t>Постановка</w:t>
      </w:r>
      <w:r>
        <w:t xml:space="preserve"> </w:t>
      </w:r>
      <w:r>
        <w:rPr>
          <w:rFonts w:hint="eastAsia"/>
        </w:rPr>
        <w:t>задачи</w:t>
      </w:r>
    </w:p>
    <w:p w14:paraId="6134A7E3" w14:textId="77777777" w:rsidR="004C4AB1" w:rsidRDefault="004C4AB1" w:rsidP="004C4AB1"/>
    <w:p w14:paraId="3C199F2F" w14:textId="77777777" w:rsidR="004C4AB1" w:rsidRDefault="004C4AB1" w:rsidP="004C4AB1">
      <w:r>
        <w:t xml:space="preserve">1.3 </w:t>
      </w:r>
      <w:r>
        <w:rPr>
          <w:rFonts w:hint="eastAsia"/>
        </w:rPr>
        <w:t>Обзор</w:t>
      </w:r>
      <w:r>
        <w:t xml:space="preserve"> </w:t>
      </w:r>
      <w:r>
        <w:rPr>
          <w:rFonts w:hint="eastAsia"/>
        </w:rPr>
        <w:t>публикаций</w:t>
      </w:r>
      <w:r>
        <w:t xml:space="preserve"> </w:t>
      </w:r>
      <w:r>
        <w:rPr>
          <w:rFonts w:hint="eastAsia"/>
        </w:rPr>
        <w:t>по</w:t>
      </w:r>
      <w:r>
        <w:t xml:space="preserve"> </w:t>
      </w:r>
      <w:r>
        <w:rPr>
          <w:rFonts w:hint="eastAsia"/>
        </w:rPr>
        <w:t>теме</w:t>
      </w:r>
    </w:p>
    <w:p w14:paraId="3DFCA13F" w14:textId="77777777" w:rsidR="004C4AB1" w:rsidRDefault="004C4AB1" w:rsidP="004C4AB1"/>
    <w:p w14:paraId="1FC2B931" w14:textId="77777777" w:rsidR="004C4AB1" w:rsidRDefault="004C4AB1" w:rsidP="004C4AB1">
      <w:r>
        <w:t xml:space="preserve">1.3.1 </w:t>
      </w:r>
      <w:r>
        <w:rPr>
          <w:rFonts w:hint="eastAsia"/>
        </w:rPr>
        <w:t>Методы</w:t>
      </w:r>
      <w:r>
        <w:t xml:space="preserve"> </w:t>
      </w:r>
      <w:r>
        <w:rPr>
          <w:rFonts w:hint="eastAsia"/>
        </w:rPr>
        <w:t>оценки</w:t>
      </w:r>
      <w:r>
        <w:t xml:space="preserve"> </w:t>
      </w:r>
      <w:r>
        <w:rPr>
          <w:rFonts w:hint="eastAsia"/>
        </w:rPr>
        <w:t>масштаба</w:t>
      </w:r>
      <w:r>
        <w:t xml:space="preserve"> </w:t>
      </w:r>
      <w:r>
        <w:rPr>
          <w:rFonts w:hint="eastAsia"/>
        </w:rPr>
        <w:t>трехмерной</w:t>
      </w:r>
      <w:r>
        <w:t xml:space="preserve"> </w:t>
      </w:r>
      <w:r>
        <w:rPr>
          <w:rFonts w:hint="eastAsia"/>
        </w:rPr>
        <w:t>сцены</w:t>
      </w:r>
    </w:p>
    <w:p w14:paraId="0C475556" w14:textId="77777777" w:rsidR="004C4AB1" w:rsidRDefault="004C4AB1" w:rsidP="004C4AB1"/>
    <w:p w14:paraId="27A17120" w14:textId="77777777" w:rsidR="004C4AB1" w:rsidRDefault="004C4AB1" w:rsidP="004C4AB1">
      <w:r>
        <w:t xml:space="preserve">1.3.2 </w:t>
      </w:r>
      <w:r>
        <w:rPr>
          <w:rFonts w:hint="eastAsia"/>
        </w:rPr>
        <w:t>Обучение</w:t>
      </w:r>
      <w:r>
        <w:t xml:space="preserve"> </w:t>
      </w:r>
      <w:r>
        <w:rPr>
          <w:rFonts w:hint="eastAsia"/>
        </w:rPr>
        <w:t>нейросетевых</w:t>
      </w:r>
      <w:r>
        <w:t xml:space="preserve"> </w:t>
      </w:r>
      <w:r>
        <w:rPr>
          <w:rFonts w:hint="eastAsia"/>
        </w:rPr>
        <w:t>методов</w:t>
      </w:r>
      <w:r>
        <w:t xml:space="preserve"> </w:t>
      </w:r>
      <w:r>
        <w:rPr>
          <w:rFonts w:hint="eastAsia"/>
        </w:rPr>
        <w:t>на</w:t>
      </w:r>
      <w:r>
        <w:t xml:space="preserve"> </w:t>
      </w:r>
      <w:r>
        <w:rPr>
          <w:rFonts w:hint="eastAsia"/>
        </w:rPr>
        <w:t>синтетических</w:t>
      </w:r>
      <w:r>
        <w:t xml:space="preserve"> </w:t>
      </w:r>
      <w:r>
        <w:rPr>
          <w:rFonts w:hint="eastAsia"/>
        </w:rPr>
        <w:t>данных</w:t>
      </w:r>
    </w:p>
    <w:p w14:paraId="777DAAE5" w14:textId="77777777" w:rsidR="004C4AB1" w:rsidRDefault="004C4AB1" w:rsidP="004C4AB1"/>
    <w:p w14:paraId="2B11FDF7" w14:textId="77777777" w:rsidR="004C4AB1" w:rsidRDefault="004C4AB1" w:rsidP="004C4AB1">
      <w:r>
        <w:t xml:space="preserve">1.4 </w:t>
      </w:r>
      <w:r>
        <w:rPr>
          <w:rFonts w:hint="eastAsia"/>
        </w:rPr>
        <w:t>Предлагаемый</w:t>
      </w:r>
      <w:r>
        <w:t xml:space="preserve"> </w:t>
      </w:r>
      <w:r>
        <w:rPr>
          <w:rFonts w:hint="eastAsia"/>
        </w:rPr>
        <w:t>метод</w:t>
      </w:r>
    </w:p>
    <w:p w14:paraId="6C48C06C" w14:textId="77777777" w:rsidR="004C4AB1" w:rsidRDefault="004C4AB1" w:rsidP="004C4AB1"/>
    <w:p w14:paraId="3E0AEB51" w14:textId="77777777" w:rsidR="004C4AB1" w:rsidRDefault="004C4AB1" w:rsidP="004C4AB1">
      <w:r>
        <w:t xml:space="preserve">1.4.1 </w:t>
      </w:r>
      <w:r>
        <w:rPr>
          <w:rFonts w:hint="eastAsia"/>
        </w:rPr>
        <w:t>Создание</w:t>
      </w:r>
      <w:r>
        <w:t xml:space="preserve"> </w:t>
      </w:r>
      <w:r>
        <w:rPr>
          <w:rFonts w:hint="eastAsia"/>
        </w:rPr>
        <w:t>синтетических</w:t>
      </w:r>
      <w:r>
        <w:t xml:space="preserve"> </w:t>
      </w:r>
      <w:r>
        <w:rPr>
          <w:rFonts w:hint="eastAsia"/>
        </w:rPr>
        <w:t>данных</w:t>
      </w:r>
    </w:p>
    <w:p w14:paraId="43F25479" w14:textId="77777777" w:rsidR="004C4AB1" w:rsidRDefault="004C4AB1" w:rsidP="004C4AB1"/>
    <w:p w14:paraId="429F7BD3" w14:textId="77777777" w:rsidR="004C4AB1" w:rsidRDefault="004C4AB1" w:rsidP="004C4AB1">
      <w:r>
        <w:t xml:space="preserve">1.4.2 </w:t>
      </w:r>
      <w:r>
        <w:rPr>
          <w:rFonts w:hint="eastAsia"/>
        </w:rPr>
        <w:t>Нейросетевые</w:t>
      </w:r>
      <w:r>
        <w:t xml:space="preserve"> </w:t>
      </w:r>
      <w:r>
        <w:rPr>
          <w:rFonts w:hint="eastAsia"/>
        </w:rPr>
        <w:t>архитектуры</w:t>
      </w:r>
    </w:p>
    <w:p w14:paraId="7B5E2DA2" w14:textId="77777777" w:rsidR="004C4AB1" w:rsidRDefault="004C4AB1" w:rsidP="004C4AB1"/>
    <w:p w14:paraId="670993D7" w14:textId="77777777" w:rsidR="004C4AB1" w:rsidRDefault="004C4AB1" w:rsidP="004C4AB1">
      <w:r>
        <w:t xml:space="preserve">1.5 </w:t>
      </w:r>
      <w:r>
        <w:rPr>
          <w:rFonts w:hint="eastAsia"/>
        </w:rPr>
        <w:t>Эксперименты</w:t>
      </w:r>
    </w:p>
    <w:p w14:paraId="75797FD6" w14:textId="77777777" w:rsidR="004C4AB1" w:rsidRDefault="004C4AB1" w:rsidP="004C4AB1"/>
    <w:p w14:paraId="512A21B0" w14:textId="77777777" w:rsidR="004C4AB1" w:rsidRDefault="004C4AB1" w:rsidP="004C4AB1">
      <w:r>
        <w:t xml:space="preserve">1.5.1 </w:t>
      </w:r>
      <w:r>
        <w:rPr>
          <w:rFonts w:hint="eastAsia"/>
        </w:rPr>
        <w:t>Наборы</w:t>
      </w:r>
      <w:r>
        <w:t xml:space="preserve"> </w:t>
      </w:r>
      <w:r>
        <w:rPr>
          <w:rFonts w:hint="eastAsia"/>
        </w:rPr>
        <w:t>данных</w:t>
      </w:r>
    </w:p>
    <w:p w14:paraId="585B3AF9" w14:textId="77777777" w:rsidR="004C4AB1" w:rsidRDefault="004C4AB1" w:rsidP="004C4AB1"/>
    <w:p w14:paraId="3EF23AB9" w14:textId="77777777" w:rsidR="004C4AB1" w:rsidRDefault="004C4AB1" w:rsidP="004C4AB1">
      <w:r>
        <w:t xml:space="preserve">1.5.2 </w:t>
      </w:r>
      <w:r>
        <w:rPr>
          <w:rFonts w:hint="eastAsia"/>
        </w:rPr>
        <w:t>Оценка</w:t>
      </w:r>
      <w:r>
        <w:t xml:space="preserve"> </w:t>
      </w:r>
      <w:r>
        <w:rPr>
          <w:rFonts w:hint="eastAsia"/>
        </w:rPr>
        <w:t>точности</w:t>
      </w:r>
      <w:r>
        <w:t xml:space="preserve"> </w:t>
      </w:r>
      <w:r>
        <w:rPr>
          <w:rFonts w:hint="eastAsia"/>
        </w:rPr>
        <w:t>предсказаний</w:t>
      </w:r>
      <w:r>
        <w:t xml:space="preserve"> (</w:t>
      </w:r>
      <w:r>
        <w:rPr>
          <w:rFonts w:hint="eastAsia"/>
        </w:rPr>
        <w:t>метрики</w:t>
      </w:r>
      <w:r>
        <w:t xml:space="preserve"> </w:t>
      </w:r>
      <w:r>
        <w:rPr>
          <w:rFonts w:hint="eastAsia"/>
        </w:rPr>
        <w:t>качества</w:t>
      </w:r>
      <w:r>
        <w:t>)</w:t>
      </w:r>
    </w:p>
    <w:p w14:paraId="6DC3A3FF" w14:textId="77777777" w:rsidR="004C4AB1" w:rsidRDefault="004C4AB1" w:rsidP="004C4AB1"/>
    <w:p w14:paraId="057750D8" w14:textId="77777777" w:rsidR="004C4AB1" w:rsidRDefault="004C4AB1" w:rsidP="004C4AB1">
      <w:r>
        <w:t xml:space="preserve">1.5.3 </w:t>
      </w:r>
      <w:r>
        <w:rPr>
          <w:rFonts w:hint="eastAsia"/>
        </w:rPr>
        <w:t>Протокол</w:t>
      </w:r>
      <w:r>
        <w:t xml:space="preserve"> </w:t>
      </w:r>
      <w:r>
        <w:rPr>
          <w:rFonts w:hint="eastAsia"/>
        </w:rPr>
        <w:t>экспериментов</w:t>
      </w:r>
    </w:p>
    <w:p w14:paraId="4D6534D3" w14:textId="77777777" w:rsidR="004C4AB1" w:rsidRDefault="004C4AB1" w:rsidP="004C4AB1"/>
    <w:p w14:paraId="3EA871FF" w14:textId="77777777" w:rsidR="004C4AB1" w:rsidRDefault="004C4AB1" w:rsidP="004C4AB1">
      <w:r>
        <w:t xml:space="preserve">1.6 </w:t>
      </w:r>
      <w:r>
        <w:rPr>
          <w:rFonts w:hint="eastAsia"/>
        </w:rPr>
        <w:t>Результаты</w:t>
      </w:r>
    </w:p>
    <w:p w14:paraId="5F2A1A54" w14:textId="77777777" w:rsidR="004C4AB1" w:rsidRDefault="004C4AB1" w:rsidP="004C4AB1"/>
    <w:p w14:paraId="6D40E86C" w14:textId="77777777" w:rsidR="004C4AB1" w:rsidRDefault="004C4AB1" w:rsidP="004C4AB1">
      <w:r>
        <w:t xml:space="preserve">1.6.1 </w:t>
      </w:r>
      <w:r>
        <w:rPr>
          <w:rFonts w:hint="eastAsia"/>
        </w:rPr>
        <w:t>Сравнение</w:t>
      </w:r>
      <w:r>
        <w:t xml:space="preserve"> </w:t>
      </w:r>
      <w:r>
        <w:rPr>
          <w:rFonts w:hint="eastAsia"/>
        </w:rPr>
        <w:t>с</w:t>
      </w:r>
      <w:r>
        <w:t xml:space="preserve"> </w:t>
      </w:r>
      <w:r>
        <w:rPr>
          <w:rFonts w:hint="eastAsia"/>
        </w:rPr>
        <w:t>существующими</w:t>
      </w:r>
      <w:r>
        <w:t xml:space="preserve"> </w:t>
      </w:r>
      <w:r>
        <w:rPr>
          <w:rFonts w:hint="eastAsia"/>
        </w:rPr>
        <w:t>нейросетевыми</w:t>
      </w:r>
      <w:r>
        <w:t xml:space="preserve"> </w:t>
      </w:r>
      <w:r>
        <w:rPr>
          <w:rFonts w:hint="eastAsia"/>
        </w:rPr>
        <w:t>методами</w:t>
      </w:r>
      <w:r>
        <w:t xml:space="preserve"> </w:t>
      </w:r>
      <w:r>
        <w:rPr>
          <w:rFonts w:hint="eastAsia"/>
        </w:rPr>
        <w:t>оценки</w:t>
      </w:r>
      <w:r>
        <w:t xml:space="preserve"> </w:t>
      </w:r>
      <w:r>
        <w:rPr>
          <w:rFonts w:hint="eastAsia"/>
        </w:rPr>
        <w:t>масштаба</w:t>
      </w:r>
    </w:p>
    <w:p w14:paraId="6E216441" w14:textId="77777777" w:rsidR="004C4AB1" w:rsidRDefault="004C4AB1" w:rsidP="004C4AB1"/>
    <w:p w14:paraId="120FF68B" w14:textId="77777777" w:rsidR="004C4AB1" w:rsidRDefault="004C4AB1" w:rsidP="004C4AB1">
      <w:r>
        <w:t xml:space="preserve">1.6.2 </w:t>
      </w:r>
      <w:r>
        <w:rPr>
          <w:rFonts w:hint="eastAsia"/>
        </w:rPr>
        <w:t>Исследование</w:t>
      </w:r>
      <w:r>
        <w:t xml:space="preserve"> </w:t>
      </w:r>
      <w:r>
        <w:rPr>
          <w:rFonts w:hint="eastAsia"/>
        </w:rPr>
        <w:t>влияния</w:t>
      </w:r>
      <w:r>
        <w:t xml:space="preserve"> </w:t>
      </w:r>
      <w:r>
        <w:rPr>
          <w:rFonts w:hint="eastAsia"/>
        </w:rPr>
        <w:t>размера</w:t>
      </w:r>
      <w:r>
        <w:t xml:space="preserve"> </w:t>
      </w:r>
      <w:r>
        <w:rPr>
          <w:rFonts w:hint="eastAsia"/>
        </w:rPr>
        <w:t>истории</w:t>
      </w:r>
      <w:r>
        <w:t xml:space="preserve"> </w:t>
      </w:r>
      <w:r>
        <w:rPr>
          <w:rFonts w:hint="eastAsia"/>
        </w:rPr>
        <w:t>модуля</w:t>
      </w:r>
      <w:r>
        <w:t xml:space="preserve"> </w:t>
      </w:r>
      <w:r>
        <w:rPr>
          <w:rFonts w:hint="eastAsia"/>
        </w:rPr>
        <w:t>ЬБТМ</w:t>
      </w:r>
      <w:r>
        <w:t xml:space="preserve"> </w:t>
      </w:r>
      <w:r>
        <w:rPr>
          <w:rFonts w:hint="eastAsia"/>
        </w:rPr>
        <w:t>на</w:t>
      </w:r>
      <w:r>
        <w:t xml:space="preserve"> </w:t>
      </w:r>
      <w:r>
        <w:rPr>
          <w:rFonts w:hint="eastAsia"/>
        </w:rPr>
        <w:t>точность</w:t>
      </w:r>
      <w:r>
        <w:t xml:space="preserve"> </w:t>
      </w:r>
      <w:r>
        <w:rPr>
          <w:rFonts w:hint="eastAsia"/>
        </w:rPr>
        <w:t>оценки</w:t>
      </w:r>
    </w:p>
    <w:p w14:paraId="0971FFC0" w14:textId="77777777" w:rsidR="004C4AB1" w:rsidRDefault="004C4AB1" w:rsidP="004C4AB1"/>
    <w:p w14:paraId="756D26A3" w14:textId="77777777" w:rsidR="004C4AB1" w:rsidRDefault="004C4AB1" w:rsidP="004C4AB1">
      <w:r>
        <w:t xml:space="preserve">1.6.3 </w:t>
      </w:r>
      <w:r>
        <w:rPr>
          <w:rFonts w:hint="eastAsia"/>
        </w:rPr>
        <w:t>Исследование</w:t>
      </w:r>
      <w:r>
        <w:t xml:space="preserve"> </w:t>
      </w:r>
      <w:r>
        <w:rPr>
          <w:rFonts w:hint="eastAsia"/>
        </w:rPr>
        <w:t>влияния</w:t>
      </w:r>
      <w:r>
        <w:t xml:space="preserve"> </w:t>
      </w:r>
      <w:r>
        <w:rPr>
          <w:rFonts w:hint="eastAsia"/>
        </w:rPr>
        <w:t>разнообразия</w:t>
      </w:r>
      <w:r>
        <w:t xml:space="preserve"> </w:t>
      </w:r>
      <w:r>
        <w:rPr>
          <w:rFonts w:hint="eastAsia"/>
        </w:rPr>
        <w:t>синтетических</w:t>
      </w:r>
    </w:p>
    <w:p w14:paraId="77703CC3" w14:textId="77777777" w:rsidR="004C4AB1" w:rsidRDefault="004C4AB1" w:rsidP="004C4AB1"/>
    <w:p w14:paraId="27D8074B" w14:textId="77777777" w:rsidR="004C4AB1" w:rsidRDefault="004C4AB1" w:rsidP="004C4AB1">
      <w:r>
        <w:rPr>
          <w:rFonts w:hint="eastAsia"/>
        </w:rPr>
        <w:t>данных</w:t>
      </w:r>
      <w:r>
        <w:t xml:space="preserve"> </w:t>
      </w:r>
      <w:r>
        <w:rPr>
          <w:rFonts w:hint="eastAsia"/>
        </w:rPr>
        <w:t>на</w:t>
      </w:r>
      <w:r>
        <w:t xml:space="preserve"> </w:t>
      </w:r>
      <w:r>
        <w:rPr>
          <w:rFonts w:hint="eastAsia"/>
        </w:rPr>
        <w:t>точность</w:t>
      </w:r>
      <w:r>
        <w:t xml:space="preserve"> </w:t>
      </w:r>
      <w:r>
        <w:rPr>
          <w:rFonts w:hint="eastAsia"/>
        </w:rPr>
        <w:t>оценки</w:t>
      </w:r>
    </w:p>
    <w:p w14:paraId="259C84DD" w14:textId="77777777" w:rsidR="004C4AB1" w:rsidRDefault="004C4AB1" w:rsidP="004C4AB1"/>
    <w:p w14:paraId="00A1EA1B" w14:textId="77777777" w:rsidR="004C4AB1" w:rsidRDefault="004C4AB1" w:rsidP="004C4AB1">
      <w:r>
        <w:t xml:space="preserve">1.7 </w:t>
      </w:r>
      <w:r>
        <w:rPr>
          <w:rFonts w:hint="eastAsia"/>
        </w:rPr>
        <w:t>Выводы</w:t>
      </w:r>
    </w:p>
    <w:p w14:paraId="5E9EBCC9" w14:textId="77777777" w:rsidR="004C4AB1" w:rsidRDefault="004C4AB1" w:rsidP="004C4AB1"/>
    <w:p w14:paraId="0ABD66F5" w14:textId="77777777" w:rsidR="004C4AB1" w:rsidRDefault="004C4AB1" w:rsidP="004C4AB1">
      <w:r>
        <w:rPr>
          <w:rFonts w:hint="eastAsia"/>
        </w:rPr>
        <w:t>Глава</w:t>
      </w:r>
      <w:r>
        <w:t xml:space="preserve"> 2. </w:t>
      </w:r>
      <w:r>
        <w:rPr>
          <w:rFonts w:hint="eastAsia"/>
        </w:rPr>
        <w:t>Визуальная</w:t>
      </w:r>
      <w:r>
        <w:t xml:space="preserve"> </w:t>
      </w:r>
      <w:r>
        <w:rPr>
          <w:rFonts w:hint="eastAsia"/>
        </w:rPr>
        <w:t>детекция</w:t>
      </w:r>
      <w:r>
        <w:t xml:space="preserve"> </w:t>
      </w:r>
      <w:r>
        <w:rPr>
          <w:rFonts w:hint="eastAsia"/>
        </w:rPr>
        <w:t>объектов</w:t>
      </w:r>
    </w:p>
    <w:p w14:paraId="1F236E38" w14:textId="77777777" w:rsidR="004C4AB1" w:rsidRDefault="004C4AB1" w:rsidP="004C4AB1"/>
    <w:p w14:paraId="2D480A13" w14:textId="77777777" w:rsidR="004C4AB1" w:rsidRDefault="004C4AB1" w:rsidP="004C4AB1">
      <w:r>
        <w:t xml:space="preserve">2.1 </w:t>
      </w:r>
      <w:r>
        <w:rPr>
          <w:rFonts w:hint="eastAsia"/>
        </w:rPr>
        <w:t>Введение</w:t>
      </w:r>
    </w:p>
    <w:p w14:paraId="3FB7496D" w14:textId="77777777" w:rsidR="004C4AB1" w:rsidRDefault="004C4AB1" w:rsidP="004C4AB1"/>
    <w:p w14:paraId="7588C238" w14:textId="77777777" w:rsidR="004C4AB1" w:rsidRDefault="004C4AB1" w:rsidP="004C4AB1">
      <w:r>
        <w:t xml:space="preserve">2.2 </w:t>
      </w:r>
      <w:r>
        <w:rPr>
          <w:rFonts w:hint="eastAsia"/>
        </w:rPr>
        <w:t>Постановка</w:t>
      </w:r>
      <w:r>
        <w:t xml:space="preserve"> </w:t>
      </w:r>
      <w:r>
        <w:rPr>
          <w:rFonts w:hint="eastAsia"/>
        </w:rPr>
        <w:t>задачи</w:t>
      </w:r>
    </w:p>
    <w:p w14:paraId="1A8FE691" w14:textId="77777777" w:rsidR="004C4AB1" w:rsidRDefault="004C4AB1" w:rsidP="004C4AB1"/>
    <w:p w14:paraId="1D8D04D8" w14:textId="77777777" w:rsidR="004C4AB1" w:rsidRDefault="004C4AB1" w:rsidP="004C4AB1">
      <w:r>
        <w:t xml:space="preserve">2.3 </w:t>
      </w:r>
      <w:r>
        <w:rPr>
          <w:rFonts w:hint="eastAsia"/>
        </w:rPr>
        <w:t>Обзор</w:t>
      </w:r>
      <w:r>
        <w:t xml:space="preserve"> </w:t>
      </w:r>
      <w:r>
        <w:rPr>
          <w:rFonts w:hint="eastAsia"/>
        </w:rPr>
        <w:t>публикаций</w:t>
      </w:r>
      <w:r>
        <w:t xml:space="preserve"> </w:t>
      </w:r>
      <w:r>
        <w:rPr>
          <w:rFonts w:hint="eastAsia"/>
        </w:rPr>
        <w:t>по</w:t>
      </w:r>
      <w:r>
        <w:t xml:space="preserve"> </w:t>
      </w:r>
      <w:r>
        <w:rPr>
          <w:rFonts w:hint="eastAsia"/>
        </w:rPr>
        <w:t>теме</w:t>
      </w:r>
    </w:p>
    <w:p w14:paraId="45FFA6D7" w14:textId="77777777" w:rsidR="004C4AB1" w:rsidRDefault="004C4AB1" w:rsidP="004C4AB1"/>
    <w:p w14:paraId="7BB04DCF" w14:textId="77777777" w:rsidR="004C4AB1" w:rsidRDefault="004C4AB1" w:rsidP="004C4AB1">
      <w:r>
        <w:t xml:space="preserve">2.3.1 </w:t>
      </w:r>
      <w:r>
        <w:rPr>
          <w:rFonts w:hint="eastAsia"/>
        </w:rPr>
        <w:t>Стандартные</w:t>
      </w:r>
      <w:r>
        <w:t xml:space="preserve"> </w:t>
      </w:r>
      <w:r>
        <w:rPr>
          <w:rFonts w:hint="eastAsia"/>
        </w:rPr>
        <w:t>нейросетевые</w:t>
      </w:r>
      <w:r>
        <w:t xml:space="preserve"> </w:t>
      </w:r>
      <w:r>
        <w:rPr>
          <w:rFonts w:hint="eastAsia"/>
        </w:rPr>
        <w:t>методы</w:t>
      </w:r>
      <w:r>
        <w:t xml:space="preserve"> </w:t>
      </w:r>
      <w:r>
        <w:rPr>
          <w:rFonts w:hint="eastAsia"/>
        </w:rPr>
        <w:t>детекции</w:t>
      </w:r>
      <w:r>
        <w:t xml:space="preserve"> </w:t>
      </w:r>
      <w:r>
        <w:rPr>
          <w:rFonts w:hint="eastAsia"/>
        </w:rPr>
        <w:t>объектов</w:t>
      </w:r>
    </w:p>
    <w:p w14:paraId="35A5F7E2" w14:textId="77777777" w:rsidR="004C4AB1" w:rsidRDefault="004C4AB1" w:rsidP="004C4AB1"/>
    <w:p w14:paraId="3B237257" w14:textId="77777777" w:rsidR="004C4AB1" w:rsidRDefault="004C4AB1" w:rsidP="004C4AB1">
      <w:r>
        <w:t xml:space="preserve">2.3.2 </w:t>
      </w:r>
      <w:r>
        <w:rPr>
          <w:rFonts w:hint="eastAsia"/>
        </w:rPr>
        <w:t>Модификации</w:t>
      </w:r>
      <w:r>
        <w:t xml:space="preserve"> </w:t>
      </w:r>
      <w:r>
        <w:rPr>
          <w:rFonts w:hint="eastAsia"/>
        </w:rPr>
        <w:t>метода</w:t>
      </w:r>
      <w:r>
        <w:t xml:space="preserve"> </w:t>
      </w:r>
      <w:r>
        <w:rPr>
          <w:rFonts w:hint="eastAsia"/>
        </w:rPr>
        <w:t>подавления</w:t>
      </w:r>
      <w:r>
        <w:t xml:space="preserve"> </w:t>
      </w:r>
      <w:r>
        <w:rPr>
          <w:rFonts w:hint="eastAsia"/>
        </w:rPr>
        <w:t>немаксимумов</w:t>
      </w:r>
    </w:p>
    <w:p w14:paraId="59E65A42" w14:textId="77777777" w:rsidR="004C4AB1" w:rsidRDefault="004C4AB1" w:rsidP="004C4AB1"/>
    <w:p w14:paraId="752169F8" w14:textId="77777777" w:rsidR="004C4AB1" w:rsidRDefault="004C4AB1" w:rsidP="004C4AB1">
      <w:r>
        <w:t xml:space="preserve">2.3.3 </w:t>
      </w:r>
      <w:r>
        <w:rPr>
          <w:rFonts w:hint="eastAsia"/>
        </w:rPr>
        <w:t>Нейросетевые</w:t>
      </w:r>
      <w:r>
        <w:t xml:space="preserve"> </w:t>
      </w:r>
      <w:r>
        <w:rPr>
          <w:rFonts w:hint="eastAsia"/>
        </w:rPr>
        <w:t>методы</w:t>
      </w:r>
      <w:r>
        <w:t xml:space="preserve"> </w:t>
      </w:r>
      <w:r>
        <w:rPr>
          <w:rFonts w:hint="eastAsia"/>
        </w:rPr>
        <w:t>детекции</w:t>
      </w:r>
      <w:r>
        <w:t xml:space="preserve"> </w:t>
      </w:r>
      <w:r>
        <w:rPr>
          <w:rFonts w:hint="eastAsia"/>
        </w:rPr>
        <w:t>для</w:t>
      </w:r>
      <w:r>
        <w:t xml:space="preserve"> </w:t>
      </w:r>
      <w:r>
        <w:rPr>
          <w:rFonts w:hint="eastAsia"/>
        </w:rPr>
        <w:t>большого</w:t>
      </w:r>
      <w:r>
        <w:t xml:space="preserve"> </w:t>
      </w:r>
      <w:r>
        <w:rPr>
          <w:rFonts w:hint="eastAsia"/>
        </w:rPr>
        <w:t>чи</w:t>
      </w:r>
      <w:r>
        <w:rPr>
          <w:rFonts w:hint="eastAsia"/>
        </w:rPr>
        <w:lastRenderedPageBreak/>
        <w:t>сла</w:t>
      </w:r>
      <w:r>
        <w:t xml:space="preserve"> </w:t>
      </w:r>
      <w:r>
        <w:rPr>
          <w:rFonts w:hint="eastAsia"/>
        </w:rPr>
        <w:t>объектов</w:t>
      </w:r>
    </w:p>
    <w:p w14:paraId="1DEB40B0" w14:textId="77777777" w:rsidR="004C4AB1" w:rsidRDefault="004C4AB1" w:rsidP="004C4AB1"/>
    <w:p w14:paraId="651D617F" w14:textId="77777777" w:rsidR="004C4AB1" w:rsidRDefault="004C4AB1" w:rsidP="004C4AB1">
      <w:r>
        <w:t xml:space="preserve">2.4 </w:t>
      </w:r>
      <w:r>
        <w:rPr>
          <w:rFonts w:hint="eastAsia"/>
        </w:rPr>
        <w:t>Предлагаемый</w:t>
      </w:r>
      <w:r>
        <w:t xml:space="preserve"> </w:t>
      </w:r>
      <w:r>
        <w:rPr>
          <w:rFonts w:hint="eastAsia"/>
        </w:rPr>
        <w:t>метод</w:t>
      </w:r>
    </w:p>
    <w:p w14:paraId="333242DE" w14:textId="77777777" w:rsidR="004C4AB1" w:rsidRDefault="004C4AB1" w:rsidP="004C4AB1"/>
    <w:p w14:paraId="2A3C108C" w14:textId="77777777" w:rsidR="004C4AB1" w:rsidRDefault="004C4AB1" w:rsidP="004C4AB1">
      <w:r>
        <w:t xml:space="preserve">2.4.1 </w:t>
      </w:r>
      <w:r>
        <w:rPr>
          <w:rFonts w:hint="eastAsia"/>
        </w:rPr>
        <w:t>Базовая</w:t>
      </w:r>
      <w:r>
        <w:t xml:space="preserve"> </w:t>
      </w:r>
      <w:r>
        <w:rPr>
          <w:rFonts w:hint="eastAsia"/>
        </w:rPr>
        <w:t>нейросетевая</w:t>
      </w:r>
      <w:r>
        <w:t xml:space="preserve"> </w:t>
      </w:r>
      <w:r>
        <w:rPr>
          <w:rFonts w:hint="eastAsia"/>
        </w:rPr>
        <w:t>модель</w:t>
      </w:r>
      <w:r>
        <w:t xml:space="preserve"> </w:t>
      </w:r>
      <w:r>
        <w:rPr>
          <w:rFonts w:hint="eastAsia"/>
        </w:rPr>
        <w:t>детекции</w:t>
      </w:r>
      <w:r>
        <w:t xml:space="preserve"> </w:t>
      </w:r>
      <w:r>
        <w:rPr>
          <w:rFonts w:hint="eastAsia"/>
        </w:rPr>
        <w:t>объектов</w:t>
      </w:r>
    </w:p>
    <w:p w14:paraId="5D5392CA" w14:textId="77777777" w:rsidR="004C4AB1" w:rsidRDefault="004C4AB1" w:rsidP="004C4AB1"/>
    <w:p w14:paraId="6A33379B" w14:textId="77777777" w:rsidR="004C4AB1" w:rsidRDefault="004C4AB1" w:rsidP="004C4AB1">
      <w:r>
        <w:t xml:space="preserve">2.4.2 </w:t>
      </w:r>
      <w:r>
        <w:rPr>
          <w:rFonts w:hint="eastAsia"/>
        </w:rPr>
        <w:t>Учет</w:t>
      </w:r>
      <w:r>
        <w:t xml:space="preserve"> </w:t>
      </w:r>
      <w:r>
        <w:rPr>
          <w:rFonts w:hint="eastAsia"/>
        </w:rPr>
        <w:t>истории</w:t>
      </w:r>
      <w:r>
        <w:t xml:space="preserve"> </w:t>
      </w:r>
      <w:r>
        <w:rPr>
          <w:rFonts w:hint="eastAsia"/>
        </w:rPr>
        <w:t>в</w:t>
      </w:r>
      <w:r>
        <w:t xml:space="preserve"> </w:t>
      </w:r>
      <w:r>
        <w:rPr>
          <w:rFonts w:hint="eastAsia"/>
        </w:rPr>
        <w:t>модели</w:t>
      </w:r>
      <w:r>
        <w:t xml:space="preserve"> </w:t>
      </w:r>
      <w:r>
        <w:rPr>
          <w:rFonts w:hint="eastAsia"/>
        </w:rPr>
        <w:t>детекции</w:t>
      </w:r>
      <w:r>
        <w:t xml:space="preserve"> </w:t>
      </w:r>
      <w:r>
        <w:rPr>
          <w:rFonts w:hint="eastAsia"/>
        </w:rPr>
        <w:t>объектов</w:t>
      </w:r>
    </w:p>
    <w:p w14:paraId="49E9288C" w14:textId="77777777" w:rsidR="004C4AB1" w:rsidRDefault="004C4AB1" w:rsidP="004C4AB1"/>
    <w:p w14:paraId="10C56AA3" w14:textId="77777777" w:rsidR="004C4AB1" w:rsidRDefault="004C4AB1" w:rsidP="004C4AB1">
      <w:r>
        <w:t xml:space="preserve">2.4.3 </w:t>
      </w:r>
      <w:r>
        <w:rPr>
          <w:rFonts w:hint="eastAsia"/>
        </w:rPr>
        <w:t>Модификация</w:t>
      </w:r>
      <w:r>
        <w:t xml:space="preserve"> </w:t>
      </w:r>
      <w:r>
        <w:rPr>
          <w:rFonts w:hint="eastAsia"/>
        </w:rPr>
        <w:t>архитектуры</w:t>
      </w:r>
      <w:r>
        <w:t xml:space="preserve"> </w:t>
      </w:r>
      <w:r>
        <w:rPr>
          <w:rFonts w:hint="eastAsia"/>
        </w:rPr>
        <w:t>нейросетевой</w:t>
      </w:r>
      <w:r>
        <w:t xml:space="preserve"> </w:t>
      </w:r>
      <w:r>
        <w:rPr>
          <w:rFonts w:hint="eastAsia"/>
        </w:rPr>
        <w:t>модели</w:t>
      </w:r>
    </w:p>
    <w:p w14:paraId="0098B8A6" w14:textId="77777777" w:rsidR="004C4AB1" w:rsidRDefault="004C4AB1" w:rsidP="004C4AB1"/>
    <w:p w14:paraId="7DF06C14" w14:textId="77777777" w:rsidR="004C4AB1" w:rsidRDefault="004C4AB1" w:rsidP="004C4AB1">
      <w:r>
        <w:rPr>
          <w:rFonts w:hint="eastAsia"/>
        </w:rPr>
        <w:t>детекции</w:t>
      </w:r>
      <w:r>
        <w:t xml:space="preserve"> </w:t>
      </w:r>
      <w:r>
        <w:rPr>
          <w:rFonts w:hint="eastAsia"/>
        </w:rPr>
        <w:t>объектов</w:t>
      </w:r>
    </w:p>
    <w:p w14:paraId="0B6F28D1" w14:textId="77777777" w:rsidR="004C4AB1" w:rsidRDefault="004C4AB1" w:rsidP="004C4AB1"/>
    <w:p w14:paraId="427D8802" w14:textId="77777777" w:rsidR="004C4AB1" w:rsidRDefault="004C4AB1" w:rsidP="004C4AB1">
      <w:r>
        <w:t xml:space="preserve">2.4.4 </w:t>
      </w:r>
      <w:r>
        <w:rPr>
          <w:rFonts w:hint="eastAsia"/>
        </w:rPr>
        <w:t>Обучение</w:t>
      </w:r>
      <w:r>
        <w:t xml:space="preserve"> </w:t>
      </w:r>
      <w:r>
        <w:rPr>
          <w:rFonts w:hint="eastAsia"/>
        </w:rPr>
        <w:t>модели</w:t>
      </w:r>
      <w:r>
        <w:t xml:space="preserve"> </w:t>
      </w:r>
      <w:r>
        <w:rPr>
          <w:rFonts w:hint="eastAsia"/>
        </w:rPr>
        <w:t>детекции</w:t>
      </w:r>
      <w:r>
        <w:t xml:space="preserve"> </w:t>
      </w:r>
      <w:r>
        <w:rPr>
          <w:rFonts w:hint="eastAsia"/>
        </w:rPr>
        <w:t>объектов</w:t>
      </w:r>
      <w:r>
        <w:t xml:space="preserve">, </w:t>
      </w:r>
      <w:r>
        <w:rPr>
          <w:rFonts w:hint="eastAsia"/>
        </w:rPr>
        <w:t>учитывающей</w:t>
      </w:r>
      <w:r>
        <w:t xml:space="preserve"> </w:t>
      </w:r>
      <w:r>
        <w:rPr>
          <w:rFonts w:hint="eastAsia"/>
        </w:rPr>
        <w:t>историю</w:t>
      </w:r>
    </w:p>
    <w:p w14:paraId="64D78366" w14:textId="77777777" w:rsidR="004C4AB1" w:rsidRDefault="004C4AB1" w:rsidP="004C4AB1"/>
    <w:p w14:paraId="3AD8D59E" w14:textId="77777777" w:rsidR="004C4AB1" w:rsidRDefault="004C4AB1" w:rsidP="004C4AB1">
      <w:r>
        <w:t xml:space="preserve">2.5 </w:t>
      </w:r>
      <w:r>
        <w:rPr>
          <w:rFonts w:hint="eastAsia"/>
        </w:rPr>
        <w:t>Эксперименты</w:t>
      </w:r>
    </w:p>
    <w:p w14:paraId="2B87E804" w14:textId="77777777" w:rsidR="004C4AB1" w:rsidRDefault="004C4AB1" w:rsidP="004C4AB1"/>
    <w:p w14:paraId="17DC9E39" w14:textId="77777777" w:rsidR="004C4AB1" w:rsidRDefault="004C4AB1" w:rsidP="004C4AB1">
      <w:r>
        <w:t xml:space="preserve">2.5.1 </w:t>
      </w:r>
      <w:r>
        <w:rPr>
          <w:rFonts w:hint="eastAsia"/>
        </w:rPr>
        <w:t>Наборы</w:t>
      </w:r>
      <w:r>
        <w:t xml:space="preserve"> </w:t>
      </w:r>
      <w:r>
        <w:rPr>
          <w:rFonts w:hint="eastAsia"/>
        </w:rPr>
        <w:t>данных</w:t>
      </w:r>
    </w:p>
    <w:p w14:paraId="05AEB01A" w14:textId="77777777" w:rsidR="004C4AB1" w:rsidRDefault="004C4AB1" w:rsidP="004C4AB1"/>
    <w:p w14:paraId="19A67C30" w14:textId="77777777" w:rsidR="004C4AB1" w:rsidRDefault="004C4AB1" w:rsidP="004C4AB1">
      <w:r>
        <w:t xml:space="preserve">2.5.2 </w:t>
      </w:r>
      <w:r>
        <w:rPr>
          <w:rFonts w:hint="eastAsia"/>
        </w:rPr>
        <w:t>Оценка</w:t>
      </w:r>
      <w:r>
        <w:t xml:space="preserve"> </w:t>
      </w:r>
      <w:r>
        <w:rPr>
          <w:rFonts w:hint="eastAsia"/>
        </w:rPr>
        <w:t>точности</w:t>
      </w:r>
      <w:r>
        <w:t xml:space="preserve"> </w:t>
      </w:r>
      <w:r>
        <w:rPr>
          <w:rFonts w:hint="eastAsia"/>
        </w:rPr>
        <w:t>предсказаний</w:t>
      </w:r>
      <w:r>
        <w:t xml:space="preserve"> (</w:t>
      </w:r>
      <w:r>
        <w:rPr>
          <w:rFonts w:hint="eastAsia"/>
        </w:rPr>
        <w:t>метрики</w:t>
      </w:r>
      <w:r>
        <w:t xml:space="preserve"> </w:t>
      </w:r>
      <w:r>
        <w:rPr>
          <w:rFonts w:hint="eastAsia"/>
        </w:rPr>
        <w:t>качества</w:t>
      </w:r>
      <w:r>
        <w:t>)</w:t>
      </w:r>
    </w:p>
    <w:p w14:paraId="22F6ED65" w14:textId="77777777" w:rsidR="004C4AB1" w:rsidRDefault="004C4AB1" w:rsidP="004C4AB1"/>
    <w:p w14:paraId="75FDF8C1" w14:textId="77777777" w:rsidR="004C4AB1" w:rsidRDefault="004C4AB1" w:rsidP="004C4AB1">
      <w:r>
        <w:t xml:space="preserve">2.5.3 </w:t>
      </w:r>
      <w:r>
        <w:rPr>
          <w:rFonts w:hint="eastAsia"/>
        </w:rPr>
        <w:t>Протокол</w:t>
      </w:r>
      <w:r>
        <w:t xml:space="preserve"> </w:t>
      </w:r>
      <w:r>
        <w:rPr>
          <w:rFonts w:hint="eastAsia"/>
        </w:rPr>
        <w:t>экспериментов</w:t>
      </w:r>
    </w:p>
    <w:p w14:paraId="2B3D05BE" w14:textId="77777777" w:rsidR="004C4AB1" w:rsidRDefault="004C4AB1" w:rsidP="004C4AB1"/>
    <w:p w14:paraId="5F1206CA" w14:textId="77777777" w:rsidR="004C4AB1" w:rsidRDefault="004C4AB1" w:rsidP="004C4AB1">
      <w:r>
        <w:t xml:space="preserve">2.6 </w:t>
      </w:r>
      <w:r>
        <w:rPr>
          <w:rFonts w:hint="eastAsia"/>
        </w:rPr>
        <w:t>Результаты</w:t>
      </w:r>
    </w:p>
    <w:p w14:paraId="519B5922" w14:textId="77777777" w:rsidR="004C4AB1" w:rsidRDefault="004C4AB1" w:rsidP="004C4AB1"/>
    <w:p w14:paraId="4FB760D1" w14:textId="77777777" w:rsidR="004C4AB1" w:rsidRDefault="004C4AB1" w:rsidP="004C4AB1">
      <w:r>
        <w:t xml:space="preserve">2.6.1 </w:t>
      </w:r>
      <w:r>
        <w:rPr>
          <w:rFonts w:hint="eastAsia"/>
        </w:rPr>
        <w:t>Проверка</w:t>
      </w:r>
      <w:r>
        <w:t xml:space="preserve"> </w:t>
      </w:r>
      <w:r>
        <w:rPr>
          <w:rFonts w:hint="eastAsia"/>
        </w:rPr>
        <w:t>итеративного</w:t>
      </w:r>
      <w:r>
        <w:t xml:space="preserve"> </w:t>
      </w:r>
      <w:r>
        <w:rPr>
          <w:rFonts w:hint="eastAsia"/>
        </w:rPr>
        <w:t>способа</w:t>
      </w:r>
      <w:r>
        <w:t xml:space="preserve"> </w:t>
      </w:r>
      <w:r>
        <w:rPr>
          <w:rFonts w:hint="eastAsia"/>
        </w:rPr>
        <w:t>получения</w:t>
      </w:r>
      <w:r>
        <w:t xml:space="preserve"> </w:t>
      </w:r>
      <w:r>
        <w:rPr>
          <w:rFonts w:hint="eastAsia"/>
        </w:rPr>
        <w:t>предсказаний</w:t>
      </w:r>
    </w:p>
    <w:p w14:paraId="490A083E" w14:textId="77777777" w:rsidR="004C4AB1" w:rsidRDefault="004C4AB1" w:rsidP="004C4AB1"/>
    <w:p w14:paraId="20EB15F5" w14:textId="77777777" w:rsidR="004C4AB1" w:rsidRDefault="004C4AB1" w:rsidP="004C4AB1">
      <w:r>
        <w:rPr>
          <w:rFonts w:hint="eastAsia"/>
        </w:rPr>
        <w:t>на</w:t>
      </w:r>
      <w:r>
        <w:t xml:space="preserve"> </w:t>
      </w:r>
      <w:r>
        <w:rPr>
          <w:rFonts w:hint="eastAsia"/>
        </w:rPr>
        <w:t>наборах</w:t>
      </w:r>
      <w:r>
        <w:t xml:space="preserve"> </w:t>
      </w:r>
      <w:r>
        <w:rPr>
          <w:rFonts w:hint="eastAsia"/>
        </w:rPr>
        <w:t>данных</w:t>
      </w:r>
      <w:r>
        <w:t xml:space="preserve"> Toy V1 </w:t>
      </w:r>
      <w:r>
        <w:rPr>
          <w:rFonts w:hint="eastAsia"/>
        </w:rPr>
        <w:t>и</w:t>
      </w:r>
      <w:r>
        <w:t xml:space="preserve"> Toy V2</w:t>
      </w:r>
    </w:p>
    <w:p w14:paraId="75B60CE6" w14:textId="77777777" w:rsidR="004C4AB1" w:rsidRDefault="004C4AB1" w:rsidP="004C4AB1"/>
    <w:p w14:paraId="6419DCE5" w14:textId="77777777" w:rsidR="004C4AB1" w:rsidRDefault="004C4AB1" w:rsidP="004C4AB1">
      <w:r>
        <w:lastRenderedPageBreak/>
        <w:t xml:space="preserve">2.6.2 </w:t>
      </w:r>
      <w:r>
        <w:rPr>
          <w:rFonts w:hint="eastAsia"/>
        </w:rPr>
        <w:t>Исследование</w:t>
      </w:r>
      <w:r>
        <w:t xml:space="preserve"> </w:t>
      </w:r>
      <w:r>
        <w:rPr>
          <w:rFonts w:hint="eastAsia"/>
        </w:rPr>
        <w:t>влияния</w:t>
      </w:r>
      <w:r>
        <w:t xml:space="preserve"> </w:t>
      </w:r>
      <w:r>
        <w:rPr>
          <w:rFonts w:hint="eastAsia"/>
        </w:rPr>
        <w:t>количества</w:t>
      </w:r>
      <w:r>
        <w:t xml:space="preserve"> </w:t>
      </w:r>
      <w:r>
        <w:rPr>
          <w:rFonts w:hint="eastAsia"/>
        </w:rPr>
        <w:t>итераций</w:t>
      </w:r>
      <w:r>
        <w:t xml:space="preserve"> IterDet </w:t>
      </w:r>
      <w:r>
        <w:rPr>
          <w:rFonts w:hint="eastAsia"/>
        </w:rPr>
        <w:t>на</w:t>
      </w:r>
      <w:r>
        <w:t xml:space="preserve"> </w:t>
      </w:r>
      <w:r>
        <w:rPr>
          <w:rFonts w:hint="eastAsia"/>
        </w:rPr>
        <w:t>среднюю</w:t>
      </w:r>
      <w:r>
        <w:t xml:space="preserve"> </w:t>
      </w:r>
      <w:r>
        <w:rPr>
          <w:rFonts w:hint="eastAsia"/>
        </w:rPr>
        <w:t>точность</w:t>
      </w:r>
    </w:p>
    <w:p w14:paraId="4F3C3B72" w14:textId="77777777" w:rsidR="004C4AB1" w:rsidRDefault="004C4AB1" w:rsidP="004C4AB1"/>
    <w:p w14:paraId="54C160BA" w14:textId="77777777" w:rsidR="004C4AB1" w:rsidRDefault="004C4AB1" w:rsidP="004C4AB1">
      <w:r>
        <w:t xml:space="preserve">2.6.3 </w:t>
      </w:r>
      <w:r>
        <w:rPr>
          <w:rFonts w:hint="eastAsia"/>
        </w:rPr>
        <w:t>Результаты</w:t>
      </w:r>
      <w:r>
        <w:t xml:space="preserve"> </w:t>
      </w:r>
      <w:r>
        <w:rPr>
          <w:rFonts w:hint="eastAsia"/>
        </w:rPr>
        <w:t>на</w:t>
      </w:r>
      <w:r>
        <w:t xml:space="preserve"> Toy V1 </w:t>
      </w:r>
      <w:r>
        <w:rPr>
          <w:rFonts w:hint="eastAsia"/>
        </w:rPr>
        <w:t>и</w:t>
      </w:r>
      <w:r>
        <w:t xml:space="preserve"> Toy V2</w:t>
      </w:r>
    </w:p>
    <w:p w14:paraId="19A89105" w14:textId="77777777" w:rsidR="004C4AB1" w:rsidRDefault="004C4AB1" w:rsidP="004C4AB1"/>
    <w:p w14:paraId="72D0314C" w14:textId="77777777" w:rsidR="004C4AB1" w:rsidRDefault="004C4AB1" w:rsidP="004C4AB1">
      <w:r>
        <w:t xml:space="preserve">2.6.4 </w:t>
      </w:r>
      <w:r>
        <w:rPr>
          <w:rFonts w:hint="eastAsia"/>
        </w:rPr>
        <w:t>Результаты</w:t>
      </w:r>
      <w:r>
        <w:t xml:space="preserve"> </w:t>
      </w:r>
      <w:r>
        <w:rPr>
          <w:rFonts w:hint="eastAsia"/>
        </w:rPr>
        <w:t>на</w:t>
      </w:r>
      <w:r>
        <w:t xml:space="preserve"> CrowdHuman</w:t>
      </w:r>
    </w:p>
    <w:p w14:paraId="38003190" w14:textId="77777777" w:rsidR="004C4AB1" w:rsidRDefault="004C4AB1" w:rsidP="004C4AB1"/>
    <w:p w14:paraId="7A7A2C03" w14:textId="77777777" w:rsidR="004C4AB1" w:rsidRDefault="004C4AB1" w:rsidP="004C4AB1">
      <w:r>
        <w:t xml:space="preserve">2.6.5 </w:t>
      </w:r>
      <w:r>
        <w:rPr>
          <w:rFonts w:hint="eastAsia"/>
        </w:rPr>
        <w:t>Результаты</w:t>
      </w:r>
      <w:r>
        <w:t xml:space="preserve"> </w:t>
      </w:r>
      <w:r>
        <w:rPr>
          <w:rFonts w:hint="eastAsia"/>
        </w:rPr>
        <w:t>на</w:t>
      </w:r>
      <w:r>
        <w:t xml:space="preserve"> WiderPerson</w:t>
      </w:r>
    </w:p>
    <w:p w14:paraId="3BF772F7" w14:textId="77777777" w:rsidR="004C4AB1" w:rsidRDefault="004C4AB1" w:rsidP="004C4AB1"/>
    <w:p w14:paraId="1F023B95" w14:textId="77777777" w:rsidR="004C4AB1" w:rsidRDefault="004C4AB1" w:rsidP="004C4AB1">
      <w:r>
        <w:t xml:space="preserve">2.6.6 </w:t>
      </w:r>
      <w:r>
        <w:rPr>
          <w:rFonts w:hint="eastAsia"/>
        </w:rPr>
        <w:t>Производительность</w:t>
      </w:r>
      <w:r>
        <w:t xml:space="preserve"> </w:t>
      </w:r>
      <w:r>
        <w:rPr>
          <w:rFonts w:hint="eastAsia"/>
        </w:rPr>
        <w:t>и</w:t>
      </w:r>
      <w:r>
        <w:t xml:space="preserve"> </w:t>
      </w:r>
      <w:r>
        <w:rPr>
          <w:rFonts w:hint="eastAsia"/>
        </w:rPr>
        <w:t>время</w:t>
      </w:r>
      <w:r>
        <w:t xml:space="preserve"> </w:t>
      </w:r>
      <w:r>
        <w:rPr>
          <w:rFonts w:hint="eastAsia"/>
        </w:rPr>
        <w:t>работы</w:t>
      </w:r>
    </w:p>
    <w:p w14:paraId="33B49267" w14:textId="77777777" w:rsidR="004C4AB1" w:rsidRDefault="004C4AB1" w:rsidP="004C4AB1"/>
    <w:p w14:paraId="31615A00" w14:textId="77777777" w:rsidR="004C4AB1" w:rsidRDefault="004C4AB1" w:rsidP="004C4AB1">
      <w:r>
        <w:t xml:space="preserve">2.7 </w:t>
      </w:r>
      <w:r>
        <w:rPr>
          <w:rFonts w:hint="eastAsia"/>
        </w:rPr>
        <w:t>Выводы</w:t>
      </w:r>
    </w:p>
    <w:p w14:paraId="7EC69101" w14:textId="77777777" w:rsidR="004C4AB1" w:rsidRDefault="004C4AB1" w:rsidP="004C4AB1"/>
    <w:p w14:paraId="22B5DFDB" w14:textId="77777777" w:rsidR="004C4AB1" w:rsidRDefault="004C4AB1" w:rsidP="004C4AB1">
      <w:r>
        <w:rPr>
          <w:rFonts w:hint="eastAsia"/>
        </w:rPr>
        <w:t>Глава</w:t>
      </w:r>
      <w:r>
        <w:t xml:space="preserve"> 3. </w:t>
      </w:r>
      <w:r>
        <w:rPr>
          <w:rFonts w:hint="eastAsia"/>
        </w:rPr>
        <w:t>Трехмерная</w:t>
      </w:r>
      <w:r>
        <w:t xml:space="preserve"> </w:t>
      </w:r>
      <w:r>
        <w:rPr>
          <w:rFonts w:hint="eastAsia"/>
        </w:rPr>
        <w:t>детекция</w:t>
      </w:r>
      <w:r>
        <w:t xml:space="preserve"> </w:t>
      </w:r>
      <w:r>
        <w:rPr>
          <w:rFonts w:hint="eastAsia"/>
        </w:rPr>
        <w:t>объектов</w:t>
      </w:r>
    </w:p>
    <w:p w14:paraId="36599E37" w14:textId="77777777" w:rsidR="004C4AB1" w:rsidRDefault="004C4AB1" w:rsidP="004C4AB1"/>
    <w:p w14:paraId="27176CAA" w14:textId="77777777" w:rsidR="004C4AB1" w:rsidRDefault="004C4AB1" w:rsidP="004C4AB1">
      <w:r>
        <w:t xml:space="preserve">3.1 </w:t>
      </w:r>
      <w:r>
        <w:rPr>
          <w:rFonts w:hint="eastAsia"/>
        </w:rPr>
        <w:t>Введение</w:t>
      </w:r>
    </w:p>
    <w:p w14:paraId="48B07094" w14:textId="77777777" w:rsidR="004C4AB1" w:rsidRDefault="004C4AB1" w:rsidP="004C4AB1"/>
    <w:p w14:paraId="33DBA7CC" w14:textId="77777777" w:rsidR="004C4AB1" w:rsidRDefault="004C4AB1" w:rsidP="004C4AB1">
      <w:r>
        <w:t xml:space="preserve">3.2 </w:t>
      </w:r>
      <w:r>
        <w:rPr>
          <w:rFonts w:hint="eastAsia"/>
        </w:rPr>
        <w:t>Постановка</w:t>
      </w:r>
      <w:r>
        <w:t xml:space="preserve"> </w:t>
      </w:r>
      <w:r>
        <w:rPr>
          <w:rFonts w:hint="eastAsia"/>
        </w:rPr>
        <w:t>задачи</w:t>
      </w:r>
    </w:p>
    <w:p w14:paraId="0CC10246" w14:textId="77777777" w:rsidR="004C4AB1" w:rsidRDefault="004C4AB1" w:rsidP="004C4AB1"/>
    <w:p w14:paraId="6380DDA4" w14:textId="77777777" w:rsidR="004C4AB1" w:rsidRDefault="004C4AB1" w:rsidP="004C4AB1">
      <w:r>
        <w:t xml:space="preserve">3.3 </w:t>
      </w:r>
      <w:r>
        <w:rPr>
          <w:rFonts w:hint="eastAsia"/>
        </w:rPr>
        <w:t>Обзор</w:t>
      </w:r>
      <w:r>
        <w:t xml:space="preserve"> </w:t>
      </w:r>
      <w:r>
        <w:rPr>
          <w:rFonts w:hint="eastAsia"/>
        </w:rPr>
        <w:t>публикаций</w:t>
      </w:r>
      <w:r>
        <w:t xml:space="preserve"> </w:t>
      </w:r>
      <w:r>
        <w:rPr>
          <w:rFonts w:hint="eastAsia"/>
        </w:rPr>
        <w:t>по</w:t>
      </w:r>
      <w:r>
        <w:t xml:space="preserve"> </w:t>
      </w:r>
      <w:r>
        <w:rPr>
          <w:rFonts w:hint="eastAsia"/>
        </w:rPr>
        <w:t>теме</w:t>
      </w:r>
    </w:p>
    <w:p w14:paraId="61C3CED8" w14:textId="77777777" w:rsidR="004C4AB1" w:rsidRDefault="004C4AB1" w:rsidP="004C4AB1"/>
    <w:p w14:paraId="2FE30E62" w14:textId="77777777" w:rsidR="004C4AB1" w:rsidRDefault="004C4AB1" w:rsidP="004C4AB1">
      <w:r>
        <w:t xml:space="preserve">3.3.1 </w:t>
      </w:r>
      <w:r>
        <w:rPr>
          <w:rFonts w:hint="eastAsia"/>
        </w:rPr>
        <w:t>Методы</w:t>
      </w:r>
      <w:r>
        <w:t xml:space="preserve"> </w:t>
      </w:r>
      <w:r>
        <w:rPr>
          <w:rFonts w:hint="eastAsia"/>
        </w:rPr>
        <w:t>анализа</w:t>
      </w:r>
      <w:r>
        <w:t xml:space="preserve"> </w:t>
      </w:r>
      <w:r>
        <w:rPr>
          <w:rFonts w:hint="eastAsia"/>
        </w:rPr>
        <w:t>сцены</w:t>
      </w:r>
      <w:r>
        <w:t xml:space="preserve"> </w:t>
      </w:r>
      <w:r>
        <w:rPr>
          <w:rFonts w:hint="eastAsia"/>
        </w:rPr>
        <w:t>на</w:t>
      </w:r>
      <w:r>
        <w:t xml:space="preserve"> </w:t>
      </w:r>
      <w:r>
        <w:rPr>
          <w:rFonts w:hint="eastAsia"/>
        </w:rPr>
        <w:t>основе</w:t>
      </w:r>
      <w:r>
        <w:t xml:space="preserve"> </w:t>
      </w:r>
      <w:r>
        <w:rPr>
          <w:rFonts w:hint="eastAsia"/>
        </w:rPr>
        <w:t>мультиракурсных</w:t>
      </w:r>
      <w:r>
        <w:t xml:space="preserve"> </w:t>
      </w:r>
      <w:r>
        <w:rPr>
          <w:rFonts w:hint="eastAsia"/>
        </w:rPr>
        <w:t>входов</w:t>
      </w:r>
    </w:p>
    <w:p w14:paraId="34AB9E3E" w14:textId="77777777" w:rsidR="004C4AB1" w:rsidRDefault="004C4AB1" w:rsidP="004C4AB1"/>
    <w:p w14:paraId="36E285CB" w14:textId="77777777" w:rsidR="004C4AB1" w:rsidRDefault="004C4AB1" w:rsidP="004C4AB1">
      <w:r>
        <w:t xml:space="preserve">3.3.2 </w:t>
      </w:r>
      <w:r>
        <w:rPr>
          <w:rFonts w:hint="eastAsia"/>
        </w:rPr>
        <w:t>Методы</w:t>
      </w:r>
      <w:r>
        <w:t xml:space="preserve"> </w:t>
      </w:r>
      <w:r>
        <w:rPr>
          <w:rFonts w:hint="eastAsia"/>
        </w:rPr>
        <w:t>трехмерной</w:t>
      </w:r>
      <w:r>
        <w:t xml:space="preserve"> </w:t>
      </w:r>
      <w:r>
        <w:rPr>
          <w:rFonts w:hint="eastAsia"/>
        </w:rPr>
        <w:t>детекции</w:t>
      </w:r>
      <w:r>
        <w:t xml:space="preserve"> </w:t>
      </w:r>
      <w:r>
        <w:rPr>
          <w:rFonts w:hint="eastAsia"/>
        </w:rPr>
        <w:t>объектов</w:t>
      </w:r>
    </w:p>
    <w:p w14:paraId="2B338B59" w14:textId="77777777" w:rsidR="004C4AB1" w:rsidRDefault="004C4AB1" w:rsidP="004C4AB1"/>
    <w:p w14:paraId="73759D8F" w14:textId="77777777" w:rsidR="004C4AB1" w:rsidRDefault="004C4AB1" w:rsidP="004C4AB1">
      <w:r>
        <w:t xml:space="preserve">3.4 </w:t>
      </w:r>
      <w:r>
        <w:rPr>
          <w:rFonts w:hint="eastAsia"/>
        </w:rPr>
        <w:t>Предлагаемый</w:t>
      </w:r>
      <w:r>
        <w:t xml:space="preserve"> </w:t>
      </w:r>
      <w:r>
        <w:rPr>
          <w:rFonts w:hint="eastAsia"/>
        </w:rPr>
        <w:t>метод</w:t>
      </w:r>
    </w:p>
    <w:p w14:paraId="022A7B0D" w14:textId="77777777" w:rsidR="004C4AB1" w:rsidRDefault="004C4AB1" w:rsidP="004C4AB1"/>
    <w:p w14:paraId="32BF5E31" w14:textId="77777777" w:rsidR="004C4AB1" w:rsidRDefault="004C4AB1" w:rsidP="004C4AB1">
      <w:r>
        <w:t xml:space="preserve">3.4.1 </w:t>
      </w:r>
      <w:r>
        <w:rPr>
          <w:rFonts w:hint="eastAsia"/>
        </w:rPr>
        <w:t>Извлечение</w:t>
      </w:r>
      <w:r>
        <w:t xml:space="preserve"> </w:t>
      </w:r>
      <w:r>
        <w:rPr>
          <w:rFonts w:hint="eastAsia"/>
        </w:rPr>
        <w:t>двухмерных</w:t>
      </w:r>
      <w:r>
        <w:t xml:space="preserve"> </w:t>
      </w:r>
      <w:r>
        <w:rPr>
          <w:rFonts w:hint="eastAsia"/>
        </w:rPr>
        <w:t>признаков</w:t>
      </w:r>
      <w:r>
        <w:t xml:space="preserve"> </w:t>
      </w:r>
      <w:r>
        <w:rPr>
          <w:rFonts w:hint="eastAsia"/>
        </w:rPr>
        <w:t>из</w:t>
      </w:r>
      <w:r>
        <w:t xml:space="preserve"> </w:t>
      </w:r>
      <w:r>
        <w:rPr>
          <w:rFonts w:hint="eastAsia"/>
        </w:rPr>
        <w:t>изображений</w:t>
      </w:r>
    </w:p>
    <w:p w14:paraId="728D47AE" w14:textId="77777777" w:rsidR="004C4AB1" w:rsidRDefault="004C4AB1" w:rsidP="004C4AB1"/>
    <w:p w14:paraId="3103D2CD" w14:textId="77777777" w:rsidR="004C4AB1" w:rsidRDefault="004C4AB1" w:rsidP="004C4AB1">
      <w:r>
        <w:t xml:space="preserve">3.4.2 </w:t>
      </w:r>
      <w:r>
        <w:rPr>
          <w:rFonts w:hint="eastAsia"/>
        </w:rPr>
        <w:t>Построение</w:t>
      </w:r>
      <w:r>
        <w:t xml:space="preserve"> </w:t>
      </w:r>
      <w:r>
        <w:rPr>
          <w:rFonts w:hint="eastAsia"/>
        </w:rPr>
        <w:t>трехмерного</w:t>
      </w:r>
      <w:r>
        <w:t xml:space="preserve"> </w:t>
      </w:r>
      <w:r>
        <w:rPr>
          <w:rFonts w:hint="eastAsia"/>
        </w:rPr>
        <w:t>параллелепипеда</w:t>
      </w:r>
      <w:r>
        <w:t xml:space="preserve"> </w:t>
      </w:r>
      <w:r>
        <w:rPr>
          <w:rFonts w:hint="eastAsia"/>
        </w:rPr>
        <w:t>вокс</w:t>
      </w:r>
      <w:r>
        <w:rPr>
          <w:rFonts w:hint="eastAsia"/>
        </w:rPr>
        <w:lastRenderedPageBreak/>
        <w:t>елов</w:t>
      </w:r>
    </w:p>
    <w:p w14:paraId="7ABACE39" w14:textId="77777777" w:rsidR="004C4AB1" w:rsidRDefault="004C4AB1" w:rsidP="004C4AB1"/>
    <w:p w14:paraId="6B86530C" w14:textId="77777777" w:rsidR="004C4AB1" w:rsidRDefault="004C4AB1" w:rsidP="004C4AB1">
      <w:r>
        <w:t xml:space="preserve">3.4.3 </w:t>
      </w:r>
      <w:r>
        <w:rPr>
          <w:rFonts w:hint="eastAsia"/>
        </w:rPr>
        <w:t>Вычисление</w:t>
      </w:r>
      <w:r>
        <w:t xml:space="preserve"> </w:t>
      </w:r>
      <w:r>
        <w:rPr>
          <w:rFonts w:hint="eastAsia"/>
        </w:rPr>
        <w:t>трехмерных</w:t>
      </w:r>
      <w:r>
        <w:t xml:space="preserve"> </w:t>
      </w:r>
      <w:r>
        <w:rPr>
          <w:rFonts w:hint="eastAsia"/>
        </w:rPr>
        <w:t>признаков</w:t>
      </w:r>
    </w:p>
    <w:p w14:paraId="1B2CD465" w14:textId="77777777" w:rsidR="004C4AB1" w:rsidRDefault="004C4AB1" w:rsidP="004C4AB1"/>
    <w:p w14:paraId="21DCE2DC" w14:textId="77777777" w:rsidR="004C4AB1" w:rsidRDefault="004C4AB1" w:rsidP="004C4AB1">
      <w:r>
        <w:t xml:space="preserve">3.4.4 </w:t>
      </w:r>
      <w:r>
        <w:rPr>
          <w:rFonts w:hint="eastAsia"/>
        </w:rPr>
        <w:t>Голова</w:t>
      </w:r>
    </w:p>
    <w:p w14:paraId="31F7E64B" w14:textId="77777777" w:rsidR="004C4AB1" w:rsidRDefault="004C4AB1" w:rsidP="004C4AB1"/>
    <w:p w14:paraId="0E4A92F5" w14:textId="77777777" w:rsidR="004C4AB1" w:rsidRDefault="004C4AB1" w:rsidP="004C4AB1">
      <w:r>
        <w:t xml:space="preserve">3.4.5 </w:t>
      </w:r>
      <w:r>
        <w:rPr>
          <w:rFonts w:hint="eastAsia"/>
        </w:rPr>
        <w:t>Дополнительная</w:t>
      </w:r>
      <w:r>
        <w:t xml:space="preserve"> </w:t>
      </w:r>
      <w:r>
        <w:rPr>
          <w:rFonts w:hint="eastAsia"/>
        </w:rPr>
        <w:t>двухмерная</w:t>
      </w:r>
      <w:r>
        <w:t xml:space="preserve"> </w:t>
      </w:r>
      <w:r>
        <w:rPr>
          <w:rFonts w:hint="eastAsia"/>
        </w:rPr>
        <w:t>голова</w:t>
      </w:r>
    </w:p>
    <w:p w14:paraId="5DF46DF6" w14:textId="77777777" w:rsidR="004C4AB1" w:rsidRDefault="004C4AB1" w:rsidP="004C4AB1"/>
    <w:p w14:paraId="052B4F9C" w14:textId="77777777" w:rsidR="004C4AB1" w:rsidRDefault="004C4AB1" w:rsidP="004C4AB1">
      <w:r>
        <w:t xml:space="preserve">3.5 </w:t>
      </w:r>
      <w:r>
        <w:rPr>
          <w:rFonts w:hint="eastAsia"/>
        </w:rPr>
        <w:t>Эксперименты</w:t>
      </w:r>
    </w:p>
    <w:p w14:paraId="6999D3F5" w14:textId="77777777" w:rsidR="004C4AB1" w:rsidRDefault="004C4AB1" w:rsidP="004C4AB1"/>
    <w:p w14:paraId="4D65585C" w14:textId="77777777" w:rsidR="004C4AB1" w:rsidRDefault="004C4AB1" w:rsidP="004C4AB1">
      <w:r>
        <w:t xml:space="preserve">3.5.1 </w:t>
      </w:r>
      <w:r>
        <w:rPr>
          <w:rFonts w:hint="eastAsia"/>
        </w:rPr>
        <w:t>Наборы</w:t>
      </w:r>
      <w:r>
        <w:t xml:space="preserve"> </w:t>
      </w:r>
      <w:r>
        <w:rPr>
          <w:rFonts w:hint="eastAsia"/>
        </w:rPr>
        <w:t>данных</w:t>
      </w:r>
    </w:p>
    <w:p w14:paraId="43FBB303" w14:textId="77777777" w:rsidR="004C4AB1" w:rsidRDefault="004C4AB1" w:rsidP="004C4AB1"/>
    <w:p w14:paraId="2A0F6204" w14:textId="77777777" w:rsidR="004C4AB1" w:rsidRDefault="004C4AB1" w:rsidP="004C4AB1">
      <w:r>
        <w:t xml:space="preserve">3.5.2 </w:t>
      </w:r>
      <w:r>
        <w:rPr>
          <w:rFonts w:hint="eastAsia"/>
        </w:rPr>
        <w:t>Оценка</w:t>
      </w:r>
      <w:r>
        <w:t xml:space="preserve"> </w:t>
      </w:r>
      <w:r>
        <w:rPr>
          <w:rFonts w:hint="eastAsia"/>
        </w:rPr>
        <w:t>точности</w:t>
      </w:r>
      <w:r>
        <w:t xml:space="preserve"> </w:t>
      </w:r>
      <w:r>
        <w:rPr>
          <w:rFonts w:hint="eastAsia"/>
        </w:rPr>
        <w:t>предсказаний</w:t>
      </w:r>
      <w:r>
        <w:t xml:space="preserve"> (</w:t>
      </w:r>
      <w:r>
        <w:rPr>
          <w:rFonts w:hint="eastAsia"/>
        </w:rPr>
        <w:t>метрики</w:t>
      </w:r>
      <w:r>
        <w:t xml:space="preserve"> </w:t>
      </w:r>
      <w:r>
        <w:rPr>
          <w:rFonts w:hint="eastAsia"/>
        </w:rPr>
        <w:t>качества</w:t>
      </w:r>
      <w:r>
        <w:t>)</w:t>
      </w:r>
    </w:p>
    <w:p w14:paraId="2B300AD2" w14:textId="77777777" w:rsidR="004C4AB1" w:rsidRDefault="004C4AB1" w:rsidP="004C4AB1"/>
    <w:p w14:paraId="6D1BEC2F" w14:textId="77777777" w:rsidR="004C4AB1" w:rsidRDefault="004C4AB1" w:rsidP="004C4AB1">
      <w:r>
        <w:t xml:space="preserve">3.5.3 </w:t>
      </w:r>
      <w:r>
        <w:rPr>
          <w:rFonts w:hint="eastAsia"/>
        </w:rPr>
        <w:t>Протокол</w:t>
      </w:r>
      <w:r>
        <w:t xml:space="preserve"> </w:t>
      </w:r>
      <w:r>
        <w:rPr>
          <w:rFonts w:hint="eastAsia"/>
        </w:rPr>
        <w:t>экспериментов</w:t>
      </w:r>
    </w:p>
    <w:p w14:paraId="6340B55E" w14:textId="77777777" w:rsidR="004C4AB1" w:rsidRDefault="004C4AB1" w:rsidP="004C4AB1"/>
    <w:p w14:paraId="447ABF60" w14:textId="77777777" w:rsidR="004C4AB1" w:rsidRDefault="004C4AB1" w:rsidP="004C4AB1">
      <w:r>
        <w:t xml:space="preserve">3.6 </w:t>
      </w:r>
      <w:r>
        <w:rPr>
          <w:rFonts w:hint="eastAsia"/>
        </w:rPr>
        <w:t>Результаты</w:t>
      </w:r>
    </w:p>
    <w:p w14:paraId="340C92C1" w14:textId="77777777" w:rsidR="004C4AB1" w:rsidRDefault="004C4AB1" w:rsidP="004C4AB1"/>
    <w:p w14:paraId="6166B786" w14:textId="77777777" w:rsidR="004C4AB1" w:rsidRDefault="004C4AB1" w:rsidP="004C4AB1">
      <w:r>
        <w:t xml:space="preserve">3.6.1 </w:t>
      </w:r>
      <w:r>
        <w:rPr>
          <w:rFonts w:hint="eastAsia"/>
        </w:rPr>
        <w:t>Результаты</w:t>
      </w:r>
      <w:r>
        <w:t xml:space="preserve"> </w:t>
      </w:r>
      <w:r>
        <w:rPr>
          <w:rFonts w:hint="eastAsia"/>
        </w:rPr>
        <w:t>на</w:t>
      </w:r>
      <w:r>
        <w:t xml:space="preserve"> </w:t>
      </w:r>
      <w:r>
        <w:rPr>
          <w:rFonts w:hint="eastAsia"/>
        </w:rPr>
        <w:t>наборе</w:t>
      </w:r>
      <w:r>
        <w:t xml:space="preserve"> </w:t>
      </w:r>
      <w:r>
        <w:rPr>
          <w:rFonts w:hint="eastAsia"/>
        </w:rPr>
        <w:t>данных</w:t>
      </w:r>
      <w:r>
        <w:t xml:space="preserve"> KITTI</w:t>
      </w:r>
    </w:p>
    <w:p w14:paraId="3C9B7F79" w14:textId="77777777" w:rsidR="004C4AB1" w:rsidRDefault="004C4AB1" w:rsidP="004C4AB1"/>
    <w:p w14:paraId="34761F19" w14:textId="77777777" w:rsidR="004C4AB1" w:rsidRDefault="004C4AB1" w:rsidP="004C4AB1">
      <w:r>
        <w:t xml:space="preserve">3.6.2 </w:t>
      </w:r>
      <w:r>
        <w:rPr>
          <w:rFonts w:hint="eastAsia"/>
        </w:rPr>
        <w:t>Производительность</w:t>
      </w:r>
      <w:r>
        <w:t xml:space="preserve"> </w:t>
      </w:r>
      <w:r>
        <w:rPr>
          <w:rFonts w:hint="eastAsia"/>
        </w:rPr>
        <w:t>и</w:t>
      </w:r>
      <w:r>
        <w:t xml:space="preserve"> </w:t>
      </w:r>
      <w:r>
        <w:rPr>
          <w:rFonts w:hint="eastAsia"/>
        </w:rPr>
        <w:t>время</w:t>
      </w:r>
      <w:r>
        <w:t xml:space="preserve"> </w:t>
      </w:r>
      <w:r>
        <w:rPr>
          <w:rFonts w:hint="eastAsia"/>
        </w:rPr>
        <w:t>работы</w:t>
      </w:r>
    </w:p>
    <w:p w14:paraId="3293C944" w14:textId="77777777" w:rsidR="004C4AB1" w:rsidRDefault="004C4AB1" w:rsidP="004C4AB1"/>
    <w:p w14:paraId="6A9CFE9B" w14:textId="77777777" w:rsidR="004C4AB1" w:rsidRDefault="004C4AB1" w:rsidP="004C4AB1">
      <w:r>
        <w:t xml:space="preserve">3.6.3 </w:t>
      </w:r>
      <w:r>
        <w:rPr>
          <w:rFonts w:hint="eastAsia"/>
        </w:rPr>
        <w:t>Результаты</w:t>
      </w:r>
      <w:r>
        <w:t xml:space="preserve"> </w:t>
      </w:r>
      <w:r>
        <w:rPr>
          <w:rFonts w:hint="eastAsia"/>
        </w:rPr>
        <w:t>на</w:t>
      </w:r>
      <w:r>
        <w:t xml:space="preserve"> </w:t>
      </w:r>
      <w:r>
        <w:rPr>
          <w:rFonts w:hint="eastAsia"/>
        </w:rPr>
        <w:t>наборе</w:t>
      </w:r>
      <w:r>
        <w:t xml:space="preserve"> </w:t>
      </w:r>
      <w:r>
        <w:rPr>
          <w:rFonts w:hint="eastAsia"/>
        </w:rPr>
        <w:t>данных</w:t>
      </w:r>
      <w:r>
        <w:t xml:space="preserve"> nuScenes</w:t>
      </w:r>
    </w:p>
    <w:p w14:paraId="23E07666" w14:textId="77777777" w:rsidR="004C4AB1" w:rsidRDefault="004C4AB1" w:rsidP="004C4AB1"/>
    <w:p w14:paraId="752AE4B8" w14:textId="77777777" w:rsidR="004C4AB1" w:rsidRDefault="004C4AB1" w:rsidP="004C4AB1">
      <w:r>
        <w:t xml:space="preserve">3.6.4 </w:t>
      </w:r>
      <w:r>
        <w:rPr>
          <w:rFonts w:hint="eastAsia"/>
        </w:rPr>
        <w:t>Результаты</w:t>
      </w:r>
      <w:r>
        <w:t xml:space="preserve"> </w:t>
      </w:r>
      <w:r>
        <w:rPr>
          <w:rFonts w:hint="eastAsia"/>
        </w:rPr>
        <w:t>на</w:t>
      </w:r>
      <w:r>
        <w:t xml:space="preserve"> </w:t>
      </w:r>
      <w:r>
        <w:rPr>
          <w:rFonts w:hint="eastAsia"/>
        </w:rPr>
        <w:t>наборе</w:t>
      </w:r>
      <w:r>
        <w:t xml:space="preserve"> </w:t>
      </w:r>
      <w:r>
        <w:rPr>
          <w:rFonts w:hint="eastAsia"/>
        </w:rPr>
        <w:t>данных</w:t>
      </w:r>
      <w:r>
        <w:t xml:space="preserve"> SUN RGB-D</w:t>
      </w:r>
    </w:p>
    <w:p w14:paraId="0995537E" w14:textId="77777777" w:rsidR="004C4AB1" w:rsidRDefault="004C4AB1" w:rsidP="004C4AB1"/>
    <w:p w14:paraId="40B0CAEF" w14:textId="77777777" w:rsidR="004C4AB1" w:rsidRDefault="004C4AB1" w:rsidP="004C4AB1">
      <w:r>
        <w:t xml:space="preserve">3.6.5 </w:t>
      </w:r>
      <w:r>
        <w:rPr>
          <w:rFonts w:hint="eastAsia"/>
        </w:rPr>
        <w:t>Результаты</w:t>
      </w:r>
      <w:r>
        <w:t xml:space="preserve"> </w:t>
      </w:r>
      <w:r>
        <w:rPr>
          <w:rFonts w:hint="eastAsia"/>
        </w:rPr>
        <w:t>на</w:t>
      </w:r>
      <w:r>
        <w:t xml:space="preserve"> </w:t>
      </w:r>
      <w:r>
        <w:rPr>
          <w:rFonts w:hint="eastAsia"/>
        </w:rPr>
        <w:t>наборе</w:t>
      </w:r>
      <w:r>
        <w:t xml:space="preserve"> </w:t>
      </w:r>
      <w:r>
        <w:rPr>
          <w:rFonts w:hint="eastAsia"/>
        </w:rPr>
        <w:t>данных</w:t>
      </w:r>
      <w:r>
        <w:t xml:space="preserve"> ScanNet</w:t>
      </w:r>
    </w:p>
    <w:p w14:paraId="59661B93" w14:textId="77777777" w:rsidR="004C4AB1" w:rsidRDefault="004C4AB1" w:rsidP="004C4AB1"/>
    <w:p w14:paraId="3D3CADB2" w14:textId="77777777" w:rsidR="004C4AB1" w:rsidRDefault="004C4AB1" w:rsidP="004C4AB1">
      <w:r>
        <w:t xml:space="preserve">3.7 </w:t>
      </w:r>
      <w:r>
        <w:rPr>
          <w:rFonts w:hint="eastAsia"/>
        </w:rPr>
        <w:t>Выводы</w:t>
      </w:r>
    </w:p>
    <w:p w14:paraId="5BE05097" w14:textId="77777777" w:rsidR="004C4AB1" w:rsidRDefault="004C4AB1" w:rsidP="004C4AB1"/>
    <w:p w14:paraId="4780A345" w14:textId="77777777" w:rsidR="004C4AB1" w:rsidRDefault="004C4AB1" w:rsidP="004C4AB1">
      <w:r>
        <w:rPr>
          <w:rFonts w:hint="eastAsia"/>
        </w:rPr>
        <w:lastRenderedPageBreak/>
        <w:t>Заключение</w:t>
      </w:r>
    </w:p>
    <w:p w14:paraId="2D0475EB" w14:textId="77777777" w:rsidR="004C4AB1" w:rsidRDefault="004C4AB1" w:rsidP="004C4AB1"/>
    <w:p w14:paraId="1F2C88C5" w14:textId="77777777" w:rsidR="004C4AB1" w:rsidRDefault="004C4AB1" w:rsidP="004C4AB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A87C396" w14:textId="77777777" w:rsidR="004C4AB1" w:rsidRDefault="004C4AB1" w:rsidP="004C4AB1"/>
    <w:p w14:paraId="1567190D" w14:textId="77777777" w:rsidR="004C4AB1" w:rsidRDefault="004C4AB1" w:rsidP="004C4AB1">
      <w:r>
        <w:rPr>
          <w:rFonts w:hint="eastAsia"/>
        </w:rPr>
        <w:t>Список</w:t>
      </w:r>
      <w:r>
        <w:t xml:space="preserve"> </w:t>
      </w:r>
      <w:r>
        <w:rPr>
          <w:rFonts w:hint="eastAsia"/>
        </w:rPr>
        <w:t>рисунков</w:t>
      </w:r>
    </w:p>
    <w:p w14:paraId="2F38CD1C" w14:textId="77777777" w:rsidR="004C4AB1" w:rsidRDefault="004C4AB1" w:rsidP="004C4AB1"/>
    <w:p w14:paraId="1550F43E" w14:textId="3121664B" w:rsidR="004C4AB1" w:rsidRPr="004C4AB1" w:rsidRDefault="004C4AB1" w:rsidP="004C4AB1">
      <w:r>
        <w:rPr>
          <w:rFonts w:hint="eastAsia"/>
        </w:rPr>
        <w:t>Список</w:t>
      </w:r>
      <w:r>
        <w:t xml:space="preserve"> </w:t>
      </w:r>
      <w:r>
        <w:rPr>
          <w:rFonts w:hint="eastAsia"/>
        </w:rPr>
        <w:t>таблиц</w:t>
      </w:r>
    </w:p>
    <w:sectPr w:rsidR="004C4AB1" w:rsidRPr="004C4AB1" w:rsidSect="001F16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253A" w14:textId="77777777" w:rsidR="001F1628" w:rsidRDefault="001F1628">
      <w:pPr>
        <w:spacing w:after="0" w:line="240" w:lineRule="auto"/>
      </w:pPr>
      <w:r>
        <w:separator/>
      </w:r>
    </w:p>
  </w:endnote>
  <w:endnote w:type="continuationSeparator" w:id="0">
    <w:p w14:paraId="692002FF" w14:textId="77777777" w:rsidR="001F1628" w:rsidRDefault="001F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B200" w14:textId="77777777" w:rsidR="001F1628" w:rsidRDefault="001F1628"/>
    <w:p w14:paraId="34CF724F" w14:textId="77777777" w:rsidR="001F1628" w:rsidRDefault="001F1628"/>
    <w:p w14:paraId="1560FF0B" w14:textId="77777777" w:rsidR="001F1628" w:rsidRDefault="001F1628"/>
    <w:p w14:paraId="45250144" w14:textId="77777777" w:rsidR="001F1628" w:rsidRDefault="001F1628"/>
    <w:p w14:paraId="37AE775A" w14:textId="77777777" w:rsidR="001F1628" w:rsidRDefault="001F1628"/>
    <w:p w14:paraId="3B2595E1" w14:textId="77777777" w:rsidR="001F1628" w:rsidRDefault="001F1628"/>
    <w:p w14:paraId="2BF3BEF1" w14:textId="77777777" w:rsidR="001F1628" w:rsidRDefault="001F1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FE7A9" wp14:editId="4A973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59C4" w14:textId="77777777" w:rsidR="001F1628" w:rsidRDefault="001F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FE7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B59C4" w14:textId="77777777" w:rsidR="001F1628" w:rsidRDefault="001F1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F0F419" w14:textId="77777777" w:rsidR="001F1628" w:rsidRDefault="001F1628"/>
    <w:p w14:paraId="76D14709" w14:textId="77777777" w:rsidR="001F1628" w:rsidRDefault="001F1628"/>
    <w:p w14:paraId="559F09F2" w14:textId="77777777" w:rsidR="001F1628" w:rsidRDefault="001F1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B3F7A4" wp14:editId="043015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1D21" w14:textId="77777777" w:rsidR="001F1628" w:rsidRDefault="001F1628"/>
                          <w:p w14:paraId="5C3C64A3" w14:textId="77777777" w:rsidR="001F1628" w:rsidRDefault="001F1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3F7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FA1D21" w14:textId="77777777" w:rsidR="001F1628" w:rsidRDefault="001F1628"/>
                    <w:p w14:paraId="5C3C64A3" w14:textId="77777777" w:rsidR="001F1628" w:rsidRDefault="001F1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4D757C" w14:textId="77777777" w:rsidR="001F1628" w:rsidRDefault="001F1628"/>
    <w:p w14:paraId="23A0F775" w14:textId="77777777" w:rsidR="001F1628" w:rsidRDefault="001F1628">
      <w:pPr>
        <w:rPr>
          <w:sz w:val="2"/>
          <w:szCs w:val="2"/>
        </w:rPr>
      </w:pPr>
    </w:p>
    <w:p w14:paraId="7141FC12" w14:textId="77777777" w:rsidR="001F1628" w:rsidRDefault="001F1628"/>
    <w:p w14:paraId="0B704411" w14:textId="77777777" w:rsidR="001F1628" w:rsidRDefault="001F1628">
      <w:pPr>
        <w:spacing w:after="0" w:line="240" w:lineRule="auto"/>
      </w:pPr>
    </w:p>
  </w:footnote>
  <w:footnote w:type="continuationSeparator" w:id="0">
    <w:p w14:paraId="379FF9FC" w14:textId="77777777" w:rsidR="001F1628" w:rsidRDefault="001F1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28"/>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14144</TotalTime>
  <Pages>6</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1511</cp:revision>
  <cp:lastPrinted>2009-02-06T05:36:00Z</cp:lastPrinted>
  <dcterms:created xsi:type="dcterms:W3CDTF">2024-01-07T13:43:00Z</dcterms:created>
  <dcterms:modified xsi:type="dcterms:W3CDTF">2024-01-30T15:15:00Z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