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0319" w14:textId="77AED0AC" w:rsidR="00F76256" w:rsidRDefault="0035048E" w:rsidP="0035048E">
      <w:pPr>
        <w:rPr>
          <w:rFonts w:ascii="Times New Roman" w:eastAsia="Arial Unicode MS" w:hAnsi="Times New Roman" w:cs="Times New Roman"/>
          <w:b/>
          <w:bCs/>
          <w:color w:val="000000"/>
          <w:kern w:val="0"/>
          <w:sz w:val="28"/>
          <w:szCs w:val="28"/>
          <w:lang w:eastAsia="ru-RU" w:bidi="uk-UA"/>
        </w:rPr>
      </w:pPr>
      <w:r w:rsidRPr="0035048E">
        <w:rPr>
          <w:rFonts w:ascii="Times New Roman" w:eastAsia="Arial Unicode MS" w:hAnsi="Times New Roman" w:cs="Times New Roman" w:hint="eastAsia"/>
          <w:b/>
          <w:bCs/>
          <w:color w:val="000000"/>
          <w:kern w:val="0"/>
          <w:sz w:val="28"/>
          <w:szCs w:val="28"/>
          <w:lang w:eastAsia="ru-RU" w:bidi="uk-UA"/>
        </w:rPr>
        <w:t>Ким</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Константин</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Станиславович</w:t>
      </w:r>
      <w:r>
        <w:rPr>
          <w:rFonts w:ascii="Times New Roman" w:eastAsia="Arial Unicode MS" w:hAnsi="Times New Roman" w:cs="Times New Roman" w:hint="eastAsia"/>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Оценивание</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и</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управление</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в</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дискретных</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стохастических</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системах</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со</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случайными</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скачкообразными</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параметрами</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в</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условиях</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неполной</w:t>
      </w:r>
      <w:r w:rsidRPr="0035048E">
        <w:rPr>
          <w:rFonts w:ascii="Times New Roman" w:eastAsia="Arial Unicode MS" w:hAnsi="Times New Roman" w:cs="Times New Roman"/>
          <w:b/>
          <w:bCs/>
          <w:color w:val="000000"/>
          <w:kern w:val="0"/>
          <w:sz w:val="28"/>
          <w:szCs w:val="28"/>
          <w:lang w:eastAsia="ru-RU" w:bidi="uk-UA"/>
        </w:rPr>
        <w:t xml:space="preserve"> </w:t>
      </w:r>
      <w:r w:rsidRPr="0035048E">
        <w:rPr>
          <w:rFonts w:ascii="Times New Roman" w:eastAsia="Arial Unicode MS" w:hAnsi="Times New Roman" w:cs="Times New Roman" w:hint="eastAsia"/>
          <w:b/>
          <w:bCs/>
          <w:color w:val="000000"/>
          <w:kern w:val="0"/>
          <w:sz w:val="28"/>
          <w:szCs w:val="28"/>
          <w:lang w:eastAsia="ru-RU" w:bidi="uk-UA"/>
        </w:rPr>
        <w:t>информации</w:t>
      </w:r>
    </w:p>
    <w:p w14:paraId="61E0535A" w14:textId="77777777" w:rsidR="0035048E" w:rsidRDefault="0035048E" w:rsidP="0035048E">
      <w:r>
        <w:rPr>
          <w:rFonts w:hint="eastAsia"/>
        </w:rPr>
        <w:t>ОГЛАВЛЕНИЕ</w:t>
      </w:r>
      <w:r>
        <w:t xml:space="preserve"> </w:t>
      </w:r>
      <w:r>
        <w:rPr>
          <w:rFonts w:hint="eastAsia"/>
        </w:rPr>
        <w:t>ДИССЕРТАЦИИ</w:t>
      </w:r>
    </w:p>
    <w:p w14:paraId="75EA9732" w14:textId="77777777" w:rsidR="0035048E" w:rsidRDefault="0035048E" w:rsidP="0035048E">
      <w:r>
        <w:rPr>
          <w:rFonts w:hint="eastAsia"/>
        </w:rPr>
        <w:t>кандидат</w:t>
      </w:r>
      <w:r>
        <w:t xml:space="preserve"> </w:t>
      </w:r>
      <w:r>
        <w:rPr>
          <w:rFonts w:hint="eastAsia"/>
        </w:rPr>
        <w:t>наук</w:t>
      </w:r>
      <w:r>
        <w:t xml:space="preserve"> </w:t>
      </w:r>
      <w:r>
        <w:rPr>
          <w:rFonts w:hint="eastAsia"/>
        </w:rPr>
        <w:t>Ким</w:t>
      </w:r>
      <w:r>
        <w:t xml:space="preserve"> </w:t>
      </w:r>
      <w:r>
        <w:rPr>
          <w:rFonts w:hint="eastAsia"/>
        </w:rPr>
        <w:t>Константин</w:t>
      </w:r>
      <w:r>
        <w:t xml:space="preserve"> </w:t>
      </w:r>
      <w:r>
        <w:rPr>
          <w:rFonts w:hint="eastAsia"/>
        </w:rPr>
        <w:t>Станиславович</w:t>
      </w:r>
    </w:p>
    <w:p w14:paraId="43B7461C" w14:textId="77777777" w:rsidR="0035048E" w:rsidRDefault="0035048E" w:rsidP="0035048E">
      <w:r>
        <w:rPr>
          <w:rFonts w:hint="eastAsia"/>
        </w:rPr>
        <w:t>Введение</w:t>
      </w:r>
    </w:p>
    <w:p w14:paraId="69097E34" w14:textId="77777777" w:rsidR="0035048E" w:rsidRDefault="0035048E" w:rsidP="0035048E"/>
    <w:p w14:paraId="2C3B8F85" w14:textId="77777777" w:rsidR="0035048E" w:rsidRDefault="0035048E" w:rsidP="0035048E">
      <w:r>
        <w:t xml:space="preserve">1 </w:t>
      </w:r>
      <w:r>
        <w:rPr>
          <w:rFonts w:hint="eastAsia"/>
        </w:rPr>
        <w:t>Фильтрация</w:t>
      </w:r>
      <w:r>
        <w:t xml:space="preserve"> </w:t>
      </w:r>
      <w:r>
        <w:rPr>
          <w:rFonts w:hint="eastAsia"/>
        </w:rPr>
        <w:t>и</w:t>
      </w:r>
      <w:r>
        <w:t xml:space="preserve"> </w:t>
      </w:r>
      <w:r>
        <w:rPr>
          <w:rFonts w:hint="eastAsia"/>
        </w:rPr>
        <w:t>экстраполяция</w:t>
      </w:r>
      <w:r>
        <w:t xml:space="preserve"> </w:t>
      </w:r>
      <w:r>
        <w:rPr>
          <w:rFonts w:hint="eastAsia"/>
        </w:rPr>
        <w:t>в</w:t>
      </w:r>
      <w:r>
        <w:t xml:space="preserve"> </w:t>
      </w:r>
      <w:r>
        <w:rPr>
          <w:rFonts w:hint="eastAsia"/>
        </w:rPr>
        <w:t>дискретных</w:t>
      </w:r>
      <w:r>
        <w:t xml:space="preserve"> </w:t>
      </w:r>
      <w:r>
        <w:rPr>
          <w:rFonts w:hint="eastAsia"/>
        </w:rPr>
        <w:t>системах</w:t>
      </w:r>
      <w:r>
        <w:t xml:space="preserve"> </w:t>
      </w:r>
      <w:r>
        <w:rPr>
          <w:rFonts w:hint="eastAsia"/>
        </w:rPr>
        <w:t>с</w:t>
      </w:r>
      <w:r>
        <w:t xml:space="preserve"> </w:t>
      </w:r>
      <w:r>
        <w:rPr>
          <w:rFonts w:hint="eastAsia"/>
        </w:rPr>
        <w:t>неизвестным</w:t>
      </w:r>
      <w:r>
        <w:t xml:space="preserve"> </w:t>
      </w:r>
      <w:r>
        <w:rPr>
          <w:rFonts w:hint="eastAsia"/>
        </w:rPr>
        <w:t>входом</w:t>
      </w:r>
      <w:r>
        <w:t xml:space="preserve">, </w:t>
      </w:r>
      <w:r>
        <w:rPr>
          <w:rFonts w:hint="eastAsia"/>
        </w:rPr>
        <w:t>неизвестными</w:t>
      </w:r>
      <w:r>
        <w:t xml:space="preserve"> </w:t>
      </w:r>
      <w:r>
        <w:rPr>
          <w:rFonts w:hint="eastAsia"/>
        </w:rPr>
        <w:t>параметрами</w:t>
      </w:r>
      <w:r>
        <w:t xml:space="preserve"> </w:t>
      </w:r>
      <w:r>
        <w:rPr>
          <w:rFonts w:hint="eastAsia"/>
        </w:rPr>
        <w:t>и</w:t>
      </w:r>
      <w:r>
        <w:t xml:space="preserve"> </w:t>
      </w:r>
      <w:r>
        <w:rPr>
          <w:rFonts w:hint="eastAsia"/>
        </w:rPr>
        <w:t>мультипликативными</w:t>
      </w:r>
      <w:r>
        <w:t xml:space="preserve"> </w:t>
      </w:r>
      <w:r>
        <w:rPr>
          <w:rFonts w:hint="eastAsia"/>
        </w:rPr>
        <w:t>возмущениями</w:t>
      </w:r>
      <w:r>
        <w:t xml:space="preserve"> </w:t>
      </w:r>
      <w:r>
        <w:rPr>
          <w:rFonts w:hint="eastAsia"/>
        </w:rPr>
        <w:t>с</w:t>
      </w:r>
      <w:r>
        <w:t xml:space="preserve"> </w:t>
      </w:r>
      <w:r>
        <w:rPr>
          <w:rFonts w:hint="eastAsia"/>
        </w:rPr>
        <w:t>использованием</w:t>
      </w:r>
      <w:r>
        <w:t xml:space="preserve"> </w:t>
      </w:r>
      <w:r>
        <w:rPr>
          <w:rFonts w:hint="eastAsia"/>
        </w:rPr>
        <w:t>процедур</w:t>
      </w:r>
      <w:r>
        <w:t xml:space="preserve"> </w:t>
      </w:r>
      <w:r>
        <w:rPr>
          <w:rFonts w:hint="eastAsia"/>
        </w:rPr>
        <w:t>сглаживания</w:t>
      </w:r>
    </w:p>
    <w:p w14:paraId="03FDBA1C" w14:textId="77777777" w:rsidR="0035048E" w:rsidRDefault="0035048E" w:rsidP="0035048E"/>
    <w:p w14:paraId="37D98104" w14:textId="77777777" w:rsidR="0035048E" w:rsidRDefault="0035048E" w:rsidP="0035048E">
      <w:r>
        <w:t xml:space="preserve">1.1 </w:t>
      </w:r>
      <w:r>
        <w:rPr>
          <w:rFonts w:hint="eastAsia"/>
        </w:rPr>
        <w:t>Постановка</w:t>
      </w:r>
      <w:r>
        <w:t xml:space="preserve"> </w:t>
      </w:r>
      <w:r>
        <w:rPr>
          <w:rFonts w:hint="eastAsia"/>
        </w:rPr>
        <w:t>задачи</w:t>
      </w:r>
      <w:r>
        <w:t xml:space="preserve"> </w:t>
      </w:r>
      <w:r>
        <w:rPr>
          <w:rFonts w:hint="eastAsia"/>
        </w:rPr>
        <w:t>главы</w:t>
      </w:r>
    </w:p>
    <w:p w14:paraId="2E373CD0" w14:textId="77777777" w:rsidR="0035048E" w:rsidRDefault="0035048E" w:rsidP="0035048E"/>
    <w:p w14:paraId="1824C08C" w14:textId="77777777" w:rsidR="0035048E" w:rsidRDefault="0035048E" w:rsidP="0035048E">
      <w:r>
        <w:t xml:space="preserve">1.2 </w:t>
      </w:r>
      <w:r>
        <w:rPr>
          <w:rFonts w:hint="eastAsia"/>
        </w:rPr>
        <w:t>Фильтрация</w:t>
      </w:r>
      <w:r>
        <w:t xml:space="preserve"> </w:t>
      </w:r>
      <w:r>
        <w:rPr>
          <w:rFonts w:hint="eastAsia"/>
        </w:rPr>
        <w:t>в</w:t>
      </w:r>
      <w:r>
        <w:t xml:space="preserve"> </w:t>
      </w:r>
      <w:r>
        <w:rPr>
          <w:rFonts w:hint="eastAsia"/>
        </w:rPr>
        <w:t>дискретных</w:t>
      </w:r>
      <w:r>
        <w:t xml:space="preserve"> </w:t>
      </w:r>
      <w:r>
        <w:rPr>
          <w:rFonts w:hint="eastAsia"/>
        </w:rPr>
        <w:t>линейных</w:t>
      </w:r>
      <w:r>
        <w:t xml:space="preserve"> </w:t>
      </w:r>
      <w:r>
        <w:rPr>
          <w:rFonts w:hint="eastAsia"/>
        </w:rPr>
        <w:t>системах</w:t>
      </w:r>
      <w:r>
        <w:t xml:space="preserve"> </w:t>
      </w:r>
      <w:r>
        <w:rPr>
          <w:rFonts w:hint="eastAsia"/>
        </w:rPr>
        <w:t>с</w:t>
      </w:r>
      <w:r>
        <w:t xml:space="preserve"> </w:t>
      </w:r>
      <w:r>
        <w:rPr>
          <w:rFonts w:hint="eastAsia"/>
        </w:rPr>
        <w:t>неизвестными</w:t>
      </w:r>
      <w:r>
        <w:t xml:space="preserve"> </w:t>
      </w:r>
      <w:r>
        <w:rPr>
          <w:rFonts w:hint="eastAsia"/>
        </w:rPr>
        <w:t>параметрами</w:t>
      </w:r>
      <w:r>
        <w:t xml:space="preserve">, </w:t>
      </w:r>
      <w:r>
        <w:rPr>
          <w:rFonts w:hint="eastAsia"/>
        </w:rPr>
        <w:t>неизвестным</w:t>
      </w:r>
      <w:r>
        <w:t xml:space="preserve"> </w:t>
      </w:r>
      <w:r>
        <w:rPr>
          <w:rFonts w:hint="eastAsia"/>
        </w:rPr>
        <w:t>входом</w:t>
      </w:r>
      <w:r>
        <w:t xml:space="preserve"> </w:t>
      </w:r>
      <w:r>
        <w:rPr>
          <w:rFonts w:hint="eastAsia"/>
        </w:rPr>
        <w:t>и</w:t>
      </w:r>
      <w:r>
        <w:t xml:space="preserve"> </w:t>
      </w:r>
      <w:r>
        <w:rPr>
          <w:rFonts w:hint="eastAsia"/>
        </w:rPr>
        <w:t>мультипликативными</w:t>
      </w:r>
      <w:r>
        <w:t xml:space="preserve"> </w:t>
      </w:r>
      <w:r>
        <w:rPr>
          <w:rFonts w:hint="eastAsia"/>
        </w:rPr>
        <w:t>возмущениями</w:t>
      </w:r>
    </w:p>
    <w:p w14:paraId="54FB6B30" w14:textId="77777777" w:rsidR="0035048E" w:rsidRDefault="0035048E" w:rsidP="0035048E"/>
    <w:p w14:paraId="4C4BF058" w14:textId="77777777" w:rsidR="0035048E" w:rsidRDefault="0035048E" w:rsidP="0035048E">
      <w:r>
        <w:t xml:space="preserve">1.2.1 </w:t>
      </w:r>
      <w:r>
        <w:rPr>
          <w:rFonts w:hint="eastAsia"/>
        </w:rPr>
        <w:t>Определение</w:t>
      </w:r>
      <w:r>
        <w:t xml:space="preserve"> </w:t>
      </w:r>
      <w:r>
        <w:rPr>
          <w:rFonts w:hint="eastAsia"/>
        </w:rPr>
        <w:t>оценок</w:t>
      </w:r>
      <w:r>
        <w:t xml:space="preserve"> </w:t>
      </w:r>
      <w:r>
        <w:rPr>
          <w:rFonts w:hint="eastAsia"/>
        </w:rPr>
        <w:t>фильтрации</w:t>
      </w:r>
      <w:r>
        <w:t xml:space="preserve"> </w:t>
      </w:r>
      <w:r>
        <w:rPr>
          <w:rFonts w:hint="eastAsia"/>
        </w:rPr>
        <w:t>вектора</w:t>
      </w:r>
      <w:r>
        <w:t xml:space="preserve"> </w:t>
      </w:r>
      <w:r>
        <w:rPr>
          <w:rFonts w:hint="eastAsia"/>
        </w:rPr>
        <w:t>состояния</w:t>
      </w:r>
      <w:r>
        <w:t xml:space="preserve"> (</w:t>
      </w:r>
      <w:r>
        <w:rPr>
          <w:rFonts w:hint="eastAsia"/>
        </w:rPr>
        <w:t>нестационарный</w:t>
      </w:r>
      <w:r>
        <w:t xml:space="preserve"> </w:t>
      </w:r>
      <w:r>
        <w:rPr>
          <w:rFonts w:hint="eastAsia"/>
        </w:rPr>
        <w:t>случай</w:t>
      </w:r>
      <w:r>
        <w:t>)</w:t>
      </w:r>
    </w:p>
    <w:p w14:paraId="18504CFE" w14:textId="77777777" w:rsidR="0035048E" w:rsidRDefault="0035048E" w:rsidP="0035048E"/>
    <w:p w14:paraId="5BA66AC3" w14:textId="77777777" w:rsidR="0035048E" w:rsidRDefault="0035048E" w:rsidP="0035048E">
      <w:r>
        <w:t xml:space="preserve">1.2.2 </w:t>
      </w:r>
      <w:r>
        <w:rPr>
          <w:rFonts w:hint="eastAsia"/>
        </w:rPr>
        <w:t>Определение</w:t>
      </w:r>
      <w:r>
        <w:t xml:space="preserve"> </w:t>
      </w:r>
      <w:r>
        <w:rPr>
          <w:rFonts w:hint="eastAsia"/>
        </w:rPr>
        <w:t>оценок</w:t>
      </w:r>
      <w:r>
        <w:t xml:space="preserve"> </w:t>
      </w:r>
      <w:r>
        <w:rPr>
          <w:rFonts w:hint="eastAsia"/>
        </w:rPr>
        <w:t>фильтрации</w:t>
      </w:r>
      <w:r>
        <w:t xml:space="preserve"> </w:t>
      </w:r>
      <w:r>
        <w:rPr>
          <w:rFonts w:hint="eastAsia"/>
        </w:rPr>
        <w:t>вектора</w:t>
      </w:r>
      <w:r>
        <w:t xml:space="preserve"> </w:t>
      </w:r>
      <w:r>
        <w:rPr>
          <w:rFonts w:hint="eastAsia"/>
        </w:rPr>
        <w:t>состояния</w:t>
      </w:r>
      <w:r>
        <w:t xml:space="preserve"> (</w:t>
      </w:r>
      <w:r>
        <w:rPr>
          <w:rFonts w:hint="eastAsia"/>
        </w:rPr>
        <w:t>стационарный</w:t>
      </w:r>
      <w:r>
        <w:t xml:space="preserve"> </w:t>
      </w:r>
      <w:r>
        <w:rPr>
          <w:rFonts w:hint="eastAsia"/>
        </w:rPr>
        <w:t>случай</w:t>
      </w:r>
      <w:r>
        <w:t>)</w:t>
      </w:r>
    </w:p>
    <w:p w14:paraId="1A5AA76A" w14:textId="77777777" w:rsidR="0035048E" w:rsidRDefault="0035048E" w:rsidP="0035048E"/>
    <w:p w14:paraId="22D5488E" w14:textId="77777777" w:rsidR="0035048E" w:rsidRDefault="0035048E" w:rsidP="0035048E">
      <w:r>
        <w:t xml:space="preserve">1.2.3 </w:t>
      </w:r>
      <w:r>
        <w:rPr>
          <w:rFonts w:hint="eastAsia"/>
        </w:rPr>
        <w:t>Определение</w:t>
      </w:r>
      <w:r>
        <w:t xml:space="preserve"> </w:t>
      </w:r>
      <w:r>
        <w:rPr>
          <w:rFonts w:hint="eastAsia"/>
        </w:rPr>
        <w:t>оценок</w:t>
      </w:r>
      <w:r>
        <w:t xml:space="preserve"> </w:t>
      </w:r>
      <w:r>
        <w:rPr>
          <w:rFonts w:hint="eastAsia"/>
        </w:rPr>
        <w:t>неизвестного</w:t>
      </w:r>
      <w:r>
        <w:t xml:space="preserve"> </w:t>
      </w:r>
      <w:r>
        <w:rPr>
          <w:rFonts w:hint="eastAsia"/>
        </w:rPr>
        <w:t>входа</w:t>
      </w:r>
      <w:r>
        <w:t xml:space="preserve"> </w:t>
      </w:r>
      <w:r>
        <w:rPr>
          <w:rFonts w:hint="eastAsia"/>
        </w:rPr>
        <w:t>в</w:t>
      </w:r>
      <w:r>
        <w:t xml:space="preserve"> </w:t>
      </w:r>
      <w:r>
        <w:rPr>
          <w:rFonts w:hint="eastAsia"/>
        </w:rPr>
        <w:t>задаче</w:t>
      </w:r>
      <w:r>
        <w:t xml:space="preserve"> </w:t>
      </w:r>
      <w:r>
        <w:rPr>
          <w:rFonts w:hint="eastAsia"/>
        </w:rPr>
        <w:t>фильтрации</w:t>
      </w:r>
    </w:p>
    <w:p w14:paraId="6B4D2828" w14:textId="77777777" w:rsidR="0035048E" w:rsidRDefault="0035048E" w:rsidP="0035048E"/>
    <w:p w14:paraId="0A0A65B2" w14:textId="77777777" w:rsidR="0035048E" w:rsidRDefault="0035048E" w:rsidP="0035048E">
      <w:r>
        <w:t xml:space="preserve">1.2.4 </w:t>
      </w:r>
      <w:r>
        <w:rPr>
          <w:rFonts w:hint="eastAsia"/>
        </w:rPr>
        <w:t>Определение</w:t>
      </w:r>
      <w:r>
        <w:t xml:space="preserve"> </w:t>
      </w:r>
      <w:r>
        <w:rPr>
          <w:rFonts w:hint="eastAsia"/>
        </w:rPr>
        <w:t>оценок</w:t>
      </w:r>
      <w:r>
        <w:t xml:space="preserve"> </w:t>
      </w:r>
      <w:r>
        <w:rPr>
          <w:rFonts w:hint="eastAsia"/>
        </w:rPr>
        <w:t>неизвестного</w:t>
      </w:r>
      <w:r>
        <w:t xml:space="preserve"> </w:t>
      </w:r>
      <w:r>
        <w:rPr>
          <w:rFonts w:hint="eastAsia"/>
        </w:rPr>
        <w:t>входа</w:t>
      </w:r>
      <w:r>
        <w:t xml:space="preserve"> </w:t>
      </w:r>
      <w:r>
        <w:rPr>
          <w:rFonts w:hint="eastAsia"/>
        </w:rPr>
        <w:t>в</w:t>
      </w:r>
      <w:r>
        <w:t xml:space="preserve"> </w:t>
      </w:r>
      <w:r>
        <w:rPr>
          <w:rFonts w:hint="eastAsia"/>
        </w:rPr>
        <w:t>канале</w:t>
      </w:r>
      <w:r>
        <w:t xml:space="preserve"> </w:t>
      </w:r>
      <w:r>
        <w:rPr>
          <w:rFonts w:hint="eastAsia"/>
        </w:rPr>
        <w:t>наблюдений</w:t>
      </w:r>
    </w:p>
    <w:p w14:paraId="4BEC0527" w14:textId="77777777" w:rsidR="0035048E" w:rsidRDefault="0035048E" w:rsidP="0035048E"/>
    <w:p w14:paraId="388E7871" w14:textId="77777777" w:rsidR="0035048E" w:rsidRDefault="0035048E" w:rsidP="0035048E">
      <w:r>
        <w:t xml:space="preserve">1.3 </w:t>
      </w:r>
      <w:r>
        <w:rPr>
          <w:rFonts w:hint="eastAsia"/>
        </w:rPr>
        <w:t>Экстраполяция</w:t>
      </w:r>
      <w:r>
        <w:t xml:space="preserve"> </w:t>
      </w:r>
      <w:r>
        <w:rPr>
          <w:rFonts w:hint="eastAsia"/>
        </w:rPr>
        <w:t>в</w:t>
      </w:r>
      <w:r>
        <w:t xml:space="preserve"> </w:t>
      </w:r>
      <w:r>
        <w:rPr>
          <w:rFonts w:hint="eastAsia"/>
        </w:rPr>
        <w:t>дискретных</w:t>
      </w:r>
      <w:r>
        <w:t xml:space="preserve"> </w:t>
      </w:r>
      <w:r>
        <w:rPr>
          <w:rFonts w:hint="eastAsia"/>
        </w:rPr>
        <w:t>линейных</w:t>
      </w:r>
      <w:r>
        <w:t xml:space="preserve"> </w:t>
      </w:r>
      <w:r>
        <w:rPr>
          <w:rFonts w:hint="eastAsia"/>
        </w:rPr>
        <w:t>системах</w:t>
      </w:r>
      <w:r>
        <w:t xml:space="preserve"> </w:t>
      </w:r>
      <w:r>
        <w:rPr>
          <w:rFonts w:hint="eastAsia"/>
        </w:rPr>
        <w:t>с</w:t>
      </w:r>
      <w:r>
        <w:t xml:space="preserve"> </w:t>
      </w:r>
      <w:r>
        <w:rPr>
          <w:rFonts w:hint="eastAsia"/>
        </w:rPr>
        <w:t>неизвестными</w:t>
      </w:r>
      <w:r>
        <w:t xml:space="preserve"> </w:t>
      </w:r>
      <w:r>
        <w:rPr>
          <w:rFonts w:hint="eastAsia"/>
        </w:rPr>
        <w:t>параметрами</w:t>
      </w:r>
      <w:r>
        <w:t xml:space="preserve">, </w:t>
      </w:r>
      <w:r>
        <w:rPr>
          <w:rFonts w:hint="eastAsia"/>
        </w:rPr>
        <w:t>неизвестным</w:t>
      </w:r>
      <w:r>
        <w:t xml:space="preserve"> </w:t>
      </w:r>
      <w:r>
        <w:rPr>
          <w:rFonts w:hint="eastAsia"/>
        </w:rPr>
        <w:t>входом</w:t>
      </w:r>
      <w:r>
        <w:t xml:space="preserve"> </w:t>
      </w:r>
      <w:r>
        <w:rPr>
          <w:rFonts w:hint="eastAsia"/>
        </w:rPr>
        <w:t>и</w:t>
      </w:r>
      <w:r>
        <w:t xml:space="preserve"> </w:t>
      </w:r>
      <w:r>
        <w:rPr>
          <w:rFonts w:hint="eastAsia"/>
        </w:rPr>
        <w:t>мультипликативными</w:t>
      </w:r>
      <w:r>
        <w:t xml:space="preserve"> </w:t>
      </w:r>
      <w:r>
        <w:rPr>
          <w:rFonts w:hint="eastAsia"/>
        </w:rPr>
        <w:t>возмущениями</w:t>
      </w:r>
    </w:p>
    <w:p w14:paraId="4CAF67A2" w14:textId="77777777" w:rsidR="0035048E" w:rsidRDefault="0035048E" w:rsidP="0035048E"/>
    <w:p w14:paraId="002790DD" w14:textId="77777777" w:rsidR="0035048E" w:rsidRDefault="0035048E" w:rsidP="0035048E">
      <w:r>
        <w:lastRenderedPageBreak/>
        <w:t xml:space="preserve">1.3.1 </w:t>
      </w:r>
      <w:r>
        <w:rPr>
          <w:rFonts w:hint="eastAsia"/>
        </w:rPr>
        <w:t>Определение</w:t>
      </w:r>
      <w:r>
        <w:t xml:space="preserve"> </w:t>
      </w:r>
      <w:r>
        <w:rPr>
          <w:rFonts w:hint="eastAsia"/>
        </w:rPr>
        <w:t>оценок</w:t>
      </w:r>
      <w:r>
        <w:t xml:space="preserve"> </w:t>
      </w:r>
      <w:r>
        <w:rPr>
          <w:rFonts w:hint="eastAsia"/>
        </w:rPr>
        <w:t>экстраполяции</w:t>
      </w:r>
      <w:r>
        <w:t xml:space="preserve"> </w:t>
      </w:r>
      <w:r>
        <w:rPr>
          <w:rFonts w:hint="eastAsia"/>
        </w:rPr>
        <w:t>вектора</w:t>
      </w:r>
      <w:r>
        <w:t xml:space="preserve"> </w:t>
      </w:r>
      <w:r>
        <w:rPr>
          <w:rFonts w:hint="eastAsia"/>
        </w:rPr>
        <w:t>состояния</w:t>
      </w:r>
      <w:r>
        <w:t xml:space="preserve"> (</w:t>
      </w:r>
      <w:r>
        <w:rPr>
          <w:rFonts w:hint="eastAsia"/>
        </w:rPr>
        <w:t>нестационарный</w:t>
      </w:r>
      <w:r>
        <w:t xml:space="preserve"> </w:t>
      </w:r>
      <w:r>
        <w:rPr>
          <w:rFonts w:hint="eastAsia"/>
        </w:rPr>
        <w:t>случай</w:t>
      </w:r>
      <w:r>
        <w:t>)</w:t>
      </w:r>
    </w:p>
    <w:p w14:paraId="08ED2E0E" w14:textId="77777777" w:rsidR="0035048E" w:rsidRDefault="0035048E" w:rsidP="0035048E"/>
    <w:p w14:paraId="0E0C724F" w14:textId="77777777" w:rsidR="0035048E" w:rsidRDefault="0035048E" w:rsidP="0035048E">
      <w:r>
        <w:t xml:space="preserve">1.3.2 </w:t>
      </w:r>
      <w:r>
        <w:rPr>
          <w:rFonts w:hint="eastAsia"/>
        </w:rPr>
        <w:t>Определение</w:t>
      </w:r>
      <w:r>
        <w:t xml:space="preserve"> </w:t>
      </w:r>
      <w:r>
        <w:rPr>
          <w:rFonts w:hint="eastAsia"/>
        </w:rPr>
        <w:t>оценок</w:t>
      </w:r>
      <w:r>
        <w:t xml:space="preserve"> </w:t>
      </w:r>
      <w:r>
        <w:rPr>
          <w:rFonts w:hint="eastAsia"/>
        </w:rPr>
        <w:t>экстраполяции</w:t>
      </w:r>
      <w:r>
        <w:t xml:space="preserve"> </w:t>
      </w:r>
      <w:r>
        <w:rPr>
          <w:rFonts w:hint="eastAsia"/>
        </w:rPr>
        <w:t>вектора</w:t>
      </w:r>
      <w:r>
        <w:t xml:space="preserve"> </w:t>
      </w:r>
      <w:r>
        <w:rPr>
          <w:rFonts w:hint="eastAsia"/>
        </w:rPr>
        <w:t>состояния</w:t>
      </w:r>
      <w:r>
        <w:t xml:space="preserve"> (</w:t>
      </w:r>
      <w:r>
        <w:rPr>
          <w:rFonts w:hint="eastAsia"/>
        </w:rPr>
        <w:t>стационарный</w:t>
      </w:r>
      <w:r>
        <w:t xml:space="preserve"> </w:t>
      </w:r>
      <w:r>
        <w:rPr>
          <w:rFonts w:hint="eastAsia"/>
        </w:rPr>
        <w:t>случай</w:t>
      </w:r>
      <w:r>
        <w:t>)</w:t>
      </w:r>
    </w:p>
    <w:p w14:paraId="0E89EA6E" w14:textId="77777777" w:rsidR="0035048E" w:rsidRDefault="0035048E" w:rsidP="0035048E"/>
    <w:p w14:paraId="5BF328DB" w14:textId="77777777" w:rsidR="0035048E" w:rsidRDefault="0035048E" w:rsidP="0035048E">
      <w:r>
        <w:t xml:space="preserve">1.3.3. </w:t>
      </w:r>
      <w:r>
        <w:rPr>
          <w:rFonts w:hint="eastAsia"/>
        </w:rPr>
        <w:t>Определение</w:t>
      </w:r>
      <w:r>
        <w:t xml:space="preserve"> </w:t>
      </w:r>
      <w:r>
        <w:rPr>
          <w:rFonts w:hint="eastAsia"/>
        </w:rPr>
        <w:t>оценок</w:t>
      </w:r>
      <w:r>
        <w:t xml:space="preserve"> </w:t>
      </w:r>
      <w:r>
        <w:rPr>
          <w:rFonts w:hint="eastAsia"/>
        </w:rPr>
        <w:t>неизвестного</w:t>
      </w:r>
      <w:r>
        <w:t xml:space="preserve"> </w:t>
      </w:r>
      <w:r>
        <w:rPr>
          <w:rFonts w:hint="eastAsia"/>
        </w:rPr>
        <w:t>входа</w:t>
      </w:r>
      <w:r>
        <w:t xml:space="preserve"> </w:t>
      </w:r>
      <w:r>
        <w:rPr>
          <w:rFonts w:hint="eastAsia"/>
        </w:rPr>
        <w:t>в</w:t>
      </w:r>
      <w:r>
        <w:t xml:space="preserve"> </w:t>
      </w:r>
      <w:r>
        <w:rPr>
          <w:rFonts w:hint="eastAsia"/>
        </w:rPr>
        <w:t>задаче</w:t>
      </w:r>
      <w:r>
        <w:t xml:space="preserve"> </w:t>
      </w:r>
      <w:r>
        <w:rPr>
          <w:rFonts w:hint="eastAsia"/>
        </w:rPr>
        <w:t>экстраполяции</w:t>
      </w:r>
    </w:p>
    <w:p w14:paraId="1A73462B" w14:textId="77777777" w:rsidR="0035048E" w:rsidRDefault="0035048E" w:rsidP="0035048E"/>
    <w:p w14:paraId="5357B14B" w14:textId="77777777" w:rsidR="0035048E" w:rsidRDefault="0035048E" w:rsidP="0035048E">
      <w:r>
        <w:t xml:space="preserve">1.4 </w:t>
      </w:r>
      <w:r>
        <w:rPr>
          <w:rFonts w:hint="eastAsia"/>
        </w:rPr>
        <w:t>Результаты</w:t>
      </w:r>
      <w:r>
        <w:t xml:space="preserve"> </w:t>
      </w:r>
      <w:r>
        <w:rPr>
          <w:rFonts w:hint="eastAsia"/>
        </w:rPr>
        <w:t>численных</w:t>
      </w:r>
      <w:r>
        <w:t xml:space="preserve"> </w:t>
      </w:r>
      <w:r>
        <w:rPr>
          <w:rFonts w:hint="eastAsia"/>
        </w:rPr>
        <w:t>расчетов</w:t>
      </w:r>
      <w:r>
        <w:t xml:space="preserve"> </w:t>
      </w:r>
      <w:r>
        <w:rPr>
          <w:rFonts w:hint="eastAsia"/>
        </w:rPr>
        <w:t>главы</w:t>
      </w:r>
    </w:p>
    <w:p w14:paraId="663963A2" w14:textId="77777777" w:rsidR="0035048E" w:rsidRDefault="0035048E" w:rsidP="0035048E"/>
    <w:p w14:paraId="42B03271" w14:textId="77777777" w:rsidR="0035048E" w:rsidRDefault="0035048E" w:rsidP="0035048E">
      <w:r>
        <w:t xml:space="preserve">1.5 </w:t>
      </w:r>
      <w:r>
        <w:rPr>
          <w:rFonts w:hint="eastAsia"/>
        </w:rPr>
        <w:t>Выводы</w:t>
      </w:r>
      <w:r>
        <w:t xml:space="preserve"> </w:t>
      </w:r>
      <w:r>
        <w:rPr>
          <w:rFonts w:hint="eastAsia"/>
        </w:rPr>
        <w:t>по</w:t>
      </w:r>
      <w:r>
        <w:t xml:space="preserve"> </w:t>
      </w:r>
      <w:r>
        <w:rPr>
          <w:rFonts w:hint="eastAsia"/>
        </w:rPr>
        <w:t>главе</w:t>
      </w:r>
    </w:p>
    <w:p w14:paraId="7C8BE4CD" w14:textId="77777777" w:rsidR="0035048E" w:rsidRDefault="0035048E" w:rsidP="0035048E"/>
    <w:p w14:paraId="1DD57ED1" w14:textId="77777777" w:rsidR="0035048E" w:rsidRDefault="0035048E" w:rsidP="0035048E">
      <w:r>
        <w:t xml:space="preserve">2 </w:t>
      </w:r>
      <w:r>
        <w:rPr>
          <w:rFonts w:hint="eastAsia"/>
        </w:rPr>
        <w:t>Фильтрация</w:t>
      </w:r>
      <w:r>
        <w:t xml:space="preserve"> </w:t>
      </w:r>
      <w:r>
        <w:rPr>
          <w:rFonts w:hint="eastAsia"/>
        </w:rPr>
        <w:t>и</w:t>
      </w:r>
      <w:r>
        <w:t xml:space="preserve"> </w:t>
      </w:r>
      <w:r>
        <w:rPr>
          <w:rFonts w:hint="eastAsia"/>
        </w:rPr>
        <w:t>экстраполяция</w:t>
      </w:r>
      <w:r>
        <w:t xml:space="preserve"> </w:t>
      </w:r>
      <w:r>
        <w:rPr>
          <w:rFonts w:hint="eastAsia"/>
        </w:rPr>
        <w:t>для</w:t>
      </w:r>
      <w:r>
        <w:t xml:space="preserve"> </w:t>
      </w:r>
      <w:r>
        <w:rPr>
          <w:rFonts w:hint="eastAsia"/>
        </w:rPr>
        <w:t>объектов</w:t>
      </w:r>
      <w:r>
        <w:t xml:space="preserve"> </w:t>
      </w:r>
      <w:r>
        <w:rPr>
          <w:rFonts w:hint="eastAsia"/>
        </w:rPr>
        <w:t>со</w:t>
      </w:r>
      <w:r>
        <w:t xml:space="preserve"> </w:t>
      </w:r>
      <w:r>
        <w:rPr>
          <w:rFonts w:hint="eastAsia"/>
        </w:rPr>
        <w:t>случайными</w:t>
      </w:r>
      <w:r>
        <w:t xml:space="preserve"> </w:t>
      </w:r>
      <w:r>
        <w:rPr>
          <w:rFonts w:hint="eastAsia"/>
        </w:rPr>
        <w:t>скачкообразными</w:t>
      </w:r>
      <w:r>
        <w:t xml:space="preserve"> </w:t>
      </w:r>
      <w:r>
        <w:rPr>
          <w:rFonts w:hint="eastAsia"/>
        </w:rPr>
        <w:t>параметрами</w:t>
      </w:r>
      <w:r>
        <w:t xml:space="preserve"> </w:t>
      </w:r>
      <w:r>
        <w:rPr>
          <w:rFonts w:hint="eastAsia"/>
        </w:rPr>
        <w:t>при</w:t>
      </w:r>
      <w:r>
        <w:t xml:space="preserve"> </w:t>
      </w:r>
      <w:r>
        <w:rPr>
          <w:rFonts w:hint="eastAsia"/>
        </w:rPr>
        <w:t>неизвестном</w:t>
      </w:r>
      <w:r>
        <w:t xml:space="preserve"> </w:t>
      </w:r>
      <w:r>
        <w:rPr>
          <w:rFonts w:hint="eastAsia"/>
        </w:rPr>
        <w:t>входе</w:t>
      </w:r>
    </w:p>
    <w:p w14:paraId="226ED299" w14:textId="77777777" w:rsidR="0035048E" w:rsidRDefault="0035048E" w:rsidP="0035048E"/>
    <w:p w14:paraId="1091F3AE" w14:textId="77777777" w:rsidR="0035048E" w:rsidRDefault="0035048E" w:rsidP="0035048E">
      <w:r>
        <w:t xml:space="preserve">2.1 </w:t>
      </w:r>
      <w:r>
        <w:rPr>
          <w:rFonts w:hint="eastAsia"/>
        </w:rPr>
        <w:t>Постановка</w:t>
      </w:r>
      <w:r>
        <w:t xml:space="preserve"> </w:t>
      </w:r>
      <w:r>
        <w:rPr>
          <w:rFonts w:hint="eastAsia"/>
        </w:rPr>
        <w:t>задачи</w:t>
      </w:r>
      <w:r>
        <w:t xml:space="preserve"> </w:t>
      </w:r>
      <w:r>
        <w:rPr>
          <w:rFonts w:hint="eastAsia"/>
        </w:rPr>
        <w:t>главы</w:t>
      </w:r>
    </w:p>
    <w:p w14:paraId="4A3E0140" w14:textId="77777777" w:rsidR="0035048E" w:rsidRDefault="0035048E" w:rsidP="0035048E"/>
    <w:p w14:paraId="47C2C014" w14:textId="77777777" w:rsidR="0035048E" w:rsidRDefault="0035048E" w:rsidP="0035048E">
      <w:r>
        <w:t xml:space="preserve">2.2 </w:t>
      </w:r>
      <w:r>
        <w:rPr>
          <w:rFonts w:hint="eastAsia"/>
        </w:rPr>
        <w:t>Фильтрация</w:t>
      </w:r>
      <w:r>
        <w:t xml:space="preserve"> </w:t>
      </w:r>
      <w:r>
        <w:rPr>
          <w:rFonts w:hint="eastAsia"/>
        </w:rPr>
        <w:t>в</w:t>
      </w:r>
      <w:r>
        <w:t xml:space="preserve"> </w:t>
      </w:r>
      <w:r>
        <w:rPr>
          <w:rFonts w:hint="eastAsia"/>
        </w:rPr>
        <w:t>дискретных</w:t>
      </w:r>
      <w:r>
        <w:t xml:space="preserve"> </w:t>
      </w:r>
      <w:r>
        <w:rPr>
          <w:rFonts w:hint="eastAsia"/>
        </w:rPr>
        <w:t>системах</w:t>
      </w:r>
      <w:r>
        <w:t xml:space="preserve"> </w:t>
      </w:r>
      <w:r>
        <w:rPr>
          <w:rFonts w:hint="eastAsia"/>
        </w:rPr>
        <w:t>со</w:t>
      </w:r>
      <w:r>
        <w:t xml:space="preserve"> </w:t>
      </w:r>
      <w:r>
        <w:rPr>
          <w:rFonts w:hint="eastAsia"/>
        </w:rPr>
        <w:t>случайными</w:t>
      </w:r>
      <w:r>
        <w:t xml:space="preserve"> </w:t>
      </w:r>
      <w:r>
        <w:rPr>
          <w:rFonts w:hint="eastAsia"/>
        </w:rPr>
        <w:t>скачкообразными</w:t>
      </w:r>
      <w:r>
        <w:t xml:space="preserve"> </w:t>
      </w:r>
      <w:r>
        <w:rPr>
          <w:rFonts w:hint="eastAsia"/>
        </w:rPr>
        <w:t>параметрами</w:t>
      </w:r>
      <w:r>
        <w:t xml:space="preserve"> </w:t>
      </w:r>
      <w:r>
        <w:rPr>
          <w:rFonts w:hint="eastAsia"/>
        </w:rPr>
        <w:t>и</w:t>
      </w:r>
      <w:r>
        <w:t xml:space="preserve"> </w:t>
      </w:r>
      <w:r>
        <w:rPr>
          <w:rFonts w:hint="eastAsia"/>
        </w:rPr>
        <w:t>неизвестным</w:t>
      </w:r>
      <w:r>
        <w:t xml:space="preserve"> </w:t>
      </w:r>
      <w:r>
        <w:rPr>
          <w:rFonts w:hint="eastAsia"/>
        </w:rPr>
        <w:t>входом</w:t>
      </w:r>
    </w:p>
    <w:p w14:paraId="154F9237" w14:textId="77777777" w:rsidR="0035048E" w:rsidRDefault="0035048E" w:rsidP="0035048E"/>
    <w:p w14:paraId="28A8FE61" w14:textId="77777777" w:rsidR="0035048E" w:rsidRDefault="0035048E" w:rsidP="0035048E">
      <w:r>
        <w:t xml:space="preserve">2.2.1 </w:t>
      </w:r>
      <w:r>
        <w:rPr>
          <w:rFonts w:hint="eastAsia"/>
        </w:rPr>
        <w:t>Решение</w:t>
      </w:r>
      <w:r>
        <w:t xml:space="preserve"> </w:t>
      </w:r>
      <w:r>
        <w:rPr>
          <w:rFonts w:hint="eastAsia"/>
        </w:rPr>
        <w:t>задачи</w:t>
      </w:r>
      <w:r>
        <w:t xml:space="preserve"> </w:t>
      </w:r>
      <w:r>
        <w:rPr>
          <w:rFonts w:hint="eastAsia"/>
        </w:rPr>
        <w:t>фильтрации</w:t>
      </w:r>
      <w:r>
        <w:t xml:space="preserve"> </w:t>
      </w:r>
      <w:r>
        <w:rPr>
          <w:rFonts w:hint="eastAsia"/>
        </w:rPr>
        <w:t>вектора</w:t>
      </w:r>
      <w:r>
        <w:t xml:space="preserve"> </w:t>
      </w:r>
      <w:r>
        <w:rPr>
          <w:rFonts w:hint="eastAsia"/>
        </w:rPr>
        <w:t>состояния</w:t>
      </w:r>
      <w:r>
        <w:t xml:space="preserve"> (</w:t>
      </w:r>
      <w:r>
        <w:rPr>
          <w:rFonts w:hint="eastAsia"/>
        </w:rPr>
        <w:t>нестационарный</w:t>
      </w:r>
      <w:r>
        <w:t xml:space="preserve"> </w:t>
      </w:r>
      <w:r>
        <w:rPr>
          <w:rFonts w:hint="eastAsia"/>
        </w:rPr>
        <w:t>случай</w:t>
      </w:r>
      <w:r>
        <w:t>)</w:t>
      </w:r>
    </w:p>
    <w:p w14:paraId="7633A421" w14:textId="77777777" w:rsidR="0035048E" w:rsidRDefault="0035048E" w:rsidP="0035048E"/>
    <w:p w14:paraId="362C7E79" w14:textId="77777777" w:rsidR="0035048E" w:rsidRDefault="0035048E" w:rsidP="0035048E">
      <w:r>
        <w:t xml:space="preserve">2.2.2 </w:t>
      </w:r>
      <w:r>
        <w:rPr>
          <w:rFonts w:hint="eastAsia"/>
        </w:rPr>
        <w:t>Решение</w:t>
      </w:r>
      <w:r>
        <w:t xml:space="preserve"> </w:t>
      </w:r>
      <w:r>
        <w:rPr>
          <w:rFonts w:hint="eastAsia"/>
        </w:rPr>
        <w:t>задачи</w:t>
      </w:r>
      <w:r>
        <w:t xml:space="preserve"> </w:t>
      </w:r>
      <w:r>
        <w:rPr>
          <w:rFonts w:hint="eastAsia"/>
        </w:rPr>
        <w:t>фильтрации</w:t>
      </w:r>
      <w:r>
        <w:t xml:space="preserve"> </w:t>
      </w:r>
      <w:r>
        <w:rPr>
          <w:rFonts w:hint="eastAsia"/>
        </w:rPr>
        <w:t>вектора</w:t>
      </w:r>
      <w:r>
        <w:t xml:space="preserve"> </w:t>
      </w:r>
      <w:r>
        <w:rPr>
          <w:rFonts w:hint="eastAsia"/>
        </w:rPr>
        <w:t>состояния</w:t>
      </w:r>
      <w:r>
        <w:t xml:space="preserve"> (</w:t>
      </w:r>
      <w:r>
        <w:rPr>
          <w:rFonts w:hint="eastAsia"/>
        </w:rPr>
        <w:t>стационарный</w:t>
      </w:r>
      <w:r>
        <w:t xml:space="preserve"> </w:t>
      </w:r>
      <w:r>
        <w:rPr>
          <w:rFonts w:hint="eastAsia"/>
        </w:rPr>
        <w:t>случай</w:t>
      </w:r>
      <w:r>
        <w:t>)</w:t>
      </w:r>
    </w:p>
    <w:p w14:paraId="63FCC4CB" w14:textId="77777777" w:rsidR="0035048E" w:rsidRDefault="0035048E" w:rsidP="0035048E"/>
    <w:p w14:paraId="73167B9B" w14:textId="77777777" w:rsidR="0035048E" w:rsidRDefault="0035048E" w:rsidP="0035048E">
      <w:r>
        <w:t xml:space="preserve">2.2.3 </w:t>
      </w:r>
      <w:r>
        <w:rPr>
          <w:rFonts w:hint="eastAsia"/>
        </w:rPr>
        <w:t>Определение</w:t>
      </w:r>
      <w:r>
        <w:t xml:space="preserve"> </w:t>
      </w:r>
      <w:r>
        <w:rPr>
          <w:rFonts w:hint="eastAsia"/>
        </w:rPr>
        <w:t>оценок</w:t>
      </w:r>
      <w:r>
        <w:t xml:space="preserve"> </w:t>
      </w:r>
      <w:r>
        <w:rPr>
          <w:rFonts w:hint="eastAsia"/>
        </w:rPr>
        <w:t>неизвестного</w:t>
      </w:r>
      <w:r>
        <w:t xml:space="preserve"> </w:t>
      </w:r>
      <w:r>
        <w:rPr>
          <w:rFonts w:hint="eastAsia"/>
        </w:rPr>
        <w:t>входа</w:t>
      </w:r>
      <w:r>
        <w:t xml:space="preserve"> </w:t>
      </w:r>
      <w:r>
        <w:rPr>
          <w:rFonts w:hint="eastAsia"/>
        </w:rPr>
        <w:t>в</w:t>
      </w:r>
      <w:r>
        <w:t xml:space="preserve"> </w:t>
      </w:r>
      <w:r>
        <w:rPr>
          <w:rFonts w:hint="eastAsia"/>
        </w:rPr>
        <w:t>задаче</w:t>
      </w:r>
      <w:r>
        <w:t xml:space="preserve"> </w:t>
      </w:r>
      <w:r>
        <w:rPr>
          <w:rFonts w:hint="eastAsia"/>
        </w:rPr>
        <w:t>фильтрации</w:t>
      </w:r>
      <w:r>
        <w:t xml:space="preserve"> </w:t>
      </w:r>
      <w:r>
        <w:rPr>
          <w:rFonts w:hint="eastAsia"/>
        </w:rPr>
        <w:t>для</w:t>
      </w:r>
      <w:r>
        <w:t xml:space="preserve"> </w:t>
      </w:r>
      <w:r>
        <w:rPr>
          <w:rFonts w:hint="eastAsia"/>
        </w:rPr>
        <w:t>систем</w:t>
      </w:r>
      <w:r>
        <w:t xml:space="preserve"> </w:t>
      </w:r>
      <w:r>
        <w:rPr>
          <w:rFonts w:hint="eastAsia"/>
        </w:rPr>
        <w:t>со</w:t>
      </w:r>
      <w:r>
        <w:t xml:space="preserve"> </w:t>
      </w:r>
      <w:r>
        <w:rPr>
          <w:rFonts w:hint="eastAsia"/>
        </w:rPr>
        <w:t>скачкообразными</w:t>
      </w:r>
      <w:r>
        <w:t xml:space="preserve"> </w:t>
      </w:r>
      <w:r>
        <w:rPr>
          <w:rFonts w:hint="eastAsia"/>
        </w:rPr>
        <w:t>параметрами</w:t>
      </w:r>
    </w:p>
    <w:p w14:paraId="4090DDAC" w14:textId="77777777" w:rsidR="0035048E" w:rsidRDefault="0035048E" w:rsidP="0035048E"/>
    <w:p w14:paraId="1094ECC6" w14:textId="77777777" w:rsidR="0035048E" w:rsidRDefault="0035048E" w:rsidP="0035048E">
      <w:r>
        <w:t xml:space="preserve">2.3 </w:t>
      </w:r>
      <w:r>
        <w:rPr>
          <w:rFonts w:hint="eastAsia"/>
        </w:rPr>
        <w:t>Экстраполяция</w:t>
      </w:r>
      <w:r>
        <w:t xml:space="preserve"> </w:t>
      </w:r>
      <w:r>
        <w:rPr>
          <w:rFonts w:hint="eastAsia"/>
        </w:rPr>
        <w:t>в</w:t>
      </w:r>
      <w:r>
        <w:t xml:space="preserve"> </w:t>
      </w:r>
      <w:r>
        <w:rPr>
          <w:rFonts w:hint="eastAsia"/>
        </w:rPr>
        <w:t>дискретных</w:t>
      </w:r>
      <w:r>
        <w:t xml:space="preserve"> </w:t>
      </w:r>
      <w:r>
        <w:rPr>
          <w:rFonts w:hint="eastAsia"/>
        </w:rPr>
        <w:t>системах</w:t>
      </w:r>
      <w:r>
        <w:t xml:space="preserve"> </w:t>
      </w:r>
      <w:r>
        <w:rPr>
          <w:rFonts w:hint="eastAsia"/>
        </w:rPr>
        <w:t>со</w:t>
      </w:r>
      <w:r>
        <w:t xml:space="preserve"> </w:t>
      </w:r>
      <w:r>
        <w:rPr>
          <w:rFonts w:hint="eastAsia"/>
        </w:rPr>
        <w:t>случайными</w:t>
      </w:r>
      <w:r>
        <w:t xml:space="preserve"> </w:t>
      </w:r>
      <w:r>
        <w:rPr>
          <w:rFonts w:hint="eastAsia"/>
        </w:rPr>
        <w:t>скачкообразными</w:t>
      </w:r>
      <w:r>
        <w:t xml:space="preserve"> </w:t>
      </w:r>
      <w:r>
        <w:rPr>
          <w:rFonts w:hint="eastAsia"/>
        </w:rPr>
        <w:t>параметрами</w:t>
      </w:r>
      <w:r>
        <w:t xml:space="preserve"> </w:t>
      </w:r>
      <w:r>
        <w:rPr>
          <w:rFonts w:hint="eastAsia"/>
        </w:rPr>
        <w:t>и</w:t>
      </w:r>
      <w:r>
        <w:t xml:space="preserve"> </w:t>
      </w:r>
      <w:r>
        <w:rPr>
          <w:rFonts w:hint="eastAsia"/>
        </w:rPr>
        <w:t>неизвестным</w:t>
      </w:r>
      <w:r>
        <w:t xml:space="preserve"> </w:t>
      </w:r>
      <w:r>
        <w:rPr>
          <w:rFonts w:hint="eastAsia"/>
        </w:rPr>
        <w:t>входом</w:t>
      </w:r>
    </w:p>
    <w:p w14:paraId="3C4C20E0" w14:textId="77777777" w:rsidR="0035048E" w:rsidRDefault="0035048E" w:rsidP="0035048E"/>
    <w:p w14:paraId="4F960D03" w14:textId="77777777" w:rsidR="0035048E" w:rsidRDefault="0035048E" w:rsidP="0035048E">
      <w:r>
        <w:t xml:space="preserve">2.3.1 </w:t>
      </w:r>
      <w:r>
        <w:rPr>
          <w:rFonts w:hint="eastAsia"/>
        </w:rPr>
        <w:t>Решение</w:t>
      </w:r>
      <w:r>
        <w:t xml:space="preserve"> </w:t>
      </w:r>
      <w:r>
        <w:rPr>
          <w:rFonts w:hint="eastAsia"/>
        </w:rPr>
        <w:t>задачи</w:t>
      </w:r>
      <w:r>
        <w:t xml:space="preserve"> </w:t>
      </w:r>
      <w:r>
        <w:rPr>
          <w:rFonts w:hint="eastAsia"/>
        </w:rPr>
        <w:t>экстраполяции</w:t>
      </w:r>
      <w:r>
        <w:t xml:space="preserve"> </w:t>
      </w:r>
      <w:r>
        <w:rPr>
          <w:rFonts w:hint="eastAsia"/>
        </w:rPr>
        <w:t>вектора</w:t>
      </w:r>
      <w:r>
        <w:t xml:space="preserve"> </w:t>
      </w:r>
      <w:r>
        <w:rPr>
          <w:rFonts w:hint="eastAsia"/>
        </w:rPr>
        <w:t>состояния</w:t>
      </w:r>
      <w:r>
        <w:t xml:space="preserve"> (</w:t>
      </w:r>
      <w:r>
        <w:rPr>
          <w:rFonts w:hint="eastAsia"/>
        </w:rPr>
        <w:t>нестационарный</w:t>
      </w:r>
      <w:r>
        <w:t xml:space="preserve"> </w:t>
      </w:r>
      <w:r>
        <w:rPr>
          <w:rFonts w:hint="eastAsia"/>
        </w:rPr>
        <w:t>случай</w:t>
      </w:r>
      <w:r>
        <w:t>)</w:t>
      </w:r>
    </w:p>
    <w:p w14:paraId="4A7E0B8C" w14:textId="77777777" w:rsidR="0035048E" w:rsidRDefault="0035048E" w:rsidP="0035048E"/>
    <w:p w14:paraId="608DE36F" w14:textId="77777777" w:rsidR="0035048E" w:rsidRDefault="0035048E" w:rsidP="0035048E">
      <w:r>
        <w:t xml:space="preserve">2.3.2 </w:t>
      </w:r>
      <w:r>
        <w:rPr>
          <w:rFonts w:hint="eastAsia"/>
        </w:rPr>
        <w:t>Решение</w:t>
      </w:r>
      <w:r>
        <w:t xml:space="preserve"> </w:t>
      </w:r>
      <w:r>
        <w:rPr>
          <w:rFonts w:hint="eastAsia"/>
        </w:rPr>
        <w:t>задачи</w:t>
      </w:r>
      <w:r>
        <w:t xml:space="preserve"> </w:t>
      </w:r>
      <w:r>
        <w:rPr>
          <w:rFonts w:hint="eastAsia"/>
        </w:rPr>
        <w:t>экстраполяции</w:t>
      </w:r>
      <w:r>
        <w:t xml:space="preserve"> </w:t>
      </w:r>
      <w:r>
        <w:rPr>
          <w:rFonts w:hint="eastAsia"/>
        </w:rPr>
        <w:t>вектора</w:t>
      </w:r>
      <w:r>
        <w:t xml:space="preserve"> </w:t>
      </w:r>
      <w:r>
        <w:rPr>
          <w:rFonts w:hint="eastAsia"/>
        </w:rPr>
        <w:t>состояния</w:t>
      </w:r>
      <w:r>
        <w:t xml:space="preserve"> (</w:t>
      </w:r>
      <w:r>
        <w:rPr>
          <w:rFonts w:hint="eastAsia"/>
        </w:rPr>
        <w:t>стационарный</w:t>
      </w:r>
      <w:r>
        <w:t xml:space="preserve"> </w:t>
      </w:r>
      <w:r>
        <w:rPr>
          <w:rFonts w:hint="eastAsia"/>
        </w:rPr>
        <w:t>случай</w:t>
      </w:r>
      <w:r>
        <w:t>)</w:t>
      </w:r>
    </w:p>
    <w:p w14:paraId="3E5AF08B" w14:textId="77777777" w:rsidR="0035048E" w:rsidRDefault="0035048E" w:rsidP="0035048E"/>
    <w:p w14:paraId="41CAC875" w14:textId="77777777" w:rsidR="0035048E" w:rsidRDefault="0035048E" w:rsidP="0035048E">
      <w:r>
        <w:t xml:space="preserve">2.3.3 </w:t>
      </w:r>
      <w:r>
        <w:rPr>
          <w:rFonts w:hint="eastAsia"/>
        </w:rPr>
        <w:t>Определение</w:t>
      </w:r>
      <w:r>
        <w:t xml:space="preserve"> </w:t>
      </w:r>
      <w:r>
        <w:rPr>
          <w:rFonts w:hint="eastAsia"/>
        </w:rPr>
        <w:t>оценок</w:t>
      </w:r>
      <w:r>
        <w:t xml:space="preserve"> </w:t>
      </w:r>
      <w:r>
        <w:rPr>
          <w:rFonts w:hint="eastAsia"/>
        </w:rPr>
        <w:t>неизвестного</w:t>
      </w:r>
      <w:r>
        <w:t xml:space="preserve"> </w:t>
      </w:r>
      <w:r>
        <w:rPr>
          <w:rFonts w:hint="eastAsia"/>
        </w:rPr>
        <w:t>входа</w:t>
      </w:r>
      <w:r>
        <w:t xml:space="preserve"> </w:t>
      </w:r>
      <w:r>
        <w:rPr>
          <w:rFonts w:hint="eastAsia"/>
        </w:rPr>
        <w:t>в</w:t>
      </w:r>
      <w:r>
        <w:t xml:space="preserve"> </w:t>
      </w:r>
      <w:r>
        <w:rPr>
          <w:rFonts w:hint="eastAsia"/>
        </w:rPr>
        <w:t>задаче</w:t>
      </w:r>
      <w:r>
        <w:t xml:space="preserve"> </w:t>
      </w:r>
      <w:r>
        <w:rPr>
          <w:rFonts w:hint="eastAsia"/>
        </w:rPr>
        <w:t>экстраполяции</w:t>
      </w:r>
      <w:r>
        <w:t xml:space="preserve"> </w:t>
      </w:r>
      <w:r>
        <w:rPr>
          <w:rFonts w:hint="eastAsia"/>
        </w:rPr>
        <w:t>для</w:t>
      </w:r>
      <w:r>
        <w:t xml:space="preserve"> </w:t>
      </w:r>
      <w:r>
        <w:rPr>
          <w:rFonts w:hint="eastAsia"/>
        </w:rPr>
        <w:t>систем</w:t>
      </w:r>
      <w:r>
        <w:t xml:space="preserve"> </w:t>
      </w:r>
      <w:r>
        <w:rPr>
          <w:rFonts w:hint="eastAsia"/>
        </w:rPr>
        <w:t>со</w:t>
      </w:r>
      <w:r>
        <w:t xml:space="preserve"> </w:t>
      </w:r>
      <w:r>
        <w:rPr>
          <w:rFonts w:hint="eastAsia"/>
        </w:rPr>
        <w:t>скачкообразными</w:t>
      </w:r>
      <w:r>
        <w:t xml:space="preserve"> </w:t>
      </w:r>
      <w:r>
        <w:rPr>
          <w:rFonts w:hint="eastAsia"/>
        </w:rPr>
        <w:t>параметрами</w:t>
      </w:r>
    </w:p>
    <w:p w14:paraId="1B7900AE" w14:textId="77777777" w:rsidR="0035048E" w:rsidRDefault="0035048E" w:rsidP="0035048E"/>
    <w:p w14:paraId="0C1BD454" w14:textId="77777777" w:rsidR="0035048E" w:rsidRDefault="0035048E" w:rsidP="0035048E">
      <w:r>
        <w:t xml:space="preserve">2.4 </w:t>
      </w:r>
      <w:r>
        <w:rPr>
          <w:rFonts w:hint="eastAsia"/>
        </w:rPr>
        <w:t>Оценивание</w:t>
      </w:r>
      <w:r>
        <w:t xml:space="preserve"> </w:t>
      </w:r>
      <w:r>
        <w:rPr>
          <w:rFonts w:hint="eastAsia"/>
        </w:rPr>
        <w:t>в</w:t>
      </w:r>
      <w:r>
        <w:t xml:space="preserve"> </w:t>
      </w:r>
      <w:r>
        <w:rPr>
          <w:rFonts w:hint="eastAsia"/>
        </w:rPr>
        <w:t>системах</w:t>
      </w:r>
      <w:r>
        <w:t xml:space="preserve"> </w:t>
      </w:r>
      <w:r>
        <w:rPr>
          <w:rFonts w:hint="eastAsia"/>
        </w:rPr>
        <w:t>с</w:t>
      </w:r>
      <w:r>
        <w:t xml:space="preserve"> </w:t>
      </w:r>
      <w:r>
        <w:rPr>
          <w:rFonts w:hint="eastAsia"/>
        </w:rPr>
        <w:t>мультипликативными</w:t>
      </w:r>
      <w:r>
        <w:t xml:space="preserve"> </w:t>
      </w:r>
      <w:r>
        <w:rPr>
          <w:rFonts w:hint="eastAsia"/>
        </w:rPr>
        <w:t>возмущениями</w:t>
      </w:r>
      <w:r>
        <w:t xml:space="preserve"> </w:t>
      </w:r>
      <w:r>
        <w:rPr>
          <w:rFonts w:hint="eastAsia"/>
        </w:rPr>
        <w:t>и</w:t>
      </w:r>
      <w:r>
        <w:t xml:space="preserve"> </w:t>
      </w:r>
      <w:r>
        <w:rPr>
          <w:rFonts w:hint="eastAsia"/>
        </w:rPr>
        <w:t>скачкообразными</w:t>
      </w:r>
      <w:r>
        <w:t xml:space="preserve"> </w:t>
      </w:r>
      <w:r>
        <w:rPr>
          <w:rFonts w:hint="eastAsia"/>
        </w:rPr>
        <w:t>параметрами</w:t>
      </w:r>
    </w:p>
    <w:p w14:paraId="22AD4813" w14:textId="77777777" w:rsidR="0035048E" w:rsidRDefault="0035048E" w:rsidP="0035048E"/>
    <w:p w14:paraId="6CB2C529" w14:textId="77777777" w:rsidR="0035048E" w:rsidRDefault="0035048E" w:rsidP="0035048E">
      <w:r>
        <w:t xml:space="preserve">2.4.1 </w:t>
      </w:r>
      <w:r>
        <w:rPr>
          <w:rFonts w:hint="eastAsia"/>
        </w:rPr>
        <w:t>Модель</w:t>
      </w:r>
      <w:r>
        <w:t xml:space="preserve"> </w:t>
      </w:r>
      <w:r>
        <w:rPr>
          <w:rFonts w:hint="eastAsia"/>
        </w:rPr>
        <w:t>объекта</w:t>
      </w:r>
      <w:r>
        <w:t xml:space="preserve">, </w:t>
      </w:r>
      <w:r>
        <w:rPr>
          <w:rFonts w:hint="eastAsia"/>
        </w:rPr>
        <w:t>постановки</w:t>
      </w:r>
      <w:r>
        <w:t xml:space="preserve"> </w:t>
      </w:r>
      <w:r>
        <w:rPr>
          <w:rFonts w:hint="eastAsia"/>
        </w:rPr>
        <w:t>задач</w:t>
      </w:r>
      <w:r>
        <w:t xml:space="preserve"> </w:t>
      </w:r>
      <w:r>
        <w:rPr>
          <w:rFonts w:hint="eastAsia"/>
        </w:rPr>
        <w:t>оценивания</w:t>
      </w:r>
    </w:p>
    <w:p w14:paraId="2142A1F1" w14:textId="77777777" w:rsidR="0035048E" w:rsidRDefault="0035048E" w:rsidP="0035048E"/>
    <w:p w14:paraId="144B71B2" w14:textId="77777777" w:rsidR="0035048E" w:rsidRDefault="0035048E" w:rsidP="0035048E">
      <w:r>
        <w:t xml:space="preserve">2.4.2 </w:t>
      </w:r>
      <w:r>
        <w:rPr>
          <w:rFonts w:hint="eastAsia"/>
        </w:rPr>
        <w:t>Задача</w:t>
      </w:r>
      <w:r>
        <w:t xml:space="preserve"> </w:t>
      </w:r>
      <w:r>
        <w:rPr>
          <w:rFonts w:hint="eastAsia"/>
        </w:rPr>
        <w:t>фильтрации</w:t>
      </w:r>
    </w:p>
    <w:p w14:paraId="2D5576A8" w14:textId="77777777" w:rsidR="0035048E" w:rsidRDefault="0035048E" w:rsidP="0035048E"/>
    <w:p w14:paraId="42B5DF53" w14:textId="77777777" w:rsidR="0035048E" w:rsidRDefault="0035048E" w:rsidP="0035048E">
      <w:r>
        <w:t xml:space="preserve">2.4.3 </w:t>
      </w:r>
      <w:r>
        <w:rPr>
          <w:rFonts w:hint="eastAsia"/>
        </w:rPr>
        <w:t>Задача</w:t>
      </w:r>
      <w:r>
        <w:t xml:space="preserve"> </w:t>
      </w:r>
      <w:r>
        <w:rPr>
          <w:rFonts w:hint="eastAsia"/>
        </w:rPr>
        <w:t>экстраполяции</w:t>
      </w:r>
    </w:p>
    <w:p w14:paraId="56455A41" w14:textId="77777777" w:rsidR="0035048E" w:rsidRDefault="0035048E" w:rsidP="0035048E"/>
    <w:p w14:paraId="3DA4470E" w14:textId="77777777" w:rsidR="0035048E" w:rsidRDefault="0035048E" w:rsidP="0035048E">
      <w:r>
        <w:t xml:space="preserve">2.5 </w:t>
      </w:r>
      <w:r>
        <w:rPr>
          <w:rFonts w:hint="eastAsia"/>
        </w:rPr>
        <w:t>Результаты</w:t>
      </w:r>
      <w:r>
        <w:t xml:space="preserve"> </w:t>
      </w:r>
      <w:r>
        <w:rPr>
          <w:rFonts w:hint="eastAsia"/>
        </w:rPr>
        <w:t>численных</w:t>
      </w:r>
      <w:r>
        <w:t xml:space="preserve"> </w:t>
      </w:r>
      <w:r>
        <w:rPr>
          <w:rFonts w:hint="eastAsia"/>
        </w:rPr>
        <w:t>расчетов</w:t>
      </w:r>
      <w:r>
        <w:t xml:space="preserve"> </w:t>
      </w:r>
      <w:r>
        <w:rPr>
          <w:rFonts w:hint="eastAsia"/>
        </w:rPr>
        <w:t>главы</w:t>
      </w:r>
    </w:p>
    <w:p w14:paraId="6246BCF3" w14:textId="77777777" w:rsidR="0035048E" w:rsidRDefault="0035048E" w:rsidP="0035048E"/>
    <w:p w14:paraId="4ECBA073" w14:textId="77777777" w:rsidR="0035048E" w:rsidRDefault="0035048E" w:rsidP="0035048E">
      <w:r>
        <w:t xml:space="preserve">2.6 </w:t>
      </w:r>
      <w:r>
        <w:rPr>
          <w:rFonts w:hint="eastAsia"/>
        </w:rPr>
        <w:t>Выводы</w:t>
      </w:r>
      <w:r>
        <w:t xml:space="preserve"> </w:t>
      </w:r>
      <w:r>
        <w:rPr>
          <w:rFonts w:hint="eastAsia"/>
        </w:rPr>
        <w:t>по</w:t>
      </w:r>
      <w:r>
        <w:t xml:space="preserve"> </w:t>
      </w:r>
      <w:r>
        <w:rPr>
          <w:rFonts w:hint="eastAsia"/>
        </w:rPr>
        <w:t>главе</w:t>
      </w:r>
    </w:p>
    <w:p w14:paraId="74D74460" w14:textId="77777777" w:rsidR="0035048E" w:rsidRDefault="0035048E" w:rsidP="0035048E"/>
    <w:p w14:paraId="01670699" w14:textId="77777777" w:rsidR="0035048E" w:rsidRDefault="0035048E" w:rsidP="0035048E">
      <w:r>
        <w:t xml:space="preserve">3 </w:t>
      </w:r>
      <w:r>
        <w:rPr>
          <w:rFonts w:hint="eastAsia"/>
        </w:rPr>
        <w:t>Идентификация</w:t>
      </w:r>
      <w:r>
        <w:t xml:space="preserve"> </w:t>
      </w:r>
      <w:r>
        <w:rPr>
          <w:rFonts w:hint="eastAsia"/>
        </w:rPr>
        <w:t>и</w:t>
      </w:r>
      <w:r>
        <w:t xml:space="preserve"> </w:t>
      </w:r>
      <w:r>
        <w:rPr>
          <w:rFonts w:hint="eastAsia"/>
        </w:rPr>
        <w:t>робастное</w:t>
      </w:r>
      <w:r>
        <w:t xml:space="preserve"> </w:t>
      </w:r>
      <w:r>
        <w:rPr>
          <w:rFonts w:hint="eastAsia"/>
        </w:rPr>
        <w:t>оценивание</w:t>
      </w:r>
      <w:r>
        <w:t xml:space="preserve"> </w:t>
      </w:r>
      <w:r>
        <w:rPr>
          <w:rFonts w:hint="eastAsia"/>
        </w:rPr>
        <w:t>для</w:t>
      </w:r>
      <w:r>
        <w:t xml:space="preserve"> </w:t>
      </w:r>
      <w:r>
        <w:rPr>
          <w:rFonts w:hint="eastAsia"/>
        </w:rPr>
        <w:t>объектов</w:t>
      </w:r>
      <w:r>
        <w:t xml:space="preserve"> </w:t>
      </w:r>
      <w:r>
        <w:rPr>
          <w:rFonts w:hint="eastAsia"/>
        </w:rPr>
        <w:t>с</w:t>
      </w:r>
      <w:r>
        <w:t xml:space="preserve"> </w:t>
      </w:r>
      <w:r>
        <w:rPr>
          <w:rFonts w:hint="eastAsia"/>
        </w:rPr>
        <w:t>неизвестным</w:t>
      </w:r>
      <w:r>
        <w:t xml:space="preserve"> </w:t>
      </w:r>
      <w:r>
        <w:rPr>
          <w:rFonts w:hint="eastAsia"/>
        </w:rPr>
        <w:t>входом</w:t>
      </w:r>
      <w:r>
        <w:t xml:space="preserve"> </w:t>
      </w:r>
      <w:r>
        <w:rPr>
          <w:rFonts w:hint="eastAsia"/>
        </w:rPr>
        <w:t>и</w:t>
      </w:r>
      <w:r>
        <w:t xml:space="preserve"> </w:t>
      </w:r>
      <w:r>
        <w:rPr>
          <w:rFonts w:hint="eastAsia"/>
        </w:rPr>
        <w:t>со</w:t>
      </w:r>
      <w:r>
        <w:t xml:space="preserve"> </w:t>
      </w:r>
      <w:r>
        <w:rPr>
          <w:rFonts w:hint="eastAsia"/>
        </w:rPr>
        <w:t>случайными</w:t>
      </w:r>
      <w:r>
        <w:t xml:space="preserve"> </w:t>
      </w:r>
      <w:r>
        <w:rPr>
          <w:rFonts w:hint="eastAsia"/>
        </w:rPr>
        <w:t>скачкообразными</w:t>
      </w:r>
      <w:r>
        <w:t xml:space="preserve"> </w:t>
      </w:r>
      <w:r>
        <w:rPr>
          <w:rFonts w:hint="eastAsia"/>
        </w:rPr>
        <w:t>параметрами</w:t>
      </w:r>
    </w:p>
    <w:p w14:paraId="6874C876" w14:textId="77777777" w:rsidR="0035048E" w:rsidRDefault="0035048E" w:rsidP="0035048E"/>
    <w:p w14:paraId="633B4F80" w14:textId="77777777" w:rsidR="0035048E" w:rsidRDefault="0035048E" w:rsidP="0035048E">
      <w:r>
        <w:t xml:space="preserve">3.1 </w:t>
      </w:r>
      <w:r>
        <w:rPr>
          <w:rFonts w:hint="eastAsia"/>
        </w:rPr>
        <w:t>Постановка</w:t>
      </w:r>
      <w:r>
        <w:t xml:space="preserve"> </w:t>
      </w:r>
      <w:r>
        <w:rPr>
          <w:rFonts w:hint="eastAsia"/>
        </w:rPr>
        <w:t>задачи</w:t>
      </w:r>
      <w:r>
        <w:t xml:space="preserve"> </w:t>
      </w:r>
      <w:r>
        <w:rPr>
          <w:rFonts w:hint="eastAsia"/>
        </w:rPr>
        <w:t>главы</w:t>
      </w:r>
    </w:p>
    <w:p w14:paraId="7565D7BC" w14:textId="77777777" w:rsidR="0035048E" w:rsidRDefault="0035048E" w:rsidP="0035048E"/>
    <w:p w14:paraId="5F123943" w14:textId="77777777" w:rsidR="0035048E" w:rsidRDefault="0035048E" w:rsidP="0035048E">
      <w:r>
        <w:t xml:space="preserve">3.2 </w:t>
      </w:r>
      <w:r>
        <w:rPr>
          <w:rFonts w:hint="eastAsia"/>
        </w:rPr>
        <w:t>Идентификация</w:t>
      </w:r>
      <w:r>
        <w:t xml:space="preserve"> </w:t>
      </w:r>
      <w:r>
        <w:rPr>
          <w:rFonts w:hint="eastAsia"/>
        </w:rPr>
        <w:t>скачкообразного</w:t>
      </w:r>
      <w:r>
        <w:t xml:space="preserve"> </w:t>
      </w:r>
      <w:r>
        <w:rPr>
          <w:rFonts w:hint="eastAsia"/>
        </w:rPr>
        <w:t>параметра</w:t>
      </w:r>
      <w:r>
        <w:t xml:space="preserve"> </w:t>
      </w:r>
      <w:r>
        <w:rPr>
          <w:rFonts w:hint="eastAsia"/>
        </w:rPr>
        <w:t>в</w:t>
      </w:r>
      <w:r>
        <w:t xml:space="preserve"> </w:t>
      </w:r>
      <w:r>
        <w:rPr>
          <w:rFonts w:hint="eastAsia"/>
        </w:rPr>
        <w:t>задачах</w:t>
      </w:r>
      <w:r>
        <w:t xml:space="preserve"> </w:t>
      </w:r>
      <w:r>
        <w:rPr>
          <w:rFonts w:hint="eastAsia"/>
        </w:rPr>
        <w:t>оценивания</w:t>
      </w:r>
      <w:r>
        <w:t xml:space="preserve"> </w:t>
      </w:r>
      <w:r>
        <w:rPr>
          <w:rFonts w:hint="eastAsia"/>
        </w:rPr>
        <w:t>состояния</w:t>
      </w:r>
      <w:r>
        <w:t xml:space="preserve"> </w:t>
      </w:r>
      <w:r>
        <w:rPr>
          <w:rFonts w:hint="eastAsia"/>
        </w:rPr>
        <w:t>дискретной</w:t>
      </w:r>
      <w:r>
        <w:t xml:space="preserve"> </w:t>
      </w:r>
      <w:r>
        <w:rPr>
          <w:rFonts w:hint="eastAsia"/>
        </w:rPr>
        <w:t>системы</w:t>
      </w:r>
      <w:r>
        <w:t xml:space="preserve"> </w:t>
      </w:r>
      <w:r>
        <w:rPr>
          <w:rFonts w:hint="eastAsia"/>
        </w:rPr>
        <w:t>с</w:t>
      </w:r>
      <w:r>
        <w:t xml:space="preserve"> </w:t>
      </w:r>
      <w:r>
        <w:rPr>
          <w:rFonts w:hint="eastAsia"/>
        </w:rPr>
        <w:t>неизвестным</w:t>
      </w:r>
      <w:r>
        <w:t xml:space="preserve"> </w:t>
      </w:r>
      <w:r>
        <w:rPr>
          <w:rFonts w:hint="eastAsia"/>
        </w:rPr>
        <w:t>входом</w:t>
      </w:r>
    </w:p>
    <w:p w14:paraId="592BA3D1" w14:textId="77777777" w:rsidR="0035048E" w:rsidRDefault="0035048E" w:rsidP="0035048E"/>
    <w:p w14:paraId="7A387904" w14:textId="77777777" w:rsidR="0035048E" w:rsidRDefault="0035048E" w:rsidP="0035048E">
      <w:r>
        <w:lastRenderedPageBreak/>
        <w:t xml:space="preserve">3.3 </w:t>
      </w:r>
      <w:r>
        <w:rPr>
          <w:rFonts w:hint="eastAsia"/>
        </w:rPr>
        <w:t>Робастная</w:t>
      </w:r>
      <w:r>
        <w:t xml:space="preserve"> </w:t>
      </w:r>
      <w:r>
        <w:rPr>
          <w:rFonts w:hint="eastAsia"/>
        </w:rPr>
        <w:t>фильтрация</w:t>
      </w:r>
    </w:p>
    <w:p w14:paraId="63878477" w14:textId="77777777" w:rsidR="0035048E" w:rsidRDefault="0035048E" w:rsidP="0035048E"/>
    <w:p w14:paraId="60F1A65D" w14:textId="77777777" w:rsidR="0035048E" w:rsidRDefault="0035048E" w:rsidP="0035048E">
      <w:r>
        <w:t xml:space="preserve">3.3.1 </w:t>
      </w:r>
      <w:r>
        <w:rPr>
          <w:rFonts w:hint="eastAsia"/>
        </w:rPr>
        <w:t>Синтез</w:t>
      </w:r>
      <w:r>
        <w:t xml:space="preserve"> </w:t>
      </w:r>
      <w:r>
        <w:rPr>
          <w:rFonts w:hint="eastAsia"/>
        </w:rPr>
        <w:t>нестационарного</w:t>
      </w:r>
      <w:r>
        <w:t xml:space="preserve"> </w:t>
      </w:r>
      <w:r>
        <w:rPr>
          <w:rFonts w:hint="eastAsia"/>
        </w:rPr>
        <w:t>фильтра</w:t>
      </w:r>
    </w:p>
    <w:p w14:paraId="31883586" w14:textId="77777777" w:rsidR="0035048E" w:rsidRDefault="0035048E" w:rsidP="0035048E"/>
    <w:p w14:paraId="517A1332" w14:textId="77777777" w:rsidR="0035048E" w:rsidRDefault="0035048E" w:rsidP="0035048E">
      <w:r>
        <w:t xml:space="preserve">3.3.2 </w:t>
      </w:r>
      <w:r>
        <w:rPr>
          <w:rFonts w:hint="eastAsia"/>
        </w:rPr>
        <w:t>Синтез</w:t>
      </w:r>
      <w:r>
        <w:t xml:space="preserve"> </w:t>
      </w:r>
      <w:r>
        <w:rPr>
          <w:rFonts w:hint="eastAsia"/>
        </w:rPr>
        <w:t>стационарного</w:t>
      </w:r>
      <w:r>
        <w:t xml:space="preserve"> </w:t>
      </w:r>
      <w:r>
        <w:rPr>
          <w:rFonts w:hint="eastAsia"/>
        </w:rPr>
        <w:t>фильтра</w:t>
      </w:r>
    </w:p>
    <w:p w14:paraId="533F43DF" w14:textId="77777777" w:rsidR="0035048E" w:rsidRDefault="0035048E" w:rsidP="0035048E"/>
    <w:p w14:paraId="3D1BB2A1" w14:textId="77777777" w:rsidR="0035048E" w:rsidRDefault="0035048E" w:rsidP="0035048E">
      <w:r>
        <w:t xml:space="preserve">3.3.3 </w:t>
      </w:r>
      <w:r>
        <w:rPr>
          <w:rFonts w:hint="eastAsia"/>
        </w:rPr>
        <w:t>Робастная</w:t>
      </w:r>
      <w:r>
        <w:t xml:space="preserve"> </w:t>
      </w:r>
      <w:r>
        <w:rPr>
          <w:rFonts w:hint="eastAsia"/>
        </w:rPr>
        <w:t>фильтрация</w:t>
      </w:r>
      <w:r>
        <w:t xml:space="preserve"> </w:t>
      </w:r>
      <w:r>
        <w:rPr>
          <w:rFonts w:hint="eastAsia"/>
        </w:rPr>
        <w:t>для</w:t>
      </w:r>
      <w:r>
        <w:t xml:space="preserve"> </w:t>
      </w:r>
      <w:r>
        <w:rPr>
          <w:rFonts w:hint="eastAsia"/>
        </w:rPr>
        <w:t>объекта</w:t>
      </w:r>
      <w:r>
        <w:t xml:space="preserve"> </w:t>
      </w:r>
      <w:r>
        <w:rPr>
          <w:rFonts w:hint="eastAsia"/>
        </w:rPr>
        <w:t>с</w:t>
      </w:r>
      <w:r>
        <w:t xml:space="preserve"> </w:t>
      </w:r>
      <w:r>
        <w:rPr>
          <w:rFonts w:hint="eastAsia"/>
        </w:rPr>
        <w:t>мультипликативными</w:t>
      </w:r>
      <w:r>
        <w:t xml:space="preserve"> </w:t>
      </w:r>
      <w:r>
        <w:rPr>
          <w:rFonts w:hint="eastAsia"/>
        </w:rPr>
        <w:t>возмущениями</w:t>
      </w:r>
      <w:r>
        <w:t xml:space="preserve">. </w:t>
      </w:r>
      <w:r>
        <w:rPr>
          <w:rFonts w:hint="eastAsia"/>
        </w:rPr>
        <w:t>Сведение</w:t>
      </w:r>
      <w:r>
        <w:t xml:space="preserve"> </w:t>
      </w:r>
      <w:r>
        <w:rPr>
          <w:rFonts w:hint="eastAsia"/>
        </w:rPr>
        <w:t>двухточечной</w:t>
      </w:r>
      <w:r>
        <w:t xml:space="preserve"> </w:t>
      </w:r>
      <w:r>
        <w:rPr>
          <w:rFonts w:hint="eastAsia"/>
        </w:rPr>
        <w:t>задачи</w:t>
      </w:r>
      <w:r>
        <w:t xml:space="preserve"> </w:t>
      </w:r>
      <w:r>
        <w:rPr>
          <w:rFonts w:hint="eastAsia"/>
        </w:rPr>
        <w:t>к</w:t>
      </w:r>
      <w:r>
        <w:t xml:space="preserve"> </w:t>
      </w:r>
      <w:r>
        <w:rPr>
          <w:rFonts w:hint="eastAsia"/>
        </w:rPr>
        <w:t>задаче</w:t>
      </w:r>
      <w:r>
        <w:t xml:space="preserve"> </w:t>
      </w:r>
      <w:r>
        <w:rPr>
          <w:rFonts w:hint="eastAsia"/>
        </w:rPr>
        <w:t>Коши</w:t>
      </w:r>
    </w:p>
    <w:p w14:paraId="6AA0A48D" w14:textId="77777777" w:rsidR="0035048E" w:rsidRDefault="0035048E" w:rsidP="0035048E"/>
    <w:p w14:paraId="2FD59BCD" w14:textId="77777777" w:rsidR="0035048E" w:rsidRDefault="0035048E" w:rsidP="0035048E">
      <w:r>
        <w:t xml:space="preserve">3.4 </w:t>
      </w:r>
      <w:r>
        <w:rPr>
          <w:rFonts w:hint="eastAsia"/>
        </w:rPr>
        <w:t>Робастная</w:t>
      </w:r>
      <w:r>
        <w:t xml:space="preserve"> </w:t>
      </w:r>
      <w:r>
        <w:rPr>
          <w:rFonts w:hint="eastAsia"/>
        </w:rPr>
        <w:t>экстраполяция</w:t>
      </w:r>
    </w:p>
    <w:p w14:paraId="30C6D480" w14:textId="77777777" w:rsidR="0035048E" w:rsidRDefault="0035048E" w:rsidP="0035048E"/>
    <w:p w14:paraId="56D301D9" w14:textId="77777777" w:rsidR="0035048E" w:rsidRDefault="0035048E" w:rsidP="0035048E">
      <w:r>
        <w:t xml:space="preserve">3.4.1 </w:t>
      </w:r>
      <w:r>
        <w:rPr>
          <w:rFonts w:hint="eastAsia"/>
        </w:rPr>
        <w:t>Синтез</w:t>
      </w:r>
      <w:r>
        <w:t xml:space="preserve"> </w:t>
      </w:r>
      <w:r>
        <w:rPr>
          <w:rFonts w:hint="eastAsia"/>
        </w:rPr>
        <w:t>нестационарного</w:t>
      </w:r>
      <w:r>
        <w:t xml:space="preserve"> </w:t>
      </w:r>
      <w:r>
        <w:rPr>
          <w:rFonts w:hint="eastAsia"/>
        </w:rPr>
        <w:t>экстраполятора</w:t>
      </w:r>
    </w:p>
    <w:p w14:paraId="77FAC961" w14:textId="77777777" w:rsidR="0035048E" w:rsidRDefault="0035048E" w:rsidP="0035048E"/>
    <w:p w14:paraId="6B0C8F7D" w14:textId="77777777" w:rsidR="0035048E" w:rsidRDefault="0035048E" w:rsidP="0035048E">
      <w:r>
        <w:t xml:space="preserve">3.4.2 </w:t>
      </w:r>
      <w:r>
        <w:rPr>
          <w:rFonts w:hint="eastAsia"/>
        </w:rPr>
        <w:t>Синтез</w:t>
      </w:r>
      <w:r>
        <w:t xml:space="preserve"> </w:t>
      </w:r>
      <w:r>
        <w:rPr>
          <w:rFonts w:hint="eastAsia"/>
        </w:rPr>
        <w:t>стационарного</w:t>
      </w:r>
      <w:r>
        <w:t xml:space="preserve"> </w:t>
      </w:r>
      <w:r>
        <w:rPr>
          <w:rFonts w:hint="eastAsia"/>
        </w:rPr>
        <w:t>экстраполятора</w:t>
      </w:r>
    </w:p>
    <w:p w14:paraId="5BE994FC" w14:textId="77777777" w:rsidR="0035048E" w:rsidRDefault="0035048E" w:rsidP="0035048E"/>
    <w:p w14:paraId="2B057B03" w14:textId="77777777" w:rsidR="0035048E" w:rsidRDefault="0035048E" w:rsidP="0035048E">
      <w:r>
        <w:t xml:space="preserve">3.4.3 </w:t>
      </w:r>
      <w:r>
        <w:rPr>
          <w:rFonts w:hint="eastAsia"/>
        </w:rPr>
        <w:t>Робастная</w:t>
      </w:r>
      <w:r>
        <w:t xml:space="preserve"> </w:t>
      </w:r>
      <w:r>
        <w:rPr>
          <w:rFonts w:hint="eastAsia"/>
        </w:rPr>
        <w:t>экстраполяция</w:t>
      </w:r>
      <w:r>
        <w:t xml:space="preserve"> </w:t>
      </w:r>
      <w:r>
        <w:rPr>
          <w:rFonts w:hint="eastAsia"/>
        </w:rPr>
        <w:t>для</w:t>
      </w:r>
      <w:r>
        <w:t xml:space="preserve"> </w:t>
      </w:r>
      <w:r>
        <w:rPr>
          <w:rFonts w:hint="eastAsia"/>
        </w:rPr>
        <w:t>объекта</w:t>
      </w:r>
      <w:r>
        <w:t xml:space="preserve"> </w:t>
      </w:r>
      <w:r>
        <w:rPr>
          <w:rFonts w:hint="eastAsia"/>
        </w:rPr>
        <w:t>с</w:t>
      </w:r>
      <w:r>
        <w:t xml:space="preserve"> </w:t>
      </w:r>
      <w:r>
        <w:rPr>
          <w:rFonts w:hint="eastAsia"/>
        </w:rPr>
        <w:t>мультипликативными</w:t>
      </w:r>
      <w:r>
        <w:t xml:space="preserve"> </w:t>
      </w:r>
      <w:r>
        <w:rPr>
          <w:rFonts w:hint="eastAsia"/>
        </w:rPr>
        <w:t>возмущениями</w:t>
      </w:r>
      <w:r>
        <w:t xml:space="preserve">. </w:t>
      </w:r>
      <w:r>
        <w:rPr>
          <w:rFonts w:hint="eastAsia"/>
        </w:rPr>
        <w:t>Сведение</w:t>
      </w:r>
      <w:r>
        <w:t xml:space="preserve"> </w:t>
      </w:r>
      <w:r>
        <w:rPr>
          <w:rFonts w:hint="eastAsia"/>
        </w:rPr>
        <w:t>двухточечной</w:t>
      </w:r>
      <w:r>
        <w:t xml:space="preserve"> </w:t>
      </w:r>
      <w:r>
        <w:rPr>
          <w:rFonts w:hint="eastAsia"/>
        </w:rPr>
        <w:t>краевой</w:t>
      </w:r>
      <w:r>
        <w:t xml:space="preserve"> </w:t>
      </w:r>
      <w:r>
        <w:rPr>
          <w:rFonts w:hint="eastAsia"/>
        </w:rPr>
        <w:t>задачи</w:t>
      </w:r>
      <w:r>
        <w:t xml:space="preserve"> </w:t>
      </w:r>
      <w:r>
        <w:rPr>
          <w:rFonts w:hint="eastAsia"/>
        </w:rPr>
        <w:t>к</w:t>
      </w:r>
      <w:r>
        <w:t xml:space="preserve"> </w:t>
      </w:r>
      <w:r>
        <w:rPr>
          <w:rFonts w:hint="eastAsia"/>
        </w:rPr>
        <w:t>задаче</w:t>
      </w:r>
      <w:r>
        <w:t xml:space="preserve"> </w:t>
      </w:r>
      <w:r>
        <w:rPr>
          <w:rFonts w:hint="eastAsia"/>
        </w:rPr>
        <w:t>Коши</w:t>
      </w:r>
    </w:p>
    <w:p w14:paraId="0C4CF869" w14:textId="77777777" w:rsidR="0035048E" w:rsidRDefault="0035048E" w:rsidP="0035048E"/>
    <w:p w14:paraId="7FE29135" w14:textId="77777777" w:rsidR="0035048E" w:rsidRDefault="0035048E" w:rsidP="0035048E">
      <w:r>
        <w:t xml:space="preserve">3.5 </w:t>
      </w:r>
      <w:r>
        <w:rPr>
          <w:rFonts w:hint="eastAsia"/>
        </w:rPr>
        <w:t>Результаты</w:t>
      </w:r>
      <w:r>
        <w:t xml:space="preserve"> </w:t>
      </w:r>
      <w:r>
        <w:rPr>
          <w:rFonts w:hint="eastAsia"/>
        </w:rPr>
        <w:t>численных</w:t>
      </w:r>
      <w:r>
        <w:t xml:space="preserve"> </w:t>
      </w:r>
      <w:r>
        <w:rPr>
          <w:rFonts w:hint="eastAsia"/>
        </w:rPr>
        <w:t>расчетов</w:t>
      </w:r>
      <w:r>
        <w:t xml:space="preserve"> </w:t>
      </w:r>
      <w:r>
        <w:rPr>
          <w:rFonts w:hint="eastAsia"/>
        </w:rPr>
        <w:t>главы</w:t>
      </w:r>
    </w:p>
    <w:p w14:paraId="31E99FE2" w14:textId="77777777" w:rsidR="0035048E" w:rsidRDefault="0035048E" w:rsidP="0035048E"/>
    <w:p w14:paraId="6AA75DDE" w14:textId="77777777" w:rsidR="0035048E" w:rsidRDefault="0035048E" w:rsidP="0035048E">
      <w:r>
        <w:t xml:space="preserve">3.6 </w:t>
      </w:r>
      <w:r>
        <w:rPr>
          <w:rFonts w:hint="eastAsia"/>
        </w:rPr>
        <w:t>Выводы</w:t>
      </w:r>
      <w:r>
        <w:t xml:space="preserve"> </w:t>
      </w:r>
      <w:r>
        <w:rPr>
          <w:rFonts w:hint="eastAsia"/>
        </w:rPr>
        <w:t>по</w:t>
      </w:r>
      <w:r>
        <w:t xml:space="preserve"> </w:t>
      </w:r>
      <w:r>
        <w:rPr>
          <w:rFonts w:hint="eastAsia"/>
        </w:rPr>
        <w:t>главе</w:t>
      </w:r>
    </w:p>
    <w:p w14:paraId="31C8F367" w14:textId="77777777" w:rsidR="0035048E" w:rsidRDefault="0035048E" w:rsidP="0035048E"/>
    <w:p w14:paraId="052E8386" w14:textId="77777777" w:rsidR="0035048E" w:rsidRDefault="0035048E" w:rsidP="0035048E">
      <w:r>
        <w:t xml:space="preserve">4 </w:t>
      </w:r>
      <w:r>
        <w:rPr>
          <w:rFonts w:hint="eastAsia"/>
        </w:rPr>
        <w:t>Применение</w:t>
      </w:r>
      <w:r>
        <w:t xml:space="preserve"> </w:t>
      </w:r>
      <w:r>
        <w:rPr>
          <w:rFonts w:hint="eastAsia"/>
        </w:rPr>
        <w:t>алгоритмов</w:t>
      </w:r>
      <w:r>
        <w:t xml:space="preserve"> </w:t>
      </w:r>
      <w:r>
        <w:rPr>
          <w:rFonts w:hint="eastAsia"/>
        </w:rPr>
        <w:t>оценивания</w:t>
      </w:r>
      <w:r>
        <w:t xml:space="preserve"> </w:t>
      </w:r>
      <w:r>
        <w:rPr>
          <w:rFonts w:hint="eastAsia"/>
        </w:rPr>
        <w:t>вектора</w:t>
      </w:r>
      <w:r>
        <w:t xml:space="preserve"> </w:t>
      </w:r>
      <w:r>
        <w:rPr>
          <w:rFonts w:hint="eastAsia"/>
        </w:rPr>
        <w:t>неизвестного</w:t>
      </w:r>
      <w:r>
        <w:t xml:space="preserve"> </w:t>
      </w:r>
      <w:r>
        <w:rPr>
          <w:rFonts w:hint="eastAsia"/>
        </w:rPr>
        <w:t>входа</w:t>
      </w:r>
      <w:r>
        <w:t xml:space="preserve"> </w:t>
      </w:r>
      <w:r>
        <w:rPr>
          <w:rFonts w:hint="eastAsia"/>
        </w:rPr>
        <w:t>в</w:t>
      </w:r>
      <w:r>
        <w:t xml:space="preserve"> </w:t>
      </w:r>
      <w:r>
        <w:rPr>
          <w:rFonts w:hint="eastAsia"/>
        </w:rPr>
        <w:t>задачах</w:t>
      </w:r>
      <w:r>
        <w:t xml:space="preserve"> </w:t>
      </w:r>
      <w:r>
        <w:rPr>
          <w:rFonts w:hint="eastAsia"/>
        </w:rPr>
        <w:t>управления</w:t>
      </w:r>
      <w:r>
        <w:t xml:space="preserve"> </w:t>
      </w:r>
      <w:r>
        <w:rPr>
          <w:rFonts w:hint="eastAsia"/>
        </w:rPr>
        <w:t>системами</w:t>
      </w:r>
      <w:r>
        <w:t xml:space="preserve"> </w:t>
      </w:r>
      <w:r>
        <w:rPr>
          <w:rFonts w:hint="eastAsia"/>
        </w:rPr>
        <w:t>со</w:t>
      </w:r>
      <w:r>
        <w:t xml:space="preserve"> </w:t>
      </w:r>
      <w:r>
        <w:rPr>
          <w:rFonts w:hint="eastAsia"/>
        </w:rPr>
        <w:t>случайными</w:t>
      </w:r>
      <w:r>
        <w:t xml:space="preserve"> </w:t>
      </w:r>
      <w:r>
        <w:rPr>
          <w:rFonts w:hint="eastAsia"/>
        </w:rPr>
        <w:t>скачкообразными</w:t>
      </w:r>
      <w:r>
        <w:t xml:space="preserve"> </w:t>
      </w:r>
      <w:r>
        <w:rPr>
          <w:rFonts w:hint="eastAsia"/>
        </w:rPr>
        <w:t>параметрами</w:t>
      </w:r>
      <w:r>
        <w:t xml:space="preserve"> </w:t>
      </w:r>
      <w:r>
        <w:rPr>
          <w:rFonts w:hint="eastAsia"/>
        </w:rPr>
        <w:t>в</w:t>
      </w:r>
      <w:r>
        <w:t xml:space="preserve"> </w:t>
      </w:r>
      <w:r>
        <w:rPr>
          <w:rFonts w:hint="eastAsia"/>
        </w:rPr>
        <w:t>модели</w:t>
      </w:r>
      <w:r>
        <w:t xml:space="preserve"> </w:t>
      </w:r>
      <w:r>
        <w:rPr>
          <w:rFonts w:hint="eastAsia"/>
        </w:rPr>
        <w:t>возмущений</w:t>
      </w:r>
    </w:p>
    <w:p w14:paraId="64785BA2" w14:textId="77777777" w:rsidR="0035048E" w:rsidRDefault="0035048E" w:rsidP="0035048E"/>
    <w:p w14:paraId="78603947" w14:textId="77777777" w:rsidR="0035048E" w:rsidRDefault="0035048E" w:rsidP="0035048E">
      <w:r>
        <w:t xml:space="preserve">4.1 </w:t>
      </w:r>
      <w:r>
        <w:rPr>
          <w:rFonts w:hint="eastAsia"/>
        </w:rPr>
        <w:t>Постановка</w:t>
      </w:r>
      <w:r>
        <w:t xml:space="preserve"> </w:t>
      </w:r>
      <w:r>
        <w:rPr>
          <w:rFonts w:hint="eastAsia"/>
        </w:rPr>
        <w:t>задачи</w:t>
      </w:r>
      <w:r>
        <w:t xml:space="preserve"> </w:t>
      </w:r>
      <w:r>
        <w:rPr>
          <w:rFonts w:hint="eastAsia"/>
        </w:rPr>
        <w:t>главы</w:t>
      </w:r>
    </w:p>
    <w:p w14:paraId="1E825A6C" w14:textId="77777777" w:rsidR="0035048E" w:rsidRDefault="0035048E" w:rsidP="0035048E"/>
    <w:p w14:paraId="09D39E01" w14:textId="77777777" w:rsidR="0035048E" w:rsidRDefault="0035048E" w:rsidP="0035048E">
      <w:r>
        <w:t xml:space="preserve">4.2 </w:t>
      </w:r>
      <w:r>
        <w:rPr>
          <w:rFonts w:hint="eastAsia"/>
        </w:rPr>
        <w:t>Синтез</w:t>
      </w:r>
      <w:r>
        <w:t xml:space="preserve"> </w:t>
      </w:r>
      <w:r>
        <w:rPr>
          <w:rFonts w:hint="eastAsia"/>
        </w:rPr>
        <w:t>локально</w:t>
      </w:r>
      <w:r>
        <w:t>-</w:t>
      </w:r>
      <w:r>
        <w:rPr>
          <w:rFonts w:hint="eastAsia"/>
        </w:rPr>
        <w:t>оптимального</w:t>
      </w:r>
      <w:r>
        <w:t xml:space="preserve"> </w:t>
      </w:r>
      <w:r>
        <w:rPr>
          <w:rFonts w:hint="eastAsia"/>
        </w:rPr>
        <w:t>управления</w:t>
      </w:r>
      <w:r>
        <w:t xml:space="preserve"> </w:t>
      </w:r>
      <w:r>
        <w:rPr>
          <w:rFonts w:hint="eastAsia"/>
        </w:rPr>
        <w:t>для</w:t>
      </w:r>
      <w:r>
        <w:t xml:space="preserve"> </w:t>
      </w:r>
      <w:r>
        <w:rPr>
          <w:rFonts w:hint="eastAsia"/>
        </w:rPr>
        <w:t>объекта</w:t>
      </w:r>
      <w:r>
        <w:t xml:space="preserve"> </w:t>
      </w:r>
      <w:r>
        <w:rPr>
          <w:rFonts w:hint="eastAsia"/>
        </w:rPr>
        <w:t>с</w:t>
      </w:r>
      <w:r>
        <w:t xml:space="preserve"> </w:t>
      </w:r>
      <w:r>
        <w:rPr>
          <w:rFonts w:hint="eastAsia"/>
        </w:rPr>
        <w:t>запаздыванием</w:t>
      </w:r>
      <w:r>
        <w:t xml:space="preserve"> </w:t>
      </w:r>
      <w:r>
        <w:rPr>
          <w:rFonts w:hint="eastAsia"/>
        </w:rPr>
        <w:t>в</w:t>
      </w:r>
      <w:r>
        <w:t xml:space="preserve"> </w:t>
      </w:r>
      <w:r>
        <w:rPr>
          <w:rFonts w:hint="eastAsia"/>
        </w:rPr>
        <w:t>условиях</w:t>
      </w:r>
      <w:r>
        <w:t xml:space="preserve"> </w:t>
      </w:r>
      <w:r>
        <w:rPr>
          <w:rFonts w:hint="eastAsia"/>
        </w:rPr>
        <w:t>неполной</w:t>
      </w:r>
      <w:r>
        <w:t xml:space="preserve"> </w:t>
      </w:r>
      <w:r>
        <w:rPr>
          <w:rFonts w:hint="eastAsia"/>
        </w:rPr>
        <w:t>информации</w:t>
      </w:r>
    </w:p>
    <w:p w14:paraId="16614BC1" w14:textId="77777777" w:rsidR="0035048E" w:rsidRDefault="0035048E" w:rsidP="0035048E"/>
    <w:p w14:paraId="2DA3F837" w14:textId="77777777" w:rsidR="0035048E" w:rsidRDefault="0035048E" w:rsidP="0035048E">
      <w:r>
        <w:t xml:space="preserve">4.3 </w:t>
      </w:r>
      <w:r>
        <w:rPr>
          <w:rFonts w:hint="eastAsia"/>
        </w:rPr>
        <w:t>Управление</w:t>
      </w:r>
      <w:r>
        <w:t xml:space="preserve"> </w:t>
      </w:r>
      <w:r>
        <w:rPr>
          <w:rFonts w:hint="eastAsia"/>
        </w:rPr>
        <w:t>запасами</w:t>
      </w:r>
      <w:r>
        <w:t xml:space="preserve"> </w:t>
      </w:r>
      <w:r>
        <w:rPr>
          <w:rFonts w:hint="eastAsia"/>
        </w:rPr>
        <w:t>при</w:t>
      </w:r>
      <w:r>
        <w:t xml:space="preserve"> </w:t>
      </w:r>
      <w:r>
        <w:rPr>
          <w:rFonts w:hint="eastAsia"/>
        </w:rPr>
        <w:t>неполной</w:t>
      </w:r>
      <w:r>
        <w:t xml:space="preserve"> </w:t>
      </w:r>
      <w:r>
        <w:rPr>
          <w:rFonts w:hint="eastAsia"/>
        </w:rPr>
        <w:t>информации</w:t>
      </w:r>
      <w:r>
        <w:t xml:space="preserve"> </w:t>
      </w:r>
      <w:r>
        <w:rPr>
          <w:rFonts w:hint="eastAsia"/>
        </w:rPr>
        <w:t>о</w:t>
      </w:r>
      <w:r>
        <w:t xml:space="preserve"> </w:t>
      </w:r>
      <w:r>
        <w:rPr>
          <w:rFonts w:hint="eastAsia"/>
        </w:rPr>
        <w:t>спросе</w:t>
      </w:r>
    </w:p>
    <w:p w14:paraId="06762C4D" w14:textId="77777777" w:rsidR="0035048E" w:rsidRDefault="0035048E" w:rsidP="0035048E"/>
    <w:p w14:paraId="7E8E4309" w14:textId="77777777" w:rsidR="0035048E" w:rsidRDefault="0035048E" w:rsidP="0035048E">
      <w:r>
        <w:t xml:space="preserve">4.4 </w:t>
      </w:r>
      <w:r>
        <w:rPr>
          <w:rFonts w:hint="eastAsia"/>
        </w:rPr>
        <w:t>Выводы</w:t>
      </w:r>
      <w:r>
        <w:t xml:space="preserve"> </w:t>
      </w:r>
      <w:r>
        <w:rPr>
          <w:rFonts w:hint="eastAsia"/>
        </w:rPr>
        <w:t>по</w:t>
      </w:r>
      <w:r>
        <w:t xml:space="preserve"> </w:t>
      </w:r>
      <w:r>
        <w:rPr>
          <w:rFonts w:hint="eastAsia"/>
        </w:rPr>
        <w:t>главе</w:t>
      </w:r>
    </w:p>
    <w:p w14:paraId="32AEB1E6" w14:textId="77777777" w:rsidR="0035048E" w:rsidRDefault="0035048E" w:rsidP="0035048E"/>
    <w:p w14:paraId="72EB8152" w14:textId="77777777" w:rsidR="0035048E" w:rsidRDefault="0035048E" w:rsidP="0035048E">
      <w:r>
        <w:rPr>
          <w:rFonts w:hint="eastAsia"/>
        </w:rPr>
        <w:t>Заключение</w:t>
      </w:r>
    </w:p>
    <w:p w14:paraId="4FCD0C8B" w14:textId="77777777" w:rsidR="0035048E" w:rsidRDefault="0035048E" w:rsidP="0035048E"/>
    <w:p w14:paraId="0866FDC0" w14:textId="77777777" w:rsidR="0035048E" w:rsidRDefault="0035048E" w:rsidP="0035048E">
      <w:r>
        <w:rPr>
          <w:rFonts w:hint="eastAsia"/>
        </w:rPr>
        <w:t>Список</w:t>
      </w:r>
      <w:r>
        <w:t xml:space="preserve"> </w:t>
      </w:r>
      <w:r>
        <w:rPr>
          <w:rFonts w:hint="eastAsia"/>
        </w:rPr>
        <w:t>условных</w:t>
      </w:r>
      <w:r>
        <w:t xml:space="preserve"> </w:t>
      </w:r>
      <w:r>
        <w:rPr>
          <w:rFonts w:hint="eastAsia"/>
        </w:rPr>
        <w:t>обозначений</w:t>
      </w:r>
    </w:p>
    <w:p w14:paraId="72216CA3" w14:textId="77777777" w:rsidR="0035048E" w:rsidRDefault="0035048E" w:rsidP="0035048E"/>
    <w:p w14:paraId="6E75D215" w14:textId="0751AAC5" w:rsidR="0035048E" w:rsidRPr="0035048E" w:rsidRDefault="0035048E" w:rsidP="0035048E">
      <w:r>
        <w:rPr>
          <w:rFonts w:hint="eastAsia"/>
        </w:rPr>
        <w:t>Список</w:t>
      </w:r>
      <w:r>
        <w:t xml:space="preserve"> </w:t>
      </w:r>
      <w:r>
        <w:rPr>
          <w:rFonts w:hint="eastAsia"/>
        </w:rPr>
        <w:t>литературы</w:t>
      </w:r>
    </w:p>
    <w:sectPr w:rsidR="0035048E" w:rsidRPr="0035048E" w:rsidSect="00D159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7242" w14:textId="77777777" w:rsidR="00D159AC" w:rsidRDefault="00D159AC">
      <w:pPr>
        <w:spacing w:after="0" w:line="240" w:lineRule="auto"/>
      </w:pPr>
      <w:r>
        <w:separator/>
      </w:r>
    </w:p>
  </w:endnote>
  <w:endnote w:type="continuationSeparator" w:id="0">
    <w:p w14:paraId="78BB52AD" w14:textId="77777777" w:rsidR="00D159AC" w:rsidRDefault="00D1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AE83" w14:textId="77777777" w:rsidR="00D159AC" w:rsidRDefault="00D159AC"/>
    <w:p w14:paraId="2F999FAC" w14:textId="77777777" w:rsidR="00D159AC" w:rsidRDefault="00D159AC"/>
    <w:p w14:paraId="338F5949" w14:textId="77777777" w:rsidR="00D159AC" w:rsidRDefault="00D159AC"/>
    <w:p w14:paraId="1D610A28" w14:textId="77777777" w:rsidR="00D159AC" w:rsidRDefault="00D159AC"/>
    <w:p w14:paraId="2ECF62B2" w14:textId="77777777" w:rsidR="00D159AC" w:rsidRDefault="00D159AC"/>
    <w:p w14:paraId="650A090C" w14:textId="77777777" w:rsidR="00D159AC" w:rsidRDefault="00D159AC"/>
    <w:p w14:paraId="4D0A0F03" w14:textId="77777777" w:rsidR="00D159AC" w:rsidRDefault="00D159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371B11" wp14:editId="071617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4FD35" w14:textId="77777777" w:rsidR="00D159AC" w:rsidRDefault="00D159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71B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34FD35" w14:textId="77777777" w:rsidR="00D159AC" w:rsidRDefault="00D159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EED762" w14:textId="77777777" w:rsidR="00D159AC" w:rsidRDefault="00D159AC"/>
    <w:p w14:paraId="06C996A8" w14:textId="77777777" w:rsidR="00D159AC" w:rsidRDefault="00D159AC"/>
    <w:p w14:paraId="7EA56C84" w14:textId="77777777" w:rsidR="00D159AC" w:rsidRDefault="00D159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849F98" wp14:editId="7BEB80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81D3F" w14:textId="77777777" w:rsidR="00D159AC" w:rsidRDefault="00D159AC"/>
                          <w:p w14:paraId="0936DA2C" w14:textId="77777777" w:rsidR="00D159AC" w:rsidRDefault="00D159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849F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681D3F" w14:textId="77777777" w:rsidR="00D159AC" w:rsidRDefault="00D159AC"/>
                    <w:p w14:paraId="0936DA2C" w14:textId="77777777" w:rsidR="00D159AC" w:rsidRDefault="00D159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40FAB7" w14:textId="77777777" w:rsidR="00D159AC" w:rsidRDefault="00D159AC"/>
    <w:p w14:paraId="76DF1492" w14:textId="77777777" w:rsidR="00D159AC" w:rsidRDefault="00D159AC">
      <w:pPr>
        <w:rPr>
          <w:sz w:val="2"/>
          <w:szCs w:val="2"/>
        </w:rPr>
      </w:pPr>
    </w:p>
    <w:p w14:paraId="672519ED" w14:textId="77777777" w:rsidR="00D159AC" w:rsidRDefault="00D159AC"/>
    <w:p w14:paraId="156080BA" w14:textId="77777777" w:rsidR="00D159AC" w:rsidRDefault="00D159AC">
      <w:pPr>
        <w:spacing w:after="0" w:line="240" w:lineRule="auto"/>
      </w:pPr>
    </w:p>
  </w:footnote>
  <w:footnote w:type="continuationSeparator" w:id="0">
    <w:p w14:paraId="0D3E3E0D" w14:textId="77777777" w:rsidR="00D159AC" w:rsidRDefault="00D15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AC"/>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15019</TotalTime>
  <Pages>5</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1680</cp:revision>
  <cp:lastPrinted>2009-02-06T05:36:00Z</cp:lastPrinted>
  <dcterms:created xsi:type="dcterms:W3CDTF">2024-01-07T13:43:00Z</dcterms:created>
  <dcterms:modified xsi:type="dcterms:W3CDTF">2024-02-01T19:06:00Z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