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F428B" w:rsidRDefault="009F428B" w:rsidP="009F428B">
      <w:r w:rsidRPr="00B16312">
        <w:rPr>
          <w:rFonts w:ascii="Times New Roman" w:hAnsi="Times New Roman" w:cs="Times New Roman"/>
          <w:b/>
          <w:sz w:val="24"/>
          <w:szCs w:val="24"/>
        </w:rPr>
        <w:t>Титок Вікторія Вікторівна</w:t>
      </w:r>
      <w:r w:rsidRPr="00B16312">
        <w:rPr>
          <w:rFonts w:ascii="Times New Roman" w:hAnsi="Times New Roman" w:cs="Times New Roman"/>
          <w:sz w:val="24"/>
          <w:szCs w:val="24"/>
        </w:rPr>
        <w:t>, старший викладач кафедри організації та управління будівництвом, Київський національний університет будівництва і архітектури. Назва дисертації: «Інституційне забезпечення розвитку доступності житлового будівництва». Шифр та назва спеціальності – 08.00.03 – економіка та управління національним господарством. Спецрада Д</w:t>
      </w:r>
      <w:r w:rsidRPr="00B16312">
        <w:rPr>
          <w:rFonts w:ascii="Times New Roman" w:hAnsi="Times New Roman" w:cs="Times New Roman"/>
          <w:sz w:val="24"/>
          <w:szCs w:val="24"/>
          <w:lang w:val="en-US"/>
        </w:rPr>
        <w:t> </w:t>
      </w:r>
      <w:r w:rsidRPr="00B16312">
        <w:rPr>
          <w:rFonts w:ascii="Times New Roman" w:hAnsi="Times New Roman" w:cs="Times New Roman"/>
          <w:sz w:val="24"/>
          <w:szCs w:val="24"/>
        </w:rPr>
        <w:t>26.056.10 Київського національного університету будівництва і архітектури</w:t>
      </w:r>
    </w:p>
    <w:sectPr w:rsidR="00925CD0" w:rsidRPr="009F428B"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833CA2">
                <w:pPr>
                  <w:spacing w:line="240" w:lineRule="auto"/>
                </w:pPr>
                <w:fldSimple w:instr=" PAGE \* MERGEFORMAT ">
                  <w:r w:rsidR="00676FA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833CA2">
                  <w:pPr>
                    <w:spacing w:line="240" w:lineRule="auto"/>
                  </w:pPr>
                  <w:fldSimple w:instr=" PAGE \* MERGEFORMAT ">
                    <w:r w:rsidR="00676FA1"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833CA2">
      <w:pPr>
        <w:rPr>
          <w:sz w:val="2"/>
          <w:szCs w:val="2"/>
        </w:rPr>
      </w:pPr>
      <w:r w:rsidRPr="00833CA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2E4407" w:rsidRDefault="002E440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833CA2">
    <w:pPr>
      <w:rPr>
        <w:sz w:val="2"/>
        <w:szCs w:val="2"/>
      </w:rPr>
    </w:pPr>
    <w:r w:rsidRPr="00833CA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2E4407" w:rsidRDefault="002E4407"/>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53"/>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95E"/>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A87D8D-D25D-446C-8A27-16F9B15F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Pages>
  <Words>62</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2020-07-11T20:42:00Z</dcterms:created>
  <dcterms:modified xsi:type="dcterms:W3CDTF">2020-07-18T07:49:00Z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