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2253D" w14:textId="307DB2FB" w:rsidR="000A22A4" w:rsidRDefault="00CC3689" w:rsidP="00CC3689">
      <w:r w:rsidRPr="00CC3689">
        <w:rPr>
          <w:rFonts w:hint="eastAsia"/>
        </w:rPr>
        <w:t>Особенности</w:t>
      </w:r>
      <w:r w:rsidRPr="00CC3689">
        <w:t xml:space="preserve"> </w:t>
      </w:r>
      <w:r w:rsidRPr="00CC3689">
        <w:rPr>
          <w:rFonts w:hint="eastAsia"/>
        </w:rPr>
        <w:t>эпизоотического</w:t>
      </w:r>
      <w:r w:rsidRPr="00CC3689">
        <w:t xml:space="preserve"> </w:t>
      </w:r>
      <w:r w:rsidRPr="00CC3689">
        <w:rPr>
          <w:rFonts w:hint="eastAsia"/>
        </w:rPr>
        <w:t>процесса</w:t>
      </w:r>
      <w:r w:rsidRPr="00CC3689">
        <w:t xml:space="preserve"> </w:t>
      </w:r>
      <w:r w:rsidRPr="00CC3689">
        <w:rPr>
          <w:rFonts w:hint="eastAsia"/>
        </w:rPr>
        <w:t>туберкулеза</w:t>
      </w:r>
      <w:r w:rsidRPr="00CC3689">
        <w:t xml:space="preserve"> </w:t>
      </w:r>
      <w:r w:rsidRPr="00CC3689">
        <w:rPr>
          <w:rFonts w:hint="eastAsia"/>
        </w:rPr>
        <w:t>сельскохозяйственных</w:t>
      </w:r>
      <w:r w:rsidRPr="00CC3689">
        <w:t xml:space="preserve"> </w:t>
      </w:r>
      <w:r w:rsidRPr="00CC3689">
        <w:rPr>
          <w:rFonts w:hint="eastAsia"/>
        </w:rPr>
        <w:t>и</w:t>
      </w:r>
      <w:r w:rsidRPr="00CC3689">
        <w:t xml:space="preserve"> </w:t>
      </w:r>
      <w:r w:rsidRPr="00CC3689">
        <w:rPr>
          <w:rFonts w:hint="eastAsia"/>
        </w:rPr>
        <w:t>диких</w:t>
      </w:r>
      <w:r w:rsidRPr="00CC3689">
        <w:t xml:space="preserve"> </w:t>
      </w:r>
      <w:r w:rsidRPr="00CC3689">
        <w:rPr>
          <w:rFonts w:hint="eastAsia"/>
        </w:rPr>
        <w:t>животных</w:t>
      </w:r>
      <w:r w:rsidRPr="00CC3689">
        <w:t xml:space="preserve"> </w:t>
      </w:r>
      <w:r w:rsidRPr="00CC3689">
        <w:rPr>
          <w:rFonts w:hint="eastAsia"/>
        </w:rPr>
        <w:t>и</w:t>
      </w:r>
      <w:r w:rsidRPr="00CC3689">
        <w:t xml:space="preserve"> </w:t>
      </w:r>
      <w:r w:rsidRPr="00CC3689">
        <w:rPr>
          <w:rFonts w:hint="eastAsia"/>
        </w:rPr>
        <w:t>совершенствование</w:t>
      </w:r>
      <w:r w:rsidRPr="00CC3689">
        <w:t xml:space="preserve"> </w:t>
      </w:r>
      <w:r w:rsidRPr="00CC3689">
        <w:rPr>
          <w:rFonts w:hint="eastAsia"/>
        </w:rPr>
        <w:t>методов</w:t>
      </w:r>
      <w:r w:rsidRPr="00CC3689">
        <w:t xml:space="preserve"> </w:t>
      </w:r>
      <w:r w:rsidRPr="00CC3689">
        <w:rPr>
          <w:rFonts w:hint="eastAsia"/>
        </w:rPr>
        <w:t>его</w:t>
      </w:r>
      <w:r w:rsidRPr="00CC3689">
        <w:t xml:space="preserve"> </w:t>
      </w:r>
      <w:r w:rsidRPr="00CC3689">
        <w:rPr>
          <w:rFonts w:hint="eastAsia"/>
        </w:rPr>
        <w:t>контроля</w:t>
      </w:r>
      <w:r>
        <w:t xml:space="preserve"> </w:t>
      </w:r>
      <w:r w:rsidRPr="00CC3689">
        <w:rPr>
          <w:rFonts w:hint="eastAsia"/>
        </w:rPr>
        <w:t>Мандро</w:t>
      </w:r>
      <w:r w:rsidRPr="00CC3689">
        <w:t xml:space="preserve">, </w:t>
      </w:r>
      <w:r w:rsidRPr="00CC3689">
        <w:rPr>
          <w:rFonts w:hint="eastAsia"/>
        </w:rPr>
        <w:t>Николай</w:t>
      </w:r>
      <w:r w:rsidRPr="00CC3689">
        <w:t xml:space="preserve"> </w:t>
      </w:r>
      <w:r w:rsidRPr="00CC3689">
        <w:rPr>
          <w:rFonts w:hint="eastAsia"/>
        </w:rPr>
        <w:t>Михайлович</w:t>
      </w:r>
    </w:p>
    <w:p w14:paraId="6EDD4D57" w14:textId="77777777" w:rsidR="00CC3689" w:rsidRDefault="00CC3689" w:rsidP="00CC3689">
      <w:r>
        <w:rPr>
          <w:rFonts w:hint="eastAsia"/>
        </w:rPr>
        <w:t>ОГЛАВЛЕНИЕ</w:t>
      </w:r>
      <w:r>
        <w:t xml:space="preserve"> </w:t>
      </w:r>
      <w:r>
        <w:rPr>
          <w:rFonts w:hint="eastAsia"/>
        </w:rPr>
        <w:t>ДИССЕРТАЦИИ</w:t>
      </w:r>
    </w:p>
    <w:p w14:paraId="3AED0535" w14:textId="77777777" w:rsidR="00CC3689" w:rsidRDefault="00CC3689" w:rsidP="00CC3689">
      <w:r>
        <w:rPr>
          <w:rFonts w:hint="eastAsia"/>
        </w:rPr>
        <w:t>доктор</w:t>
      </w:r>
      <w:r>
        <w:t xml:space="preserve"> </w:t>
      </w:r>
      <w:r>
        <w:rPr>
          <w:rFonts w:hint="eastAsia"/>
        </w:rPr>
        <w:t>ветеринарных</w:t>
      </w:r>
      <w:r>
        <w:t xml:space="preserve"> </w:t>
      </w:r>
      <w:r>
        <w:rPr>
          <w:rFonts w:hint="eastAsia"/>
        </w:rPr>
        <w:t>наук</w:t>
      </w:r>
      <w:r>
        <w:t xml:space="preserve"> </w:t>
      </w:r>
      <w:r>
        <w:rPr>
          <w:rFonts w:hint="eastAsia"/>
        </w:rPr>
        <w:t>Мандро</w:t>
      </w:r>
      <w:r>
        <w:t xml:space="preserve">, </w:t>
      </w:r>
      <w:r>
        <w:rPr>
          <w:rFonts w:hint="eastAsia"/>
        </w:rPr>
        <w:t>Николай</w:t>
      </w:r>
      <w:r>
        <w:t xml:space="preserve"> </w:t>
      </w:r>
      <w:r>
        <w:rPr>
          <w:rFonts w:hint="eastAsia"/>
        </w:rPr>
        <w:t>Михайлович</w:t>
      </w:r>
    </w:p>
    <w:p w14:paraId="31ED8CCF" w14:textId="77777777" w:rsidR="00CC3689" w:rsidRDefault="00CC3689" w:rsidP="00CC3689">
      <w:r>
        <w:rPr>
          <w:rFonts w:hint="eastAsia"/>
        </w:rPr>
        <w:t>ВВЕДЕНИЕ</w:t>
      </w:r>
      <w:r>
        <w:t>.</w:t>
      </w:r>
    </w:p>
    <w:p w14:paraId="013FB0C7" w14:textId="77777777" w:rsidR="00CC3689" w:rsidRDefault="00CC3689" w:rsidP="00CC3689"/>
    <w:p w14:paraId="036D7207" w14:textId="77777777" w:rsidR="00CC3689" w:rsidRDefault="00CC3689" w:rsidP="00CC3689">
      <w:r>
        <w:t xml:space="preserve">1. </w:t>
      </w:r>
      <w:r>
        <w:rPr>
          <w:rFonts w:hint="eastAsia"/>
        </w:rPr>
        <w:t>ОБЗОР</w:t>
      </w:r>
      <w:r>
        <w:t xml:space="preserve"> </w:t>
      </w:r>
      <w:r>
        <w:rPr>
          <w:rFonts w:hint="eastAsia"/>
        </w:rPr>
        <w:t>ЛИТЕРАТУРЫ</w:t>
      </w:r>
      <w:r>
        <w:t>.</w:t>
      </w:r>
    </w:p>
    <w:p w14:paraId="18BC1EB5" w14:textId="77777777" w:rsidR="00CC3689" w:rsidRDefault="00CC3689" w:rsidP="00CC3689"/>
    <w:p w14:paraId="03F2D284" w14:textId="77777777" w:rsidR="00CC3689" w:rsidRDefault="00CC3689" w:rsidP="00CC3689">
      <w:r>
        <w:t xml:space="preserve">1.1. </w:t>
      </w:r>
      <w:r>
        <w:rPr>
          <w:rFonts w:hint="eastAsia"/>
        </w:rPr>
        <w:t>Закономерности</w:t>
      </w:r>
      <w:r>
        <w:t xml:space="preserve"> </w:t>
      </w:r>
      <w:r>
        <w:rPr>
          <w:rFonts w:hint="eastAsia"/>
        </w:rPr>
        <w:t>и</w:t>
      </w:r>
      <w:r>
        <w:t xml:space="preserve"> </w:t>
      </w:r>
      <w:r>
        <w:rPr>
          <w:rFonts w:hint="eastAsia"/>
        </w:rPr>
        <w:t>особенности</w:t>
      </w:r>
      <w:r>
        <w:t xml:space="preserve"> </w:t>
      </w:r>
      <w:r>
        <w:rPr>
          <w:rFonts w:hint="eastAsia"/>
        </w:rPr>
        <w:t>проявления</w:t>
      </w:r>
      <w:r>
        <w:t xml:space="preserve"> </w:t>
      </w:r>
      <w:r>
        <w:rPr>
          <w:rFonts w:hint="eastAsia"/>
        </w:rPr>
        <w:t>эпизоотического</w:t>
      </w:r>
      <w:r>
        <w:t xml:space="preserve"> </w:t>
      </w:r>
      <w:r>
        <w:rPr>
          <w:rFonts w:hint="eastAsia"/>
        </w:rPr>
        <w:t>процесса</w:t>
      </w:r>
      <w:r>
        <w:t xml:space="preserve"> </w:t>
      </w:r>
      <w:r>
        <w:rPr>
          <w:rFonts w:hint="eastAsia"/>
        </w:rPr>
        <w:t>туберкулеза</w:t>
      </w:r>
      <w:r>
        <w:t xml:space="preserve"> </w:t>
      </w:r>
      <w:r>
        <w:rPr>
          <w:rFonts w:hint="eastAsia"/>
        </w:rPr>
        <w:t>животных</w:t>
      </w:r>
      <w:r>
        <w:t>.</w:t>
      </w:r>
    </w:p>
    <w:p w14:paraId="1582D479" w14:textId="77777777" w:rsidR="00CC3689" w:rsidRDefault="00CC3689" w:rsidP="00CC3689"/>
    <w:p w14:paraId="571DECAB" w14:textId="77777777" w:rsidR="00CC3689" w:rsidRDefault="00CC3689" w:rsidP="00CC3689">
      <w:r>
        <w:t xml:space="preserve">1.2. </w:t>
      </w:r>
      <w:r>
        <w:rPr>
          <w:rFonts w:hint="eastAsia"/>
        </w:rPr>
        <w:t>Роль</w:t>
      </w:r>
      <w:r>
        <w:t xml:space="preserve"> </w:t>
      </w:r>
      <w:r>
        <w:rPr>
          <w:rFonts w:hint="eastAsia"/>
        </w:rPr>
        <w:t>различных</w:t>
      </w:r>
      <w:r>
        <w:t xml:space="preserve"> </w:t>
      </w:r>
      <w:r>
        <w:rPr>
          <w:rFonts w:hint="eastAsia"/>
        </w:rPr>
        <w:t>видов</w:t>
      </w:r>
      <w:r>
        <w:t xml:space="preserve"> </w:t>
      </w:r>
      <w:r>
        <w:rPr>
          <w:rFonts w:hint="eastAsia"/>
        </w:rPr>
        <w:t>микобактерий</w:t>
      </w:r>
      <w:r>
        <w:t xml:space="preserve"> </w:t>
      </w:r>
      <w:r>
        <w:rPr>
          <w:rFonts w:hint="eastAsia"/>
        </w:rPr>
        <w:t>в</w:t>
      </w:r>
      <w:r>
        <w:t xml:space="preserve"> </w:t>
      </w:r>
      <w:r>
        <w:rPr>
          <w:rFonts w:hint="eastAsia"/>
        </w:rPr>
        <w:t>эпизоотическом</w:t>
      </w:r>
      <w:r>
        <w:t xml:space="preserve"> </w:t>
      </w:r>
      <w:r>
        <w:rPr>
          <w:rFonts w:hint="eastAsia"/>
        </w:rPr>
        <w:t>процессе</w:t>
      </w:r>
      <w:r>
        <w:t xml:space="preserve"> </w:t>
      </w:r>
      <w:r>
        <w:rPr>
          <w:rFonts w:hint="eastAsia"/>
        </w:rPr>
        <w:t>туберкулеза</w:t>
      </w:r>
      <w:r>
        <w:t xml:space="preserve"> </w:t>
      </w:r>
      <w:r>
        <w:rPr>
          <w:rFonts w:hint="eastAsia"/>
        </w:rPr>
        <w:t>животных</w:t>
      </w:r>
      <w:r>
        <w:t>.</w:t>
      </w:r>
    </w:p>
    <w:p w14:paraId="320D4FCB" w14:textId="77777777" w:rsidR="00CC3689" w:rsidRDefault="00CC3689" w:rsidP="00CC3689"/>
    <w:p w14:paraId="43BAEB79" w14:textId="77777777" w:rsidR="00CC3689" w:rsidRDefault="00CC3689" w:rsidP="00CC3689">
      <w:r>
        <w:t xml:space="preserve">1.3. </w:t>
      </w:r>
      <w:r>
        <w:rPr>
          <w:rFonts w:hint="eastAsia"/>
        </w:rPr>
        <w:t>Контроль</w:t>
      </w:r>
      <w:r>
        <w:t xml:space="preserve"> </w:t>
      </w:r>
      <w:r>
        <w:rPr>
          <w:rFonts w:hint="eastAsia"/>
        </w:rPr>
        <w:t>и</w:t>
      </w:r>
      <w:r>
        <w:t xml:space="preserve"> </w:t>
      </w:r>
      <w:r>
        <w:rPr>
          <w:rFonts w:hint="eastAsia"/>
        </w:rPr>
        <w:t>оценка</w:t>
      </w:r>
      <w:r>
        <w:t xml:space="preserve"> </w:t>
      </w:r>
      <w:r>
        <w:rPr>
          <w:rFonts w:hint="eastAsia"/>
        </w:rPr>
        <w:t>эпизоотической</w:t>
      </w:r>
      <w:r>
        <w:t xml:space="preserve"> </w:t>
      </w:r>
      <w:r>
        <w:rPr>
          <w:rFonts w:hint="eastAsia"/>
        </w:rPr>
        <w:t>ситуации</w:t>
      </w:r>
      <w:r>
        <w:t xml:space="preserve"> </w:t>
      </w:r>
      <w:r>
        <w:rPr>
          <w:rFonts w:hint="eastAsia"/>
        </w:rPr>
        <w:t>по</w:t>
      </w:r>
      <w:r>
        <w:t xml:space="preserve"> </w:t>
      </w:r>
      <w:r>
        <w:rPr>
          <w:rFonts w:hint="eastAsia"/>
        </w:rPr>
        <w:t>туберкулезу</w:t>
      </w:r>
      <w:r>
        <w:t xml:space="preserve"> </w:t>
      </w:r>
      <w:r>
        <w:rPr>
          <w:rFonts w:hint="eastAsia"/>
        </w:rPr>
        <w:t>животных</w:t>
      </w:r>
      <w:r>
        <w:t>.</w:t>
      </w:r>
    </w:p>
    <w:p w14:paraId="74E85ACB" w14:textId="77777777" w:rsidR="00CC3689" w:rsidRDefault="00CC3689" w:rsidP="00CC3689"/>
    <w:p w14:paraId="10F015C9" w14:textId="77777777" w:rsidR="00CC3689" w:rsidRDefault="00CC3689" w:rsidP="00CC3689">
      <w:r>
        <w:t xml:space="preserve">1.4. </w:t>
      </w:r>
      <w:r>
        <w:rPr>
          <w:rFonts w:hint="eastAsia"/>
        </w:rPr>
        <w:t>Туберкулез</w:t>
      </w:r>
      <w:r>
        <w:t xml:space="preserve"> </w:t>
      </w:r>
      <w:r>
        <w:rPr>
          <w:rFonts w:hint="eastAsia"/>
        </w:rPr>
        <w:t>диких</w:t>
      </w:r>
      <w:r>
        <w:t xml:space="preserve"> </w:t>
      </w:r>
      <w:r>
        <w:rPr>
          <w:rFonts w:hint="eastAsia"/>
        </w:rPr>
        <w:t>животных</w:t>
      </w:r>
      <w:r>
        <w:t xml:space="preserve"> </w:t>
      </w:r>
      <w:r>
        <w:rPr>
          <w:rFonts w:hint="eastAsia"/>
        </w:rPr>
        <w:t>и</w:t>
      </w:r>
      <w:r>
        <w:t xml:space="preserve"> </w:t>
      </w:r>
      <w:r>
        <w:rPr>
          <w:rFonts w:hint="eastAsia"/>
        </w:rPr>
        <w:t>его</w:t>
      </w:r>
      <w:r>
        <w:t xml:space="preserve"> </w:t>
      </w:r>
      <w:r>
        <w:rPr>
          <w:rFonts w:hint="eastAsia"/>
        </w:rPr>
        <w:t>природная</w:t>
      </w:r>
      <w:r>
        <w:t xml:space="preserve"> </w:t>
      </w:r>
      <w:r>
        <w:rPr>
          <w:rFonts w:hint="eastAsia"/>
        </w:rPr>
        <w:t>очаговость</w:t>
      </w:r>
      <w:r>
        <w:t>.</w:t>
      </w:r>
    </w:p>
    <w:p w14:paraId="65807332" w14:textId="77777777" w:rsidR="00CC3689" w:rsidRDefault="00CC3689" w:rsidP="00CC3689"/>
    <w:p w14:paraId="0BD02154" w14:textId="77777777" w:rsidR="00CC3689" w:rsidRDefault="00CC3689" w:rsidP="00CC3689">
      <w:r>
        <w:t xml:space="preserve">2. </w:t>
      </w:r>
      <w:r>
        <w:rPr>
          <w:rFonts w:hint="eastAsia"/>
        </w:rPr>
        <w:t>СОБСТВЕННЫЕ</w:t>
      </w:r>
      <w:r>
        <w:t xml:space="preserve"> </w:t>
      </w:r>
      <w:r>
        <w:rPr>
          <w:rFonts w:hint="eastAsia"/>
        </w:rPr>
        <w:t>ИССЛЕДОВАНИЯ</w:t>
      </w:r>
      <w:r>
        <w:t>.</w:t>
      </w:r>
    </w:p>
    <w:p w14:paraId="4A9B5707" w14:textId="77777777" w:rsidR="00CC3689" w:rsidRDefault="00CC3689" w:rsidP="00CC3689"/>
    <w:p w14:paraId="44667445" w14:textId="77777777" w:rsidR="00CC3689" w:rsidRDefault="00CC3689" w:rsidP="00CC3689">
      <w:r>
        <w:t xml:space="preserve">2.1.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298754E8" w14:textId="77777777" w:rsidR="00CC3689" w:rsidRDefault="00CC3689" w:rsidP="00CC3689"/>
    <w:p w14:paraId="47D119F4" w14:textId="77777777" w:rsidR="00CC3689" w:rsidRDefault="00CC3689" w:rsidP="00CC3689">
      <w:r>
        <w:t xml:space="preserve">2.2. </w:t>
      </w:r>
      <w:r>
        <w:rPr>
          <w:rFonts w:hint="eastAsia"/>
        </w:rPr>
        <w:t>Особенности</w:t>
      </w:r>
      <w:r>
        <w:t xml:space="preserve"> </w:t>
      </w:r>
      <w:r>
        <w:rPr>
          <w:rFonts w:hint="eastAsia"/>
        </w:rPr>
        <w:t>проявления</w:t>
      </w:r>
      <w:r>
        <w:t xml:space="preserve"> </w:t>
      </w:r>
      <w:r>
        <w:rPr>
          <w:rFonts w:hint="eastAsia"/>
        </w:rPr>
        <w:t>эпизоотического</w:t>
      </w:r>
      <w:r>
        <w:t xml:space="preserve"> </w:t>
      </w:r>
      <w:r>
        <w:rPr>
          <w:rFonts w:hint="eastAsia"/>
        </w:rPr>
        <w:t>процесса</w:t>
      </w:r>
      <w:r>
        <w:t xml:space="preserve"> </w:t>
      </w:r>
      <w:r>
        <w:rPr>
          <w:rFonts w:hint="eastAsia"/>
        </w:rPr>
        <w:t>туберкулеза</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на</w:t>
      </w:r>
      <w:r>
        <w:t xml:space="preserve"> </w:t>
      </w:r>
      <w:r>
        <w:rPr>
          <w:rFonts w:hint="eastAsia"/>
        </w:rPr>
        <w:t>Дальнем</w:t>
      </w:r>
      <w:r>
        <w:t xml:space="preserve"> </w:t>
      </w:r>
      <w:r>
        <w:rPr>
          <w:rFonts w:hint="eastAsia"/>
        </w:rPr>
        <w:t>Востоке</w:t>
      </w:r>
      <w:r>
        <w:t>.</w:t>
      </w:r>
    </w:p>
    <w:p w14:paraId="3BDD7F08" w14:textId="77777777" w:rsidR="00CC3689" w:rsidRDefault="00CC3689" w:rsidP="00CC3689"/>
    <w:p w14:paraId="3B5F2422" w14:textId="77777777" w:rsidR="00CC3689" w:rsidRDefault="00CC3689" w:rsidP="00CC3689">
      <w:r>
        <w:t xml:space="preserve">2.2.1. </w:t>
      </w:r>
      <w:r>
        <w:rPr>
          <w:rFonts w:hint="eastAsia"/>
        </w:rPr>
        <w:t>Эпизоотическая</w:t>
      </w:r>
      <w:r>
        <w:t xml:space="preserve"> </w:t>
      </w:r>
      <w:r>
        <w:rPr>
          <w:rFonts w:hint="eastAsia"/>
        </w:rPr>
        <w:t>ситуация</w:t>
      </w:r>
      <w:r>
        <w:t xml:space="preserve"> </w:t>
      </w:r>
      <w:r>
        <w:rPr>
          <w:rFonts w:hint="eastAsia"/>
        </w:rPr>
        <w:t>по</w:t>
      </w:r>
      <w:r>
        <w:t xml:space="preserve"> </w:t>
      </w:r>
      <w:r>
        <w:rPr>
          <w:rFonts w:hint="eastAsia"/>
        </w:rPr>
        <w:t>туберкулезу</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Амурской</w:t>
      </w:r>
      <w:r>
        <w:t xml:space="preserve"> </w:t>
      </w:r>
      <w:r>
        <w:rPr>
          <w:rFonts w:hint="eastAsia"/>
        </w:rPr>
        <w:t>области</w:t>
      </w:r>
      <w:r>
        <w:t>.</w:t>
      </w:r>
    </w:p>
    <w:p w14:paraId="4BF9F81B" w14:textId="77777777" w:rsidR="00CC3689" w:rsidRDefault="00CC3689" w:rsidP="00CC3689"/>
    <w:p w14:paraId="4FAFEFC9" w14:textId="77777777" w:rsidR="00CC3689" w:rsidRDefault="00CC3689" w:rsidP="00CC3689">
      <w:r>
        <w:t xml:space="preserve">2.3. </w:t>
      </w:r>
      <w:r>
        <w:rPr>
          <w:rFonts w:hint="eastAsia"/>
        </w:rPr>
        <w:t>Особенности</w:t>
      </w:r>
      <w:r>
        <w:t xml:space="preserve"> </w:t>
      </w:r>
      <w:r>
        <w:rPr>
          <w:rFonts w:hint="eastAsia"/>
        </w:rPr>
        <w:t>проявления</w:t>
      </w:r>
      <w:r>
        <w:t xml:space="preserve"> </w:t>
      </w:r>
      <w:r>
        <w:rPr>
          <w:rFonts w:hint="eastAsia"/>
        </w:rPr>
        <w:t>эпизоотического</w:t>
      </w:r>
      <w:r>
        <w:t xml:space="preserve"> </w:t>
      </w:r>
      <w:r>
        <w:rPr>
          <w:rFonts w:hint="eastAsia"/>
        </w:rPr>
        <w:t>процесса</w:t>
      </w:r>
      <w:r>
        <w:t xml:space="preserve"> </w:t>
      </w:r>
      <w:r>
        <w:rPr>
          <w:rFonts w:hint="eastAsia"/>
        </w:rPr>
        <w:t>туберкулеза</w:t>
      </w:r>
      <w:r>
        <w:t xml:space="preserve"> </w:t>
      </w:r>
      <w:r>
        <w:rPr>
          <w:rFonts w:hint="eastAsia"/>
        </w:rPr>
        <w:t>пятнистых</w:t>
      </w:r>
      <w:r>
        <w:t xml:space="preserve"> </w:t>
      </w:r>
      <w:r>
        <w:rPr>
          <w:rFonts w:hint="eastAsia"/>
        </w:rPr>
        <w:t>оленей</w:t>
      </w:r>
      <w:r>
        <w:t>.</w:t>
      </w:r>
    </w:p>
    <w:p w14:paraId="2B8ED2E7" w14:textId="77777777" w:rsidR="00CC3689" w:rsidRDefault="00CC3689" w:rsidP="00CC3689"/>
    <w:p w14:paraId="213DBC70" w14:textId="77777777" w:rsidR="00CC3689" w:rsidRDefault="00CC3689" w:rsidP="00CC3689">
      <w:r>
        <w:lastRenderedPageBreak/>
        <w:t xml:space="preserve">2.4. </w:t>
      </w:r>
      <w:r>
        <w:rPr>
          <w:rFonts w:hint="eastAsia"/>
        </w:rPr>
        <w:t>Особенности</w:t>
      </w:r>
      <w:r>
        <w:t xml:space="preserve"> </w:t>
      </w:r>
      <w:r>
        <w:rPr>
          <w:rFonts w:hint="eastAsia"/>
        </w:rPr>
        <w:t>проявления</w:t>
      </w:r>
      <w:r>
        <w:t xml:space="preserve"> </w:t>
      </w:r>
      <w:r>
        <w:rPr>
          <w:rFonts w:hint="eastAsia"/>
        </w:rPr>
        <w:t>эпизоотического</w:t>
      </w:r>
      <w:r>
        <w:t xml:space="preserve"> </w:t>
      </w:r>
      <w:r>
        <w:rPr>
          <w:rFonts w:hint="eastAsia"/>
        </w:rPr>
        <w:t>процесса</w:t>
      </w:r>
      <w:r>
        <w:t xml:space="preserve"> </w:t>
      </w:r>
      <w:r>
        <w:rPr>
          <w:rFonts w:hint="eastAsia"/>
        </w:rPr>
        <w:t>туберкулеза</w:t>
      </w:r>
      <w:r>
        <w:t xml:space="preserve"> </w:t>
      </w:r>
      <w:r>
        <w:rPr>
          <w:rFonts w:hint="eastAsia"/>
        </w:rPr>
        <w:t>косуль</w:t>
      </w:r>
      <w:r>
        <w:t>.</w:t>
      </w:r>
    </w:p>
    <w:p w14:paraId="5872EA54" w14:textId="77777777" w:rsidR="00CC3689" w:rsidRDefault="00CC3689" w:rsidP="00CC3689"/>
    <w:p w14:paraId="4B9489F5" w14:textId="77777777" w:rsidR="00CC3689" w:rsidRDefault="00CC3689" w:rsidP="00CC3689">
      <w:r>
        <w:t xml:space="preserve">2.5. </w:t>
      </w:r>
      <w:r>
        <w:rPr>
          <w:rFonts w:hint="eastAsia"/>
        </w:rPr>
        <w:t>Циркуляция</w:t>
      </w:r>
      <w:r>
        <w:t xml:space="preserve"> </w:t>
      </w:r>
      <w:r>
        <w:rPr>
          <w:rFonts w:hint="eastAsia"/>
        </w:rPr>
        <w:t>различных</w:t>
      </w:r>
      <w:r>
        <w:t xml:space="preserve"> </w:t>
      </w:r>
      <w:r>
        <w:rPr>
          <w:rFonts w:hint="eastAsia"/>
        </w:rPr>
        <w:t>видов</w:t>
      </w:r>
      <w:r>
        <w:t xml:space="preserve"> </w:t>
      </w:r>
      <w:r>
        <w:rPr>
          <w:rFonts w:hint="eastAsia"/>
        </w:rPr>
        <w:t>микобактерий</w:t>
      </w:r>
      <w:r>
        <w:t xml:space="preserve"> </w:t>
      </w:r>
      <w:r>
        <w:rPr>
          <w:rFonts w:hint="eastAsia"/>
        </w:rPr>
        <w:t>у</w:t>
      </w:r>
      <w:r>
        <w:t xml:space="preserve"> </w:t>
      </w:r>
      <w:r>
        <w:rPr>
          <w:rFonts w:hint="eastAsia"/>
        </w:rPr>
        <w:t>животных</w:t>
      </w:r>
      <w:r>
        <w:t xml:space="preserve"> </w:t>
      </w:r>
      <w:r>
        <w:rPr>
          <w:rFonts w:hint="eastAsia"/>
        </w:rPr>
        <w:t>и</w:t>
      </w:r>
      <w:r>
        <w:t xml:space="preserve"> </w:t>
      </w:r>
      <w:r>
        <w:rPr>
          <w:rFonts w:hint="eastAsia"/>
        </w:rPr>
        <w:t>объектов</w:t>
      </w:r>
      <w:r>
        <w:t xml:space="preserve"> </w:t>
      </w:r>
      <w:r>
        <w:rPr>
          <w:rFonts w:hint="eastAsia"/>
        </w:rPr>
        <w:t>ареала</w:t>
      </w:r>
      <w:r>
        <w:t xml:space="preserve"> </w:t>
      </w:r>
      <w:r>
        <w:rPr>
          <w:rFonts w:hint="eastAsia"/>
        </w:rPr>
        <w:t>их</w:t>
      </w:r>
      <w:r>
        <w:t xml:space="preserve"> </w:t>
      </w:r>
      <w:r>
        <w:rPr>
          <w:rFonts w:hint="eastAsia"/>
        </w:rPr>
        <w:t>обитания</w:t>
      </w:r>
      <w:r>
        <w:t>.</w:t>
      </w:r>
    </w:p>
    <w:p w14:paraId="1C7D55FF" w14:textId="77777777" w:rsidR="00CC3689" w:rsidRDefault="00CC3689" w:rsidP="00CC3689"/>
    <w:p w14:paraId="0F58D0E3" w14:textId="77777777" w:rsidR="00CC3689" w:rsidRDefault="00CC3689" w:rsidP="00CC3689">
      <w:r>
        <w:t xml:space="preserve">2.6. </w:t>
      </w:r>
      <w:r>
        <w:rPr>
          <w:rFonts w:hint="eastAsia"/>
        </w:rPr>
        <w:t>Свойства</w:t>
      </w:r>
      <w:r>
        <w:t xml:space="preserve"> </w:t>
      </w:r>
      <w:r>
        <w:rPr>
          <w:rFonts w:hint="eastAsia"/>
        </w:rPr>
        <w:t>изолированных</w:t>
      </w:r>
      <w:r>
        <w:t xml:space="preserve"> </w:t>
      </w:r>
      <w:r>
        <w:rPr>
          <w:rFonts w:hint="eastAsia"/>
        </w:rPr>
        <w:t>микобактерий</w:t>
      </w:r>
      <w:r>
        <w:t>.</w:t>
      </w:r>
    </w:p>
    <w:p w14:paraId="5D523F3F" w14:textId="77777777" w:rsidR="00CC3689" w:rsidRDefault="00CC3689" w:rsidP="00CC3689"/>
    <w:p w14:paraId="3751493A" w14:textId="77777777" w:rsidR="00CC3689" w:rsidRDefault="00CC3689" w:rsidP="00CC3689">
      <w:r>
        <w:t xml:space="preserve">2.7. </w:t>
      </w:r>
      <w:r>
        <w:rPr>
          <w:rFonts w:hint="eastAsia"/>
        </w:rPr>
        <w:t>Совершенствование</w:t>
      </w:r>
      <w:r>
        <w:t xml:space="preserve"> </w:t>
      </w:r>
      <w:r>
        <w:rPr>
          <w:rFonts w:hint="eastAsia"/>
        </w:rPr>
        <w:t>методов</w:t>
      </w:r>
      <w:r>
        <w:t xml:space="preserve"> </w:t>
      </w:r>
      <w:r>
        <w:rPr>
          <w:rFonts w:hint="eastAsia"/>
        </w:rPr>
        <w:t>контроля</w:t>
      </w:r>
      <w:r>
        <w:t xml:space="preserve"> </w:t>
      </w:r>
      <w:r>
        <w:rPr>
          <w:rFonts w:hint="eastAsia"/>
        </w:rPr>
        <w:t>эпизоотического</w:t>
      </w:r>
      <w:r>
        <w:t xml:space="preserve"> </w:t>
      </w:r>
      <w:r>
        <w:rPr>
          <w:rFonts w:hint="eastAsia"/>
        </w:rPr>
        <w:t>процесса</w:t>
      </w:r>
      <w:r>
        <w:t xml:space="preserve"> </w:t>
      </w:r>
      <w:r>
        <w:rPr>
          <w:rFonts w:hint="eastAsia"/>
        </w:rPr>
        <w:t>туберкулеза</w:t>
      </w:r>
      <w:r>
        <w:t xml:space="preserve"> </w:t>
      </w:r>
      <w:r>
        <w:rPr>
          <w:rFonts w:hint="eastAsia"/>
        </w:rPr>
        <w:t>животных</w:t>
      </w:r>
      <w:r>
        <w:t>.</w:t>
      </w:r>
    </w:p>
    <w:p w14:paraId="4472FAC8" w14:textId="77777777" w:rsidR="00CC3689" w:rsidRDefault="00CC3689" w:rsidP="00CC3689"/>
    <w:p w14:paraId="0A0B93CA" w14:textId="77777777" w:rsidR="00CC3689" w:rsidRDefault="00CC3689" w:rsidP="00CC3689">
      <w:r>
        <w:t>2.7.1.</w:t>
      </w:r>
      <w:r>
        <w:rPr>
          <w:rFonts w:hint="eastAsia"/>
        </w:rPr>
        <w:t>Моновидовые</w:t>
      </w:r>
      <w:r>
        <w:t xml:space="preserve"> </w:t>
      </w:r>
      <w:r>
        <w:rPr>
          <w:rFonts w:hint="eastAsia"/>
        </w:rPr>
        <w:t>аллергены</w:t>
      </w:r>
      <w:r>
        <w:t xml:space="preserve"> </w:t>
      </w:r>
      <w:r>
        <w:rPr>
          <w:rFonts w:hint="eastAsia"/>
        </w:rPr>
        <w:t>из</w:t>
      </w:r>
      <w:r>
        <w:t xml:space="preserve"> </w:t>
      </w:r>
      <w:r>
        <w:rPr>
          <w:rFonts w:hint="eastAsia"/>
        </w:rPr>
        <w:t>различных</w:t>
      </w:r>
      <w:r>
        <w:t xml:space="preserve"> </w:t>
      </w:r>
      <w:r>
        <w:rPr>
          <w:rFonts w:hint="eastAsia"/>
        </w:rPr>
        <w:t>видов</w:t>
      </w:r>
      <w:r>
        <w:t xml:space="preserve"> </w:t>
      </w:r>
      <w:r>
        <w:rPr>
          <w:rFonts w:hint="eastAsia"/>
        </w:rPr>
        <w:t>микобактерий</w:t>
      </w:r>
      <w:r>
        <w:t>.</w:t>
      </w:r>
    </w:p>
    <w:p w14:paraId="79316AA5" w14:textId="77777777" w:rsidR="00CC3689" w:rsidRDefault="00CC3689" w:rsidP="00CC3689"/>
    <w:p w14:paraId="77D539F8" w14:textId="77777777" w:rsidR="00CC3689" w:rsidRDefault="00CC3689" w:rsidP="00CC3689">
      <w:r>
        <w:t xml:space="preserve">2.7.2. </w:t>
      </w:r>
      <w:r>
        <w:rPr>
          <w:rFonts w:hint="eastAsia"/>
        </w:rPr>
        <w:t>Оптимальные</w:t>
      </w:r>
      <w:r>
        <w:t xml:space="preserve"> </w:t>
      </w:r>
      <w:r>
        <w:rPr>
          <w:rFonts w:hint="eastAsia"/>
        </w:rPr>
        <w:t>сроки</w:t>
      </w:r>
      <w:r>
        <w:t xml:space="preserve"> </w:t>
      </w:r>
      <w:r>
        <w:rPr>
          <w:rFonts w:hint="eastAsia"/>
        </w:rPr>
        <w:t>контроля</w:t>
      </w:r>
      <w:r>
        <w:t xml:space="preserve"> </w:t>
      </w:r>
      <w:r>
        <w:rPr>
          <w:rFonts w:hint="eastAsia"/>
        </w:rPr>
        <w:t>эпизоотической</w:t>
      </w:r>
      <w:r>
        <w:t xml:space="preserve"> </w:t>
      </w:r>
      <w:r>
        <w:rPr>
          <w:rFonts w:hint="eastAsia"/>
        </w:rPr>
        <w:t>ситуации</w:t>
      </w:r>
      <w:r>
        <w:t xml:space="preserve"> </w:t>
      </w:r>
      <w:r>
        <w:rPr>
          <w:rFonts w:hint="eastAsia"/>
        </w:rPr>
        <w:t>туберкулеза</w:t>
      </w:r>
      <w:r>
        <w:t xml:space="preserve"> </w:t>
      </w:r>
      <w:r>
        <w:rPr>
          <w:rFonts w:hint="eastAsia"/>
        </w:rPr>
        <w:t>животных</w:t>
      </w:r>
      <w:r>
        <w:t xml:space="preserve"> </w:t>
      </w:r>
      <w:r>
        <w:rPr>
          <w:rFonts w:hint="eastAsia"/>
        </w:rPr>
        <w:t>моновидовыми</w:t>
      </w:r>
      <w:r>
        <w:t xml:space="preserve"> </w:t>
      </w:r>
      <w:r>
        <w:rPr>
          <w:rFonts w:hint="eastAsia"/>
        </w:rPr>
        <w:t>аллергенами</w:t>
      </w:r>
      <w:r>
        <w:t>.</w:t>
      </w:r>
    </w:p>
    <w:p w14:paraId="4A1DCD03" w14:textId="77777777" w:rsidR="00CC3689" w:rsidRDefault="00CC3689" w:rsidP="00CC3689"/>
    <w:p w14:paraId="744ED7E9" w14:textId="77777777" w:rsidR="00CC3689" w:rsidRDefault="00CC3689" w:rsidP="00CC3689">
      <w:r>
        <w:t xml:space="preserve">2.7.3. </w:t>
      </w:r>
      <w:r>
        <w:rPr>
          <w:rFonts w:hint="eastAsia"/>
        </w:rPr>
        <w:t>Диагностика</w:t>
      </w:r>
      <w:r>
        <w:t xml:space="preserve"> </w:t>
      </w:r>
      <w:r>
        <w:rPr>
          <w:rFonts w:hint="eastAsia"/>
        </w:rPr>
        <w:t>туберкулеза</w:t>
      </w:r>
      <w:r>
        <w:t xml:space="preserve"> </w:t>
      </w:r>
      <w:r>
        <w:rPr>
          <w:rFonts w:hint="eastAsia"/>
        </w:rPr>
        <w:t>пятнистых</w:t>
      </w:r>
      <w:r>
        <w:t xml:space="preserve"> </w:t>
      </w:r>
      <w:r>
        <w:rPr>
          <w:rFonts w:hint="eastAsia"/>
        </w:rPr>
        <w:t>оленей</w:t>
      </w:r>
      <w:r>
        <w:t>.</w:t>
      </w:r>
    </w:p>
    <w:p w14:paraId="0FBDEE19" w14:textId="77777777" w:rsidR="00CC3689" w:rsidRDefault="00CC3689" w:rsidP="00CC3689"/>
    <w:p w14:paraId="0463F0A7" w14:textId="77777777" w:rsidR="00CC3689" w:rsidRDefault="00CC3689" w:rsidP="00CC3689">
      <w:r>
        <w:t xml:space="preserve">2.7.4. </w:t>
      </w:r>
      <w:r>
        <w:rPr>
          <w:rFonts w:hint="eastAsia"/>
        </w:rPr>
        <w:t>Диагностика</w:t>
      </w:r>
      <w:r>
        <w:t xml:space="preserve"> </w:t>
      </w:r>
      <w:r>
        <w:rPr>
          <w:rFonts w:hint="eastAsia"/>
        </w:rPr>
        <w:t>туберкулеза</w:t>
      </w:r>
      <w:r>
        <w:t xml:space="preserve"> </w:t>
      </w:r>
      <w:r>
        <w:rPr>
          <w:rFonts w:hint="eastAsia"/>
        </w:rPr>
        <w:t>косуль</w:t>
      </w:r>
      <w:r>
        <w:t>.</w:t>
      </w:r>
    </w:p>
    <w:p w14:paraId="0913F9A8" w14:textId="77777777" w:rsidR="00CC3689" w:rsidRDefault="00CC3689" w:rsidP="00CC3689"/>
    <w:p w14:paraId="5E5D6457" w14:textId="77777777" w:rsidR="00CC3689" w:rsidRDefault="00CC3689" w:rsidP="00CC3689">
      <w:r>
        <w:t xml:space="preserve">2.7.5. </w:t>
      </w:r>
      <w:r>
        <w:rPr>
          <w:rFonts w:hint="eastAsia"/>
        </w:rPr>
        <w:t>Контроль</w:t>
      </w:r>
      <w:r>
        <w:t xml:space="preserve"> </w:t>
      </w:r>
      <w:r>
        <w:rPr>
          <w:rFonts w:hint="eastAsia"/>
        </w:rPr>
        <w:t>состояния</w:t>
      </w:r>
      <w:r>
        <w:t xml:space="preserve"> </w:t>
      </w:r>
      <w:r>
        <w:rPr>
          <w:rFonts w:hint="eastAsia"/>
        </w:rPr>
        <w:t>сенсибилизации</w:t>
      </w:r>
      <w:r>
        <w:t xml:space="preserve"> </w:t>
      </w:r>
      <w:r>
        <w:rPr>
          <w:rFonts w:hint="eastAsia"/>
        </w:rPr>
        <w:t>животных</w:t>
      </w:r>
      <w:r>
        <w:t xml:space="preserve"> </w:t>
      </w:r>
      <w:r>
        <w:rPr>
          <w:rFonts w:hint="eastAsia"/>
        </w:rPr>
        <w:t>атипичными</w:t>
      </w:r>
      <w:r>
        <w:t xml:space="preserve"> </w:t>
      </w:r>
      <w:r>
        <w:rPr>
          <w:rFonts w:hint="eastAsia"/>
        </w:rPr>
        <w:t>микобактериями</w:t>
      </w:r>
      <w:r>
        <w:t xml:space="preserve"> </w:t>
      </w:r>
      <w:r>
        <w:rPr>
          <w:rFonts w:hint="eastAsia"/>
        </w:rPr>
        <w:t>с</w:t>
      </w:r>
      <w:r>
        <w:t xml:space="preserve"> </w:t>
      </w:r>
      <w:r>
        <w:rPr>
          <w:rFonts w:hint="eastAsia"/>
        </w:rPr>
        <w:t>помощью</w:t>
      </w:r>
      <w:r>
        <w:t xml:space="preserve"> </w:t>
      </w:r>
      <w:r>
        <w:rPr>
          <w:rFonts w:hint="eastAsia"/>
        </w:rPr>
        <w:t>моновидовых</w:t>
      </w:r>
      <w:r>
        <w:t xml:space="preserve"> </w:t>
      </w:r>
      <w:r>
        <w:rPr>
          <w:rFonts w:hint="eastAsia"/>
        </w:rPr>
        <w:t>аллергенов</w:t>
      </w:r>
      <w:r>
        <w:t>.</w:t>
      </w:r>
    </w:p>
    <w:p w14:paraId="3FDF544B" w14:textId="77777777" w:rsidR="00CC3689" w:rsidRDefault="00CC3689" w:rsidP="00CC3689"/>
    <w:p w14:paraId="75B1904B" w14:textId="77777777" w:rsidR="00CC3689" w:rsidRDefault="00CC3689" w:rsidP="00CC3689">
      <w:r>
        <w:t xml:space="preserve">2.7.6. </w:t>
      </w:r>
      <w:r>
        <w:rPr>
          <w:rFonts w:hint="eastAsia"/>
        </w:rPr>
        <w:t>Орибатидные</w:t>
      </w:r>
      <w:r>
        <w:t xml:space="preserve"> </w:t>
      </w:r>
      <w:r>
        <w:rPr>
          <w:rFonts w:hint="eastAsia"/>
        </w:rPr>
        <w:t>клещи</w:t>
      </w:r>
      <w:r>
        <w:t xml:space="preserve"> </w:t>
      </w:r>
      <w:r>
        <w:rPr>
          <w:rFonts w:hint="eastAsia"/>
        </w:rPr>
        <w:t>как</w:t>
      </w:r>
      <w:r>
        <w:t xml:space="preserve"> </w:t>
      </w:r>
      <w:r>
        <w:rPr>
          <w:rFonts w:hint="eastAsia"/>
        </w:rPr>
        <w:t>фактор</w:t>
      </w:r>
      <w:r>
        <w:t xml:space="preserve"> </w:t>
      </w:r>
      <w:r>
        <w:rPr>
          <w:rFonts w:hint="eastAsia"/>
        </w:rPr>
        <w:t>передачи</w:t>
      </w:r>
      <w:r>
        <w:t xml:space="preserve"> </w:t>
      </w:r>
      <w:r>
        <w:rPr>
          <w:rFonts w:hint="eastAsia"/>
        </w:rPr>
        <w:t>возбудителя</w:t>
      </w:r>
      <w:r>
        <w:t xml:space="preserve"> </w:t>
      </w:r>
      <w:r>
        <w:rPr>
          <w:rFonts w:hint="eastAsia"/>
        </w:rPr>
        <w:t>туберкулеза</w:t>
      </w:r>
      <w:r>
        <w:t xml:space="preserve"> </w:t>
      </w:r>
      <w:r>
        <w:rPr>
          <w:rFonts w:hint="eastAsia"/>
        </w:rPr>
        <w:t>животных</w:t>
      </w:r>
      <w:r>
        <w:t>.</w:t>
      </w:r>
    </w:p>
    <w:p w14:paraId="37F97F4A" w14:textId="77777777" w:rsidR="00CC3689" w:rsidRDefault="00CC3689" w:rsidP="00CC3689"/>
    <w:p w14:paraId="7994FF0A" w14:textId="77777777" w:rsidR="00CC3689" w:rsidRDefault="00CC3689" w:rsidP="00CC3689">
      <w:r>
        <w:t xml:space="preserve">2.7.6.1. </w:t>
      </w:r>
      <w:r>
        <w:rPr>
          <w:rFonts w:hint="eastAsia"/>
        </w:rPr>
        <w:t>Поглощение</w:t>
      </w:r>
      <w:r>
        <w:t xml:space="preserve"> </w:t>
      </w:r>
      <w:r>
        <w:rPr>
          <w:rFonts w:hint="eastAsia"/>
        </w:rPr>
        <w:t>орибатидными</w:t>
      </w:r>
      <w:r>
        <w:t xml:space="preserve"> </w:t>
      </w:r>
      <w:r>
        <w:rPr>
          <w:rFonts w:hint="eastAsia"/>
        </w:rPr>
        <w:t>клещами</w:t>
      </w:r>
      <w:r>
        <w:t xml:space="preserve"> </w:t>
      </w:r>
      <w:r>
        <w:rPr>
          <w:rFonts w:hint="eastAsia"/>
        </w:rPr>
        <w:t>микобактерий</w:t>
      </w:r>
      <w:r>
        <w:t xml:space="preserve"> </w:t>
      </w:r>
      <w:r>
        <w:rPr>
          <w:rFonts w:hint="eastAsia"/>
        </w:rPr>
        <w:t>различных</w:t>
      </w:r>
      <w:r>
        <w:t xml:space="preserve"> </w:t>
      </w:r>
      <w:r>
        <w:rPr>
          <w:rFonts w:hint="eastAsia"/>
        </w:rPr>
        <w:t>видов</w:t>
      </w:r>
      <w:r>
        <w:t xml:space="preserve"> </w:t>
      </w:r>
      <w:r>
        <w:rPr>
          <w:rFonts w:hint="eastAsia"/>
        </w:rPr>
        <w:t>в</w:t>
      </w:r>
      <w:r>
        <w:t xml:space="preserve"> </w:t>
      </w:r>
      <w:r>
        <w:rPr>
          <w:rFonts w:hint="eastAsia"/>
        </w:rPr>
        <w:t>эксперименте</w:t>
      </w:r>
    </w:p>
    <w:p w14:paraId="64091592" w14:textId="77777777" w:rsidR="00CC3689" w:rsidRDefault="00CC3689" w:rsidP="00CC3689"/>
    <w:p w14:paraId="4B8D7474" w14:textId="77777777" w:rsidR="00CC3689" w:rsidRDefault="00CC3689" w:rsidP="00CC3689">
      <w:r>
        <w:t xml:space="preserve">2.7.6.2. </w:t>
      </w:r>
      <w:r>
        <w:rPr>
          <w:rFonts w:hint="eastAsia"/>
        </w:rPr>
        <w:t>Свойства</w:t>
      </w:r>
      <w:r>
        <w:t xml:space="preserve"> </w:t>
      </w:r>
      <w:r>
        <w:rPr>
          <w:rFonts w:hint="eastAsia"/>
        </w:rPr>
        <w:t>микобактерий</w:t>
      </w:r>
      <w:r>
        <w:t xml:space="preserve">, </w:t>
      </w:r>
      <w:r>
        <w:rPr>
          <w:rFonts w:hint="eastAsia"/>
        </w:rPr>
        <w:t>изолированных</w:t>
      </w:r>
      <w:r>
        <w:t xml:space="preserve"> </w:t>
      </w:r>
      <w:r>
        <w:rPr>
          <w:rFonts w:hint="eastAsia"/>
        </w:rPr>
        <w:t>от</w:t>
      </w:r>
      <w:r>
        <w:t xml:space="preserve"> </w:t>
      </w:r>
      <w:r>
        <w:rPr>
          <w:rFonts w:hint="eastAsia"/>
        </w:rPr>
        <w:t>орибатидных</w:t>
      </w:r>
      <w:r>
        <w:t xml:space="preserve"> </w:t>
      </w:r>
      <w:r>
        <w:rPr>
          <w:rFonts w:hint="eastAsia"/>
        </w:rPr>
        <w:t>клещей</w:t>
      </w:r>
      <w:r>
        <w:t xml:space="preserve"> </w:t>
      </w:r>
      <w:r>
        <w:rPr>
          <w:rFonts w:hint="eastAsia"/>
        </w:rPr>
        <w:t>и</w:t>
      </w:r>
      <w:r>
        <w:t xml:space="preserve"> </w:t>
      </w:r>
      <w:r>
        <w:rPr>
          <w:rFonts w:hint="eastAsia"/>
        </w:rPr>
        <w:t>почвы</w:t>
      </w:r>
      <w:r>
        <w:t>.</w:t>
      </w:r>
    </w:p>
    <w:p w14:paraId="0CB96DFF" w14:textId="77777777" w:rsidR="00CC3689" w:rsidRDefault="00CC3689" w:rsidP="00CC3689"/>
    <w:p w14:paraId="40BD79AC" w14:textId="77777777" w:rsidR="00CC3689" w:rsidRDefault="00CC3689" w:rsidP="00CC3689">
      <w:r>
        <w:t xml:space="preserve">2.8. </w:t>
      </w:r>
      <w:r>
        <w:rPr>
          <w:rFonts w:hint="eastAsia"/>
        </w:rPr>
        <w:t>Роль</w:t>
      </w:r>
      <w:r>
        <w:t xml:space="preserve"> </w:t>
      </w:r>
      <w:r>
        <w:rPr>
          <w:rFonts w:hint="eastAsia"/>
        </w:rPr>
        <w:t>косуль</w:t>
      </w:r>
      <w:r>
        <w:t xml:space="preserve"> </w:t>
      </w:r>
      <w:r>
        <w:rPr>
          <w:rFonts w:hint="eastAsia"/>
        </w:rPr>
        <w:t>в</w:t>
      </w:r>
      <w:r>
        <w:t xml:space="preserve"> </w:t>
      </w:r>
      <w:r>
        <w:rPr>
          <w:rFonts w:hint="eastAsia"/>
        </w:rPr>
        <w:t>эпизоотическом</w:t>
      </w:r>
      <w:r>
        <w:t xml:space="preserve"> </w:t>
      </w:r>
      <w:r>
        <w:rPr>
          <w:rFonts w:hint="eastAsia"/>
        </w:rPr>
        <w:t>процессе</w:t>
      </w:r>
      <w:r>
        <w:t xml:space="preserve"> </w:t>
      </w:r>
      <w:r>
        <w:rPr>
          <w:rFonts w:hint="eastAsia"/>
        </w:rPr>
        <w:t>туберкулеза</w:t>
      </w:r>
      <w:r>
        <w:t xml:space="preserve"> </w:t>
      </w:r>
      <w:r>
        <w:rPr>
          <w:rFonts w:hint="eastAsia"/>
        </w:rPr>
        <w:t>животных</w:t>
      </w:r>
      <w:r>
        <w:t>.</w:t>
      </w:r>
    </w:p>
    <w:p w14:paraId="3FF19181" w14:textId="77777777" w:rsidR="00CC3689" w:rsidRDefault="00CC3689" w:rsidP="00CC3689"/>
    <w:p w14:paraId="3167C96C" w14:textId="77777777" w:rsidR="00CC3689" w:rsidRDefault="00CC3689" w:rsidP="00CC3689">
      <w:r>
        <w:t xml:space="preserve">2.8.1. </w:t>
      </w:r>
      <w:r>
        <w:rPr>
          <w:rFonts w:hint="eastAsia"/>
        </w:rPr>
        <w:t>Природная</w:t>
      </w:r>
      <w:r>
        <w:t xml:space="preserve"> </w:t>
      </w:r>
      <w:r>
        <w:rPr>
          <w:rFonts w:hint="eastAsia"/>
        </w:rPr>
        <w:t>очаговость</w:t>
      </w:r>
      <w:r>
        <w:t xml:space="preserve"> </w:t>
      </w:r>
      <w:r>
        <w:rPr>
          <w:rFonts w:hint="eastAsia"/>
        </w:rPr>
        <w:t>туберкулеза</w:t>
      </w:r>
      <w:r>
        <w:t xml:space="preserve"> </w:t>
      </w:r>
      <w:r>
        <w:rPr>
          <w:rFonts w:hint="eastAsia"/>
        </w:rPr>
        <w:t>животных</w:t>
      </w:r>
      <w:r>
        <w:t>.</w:t>
      </w:r>
    </w:p>
    <w:p w14:paraId="75A6F99D" w14:textId="77777777" w:rsidR="00CC3689" w:rsidRDefault="00CC3689" w:rsidP="00CC3689"/>
    <w:p w14:paraId="21C303E2" w14:textId="77777777" w:rsidR="00CC3689" w:rsidRDefault="00CC3689" w:rsidP="00CC3689">
      <w:r>
        <w:t xml:space="preserve">2.8.2. </w:t>
      </w:r>
      <w:r>
        <w:rPr>
          <w:rFonts w:hint="eastAsia"/>
        </w:rPr>
        <w:t>Многофакторный</w:t>
      </w:r>
      <w:r>
        <w:t xml:space="preserve"> </w:t>
      </w:r>
      <w:r>
        <w:rPr>
          <w:rFonts w:hint="eastAsia"/>
        </w:rPr>
        <w:t>анализ</w:t>
      </w:r>
      <w:r>
        <w:t xml:space="preserve"> </w:t>
      </w:r>
      <w:r>
        <w:rPr>
          <w:rFonts w:hint="eastAsia"/>
        </w:rPr>
        <w:t>эпизоотического</w:t>
      </w:r>
      <w:r>
        <w:t xml:space="preserve"> </w:t>
      </w:r>
      <w:r>
        <w:rPr>
          <w:rFonts w:hint="eastAsia"/>
        </w:rPr>
        <w:t>процесса</w:t>
      </w:r>
      <w:r>
        <w:t xml:space="preserve"> </w:t>
      </w:r>
      <w:r>
        <w:rPr>
          <w:rFonts w:hint="eastAsia"/>
        </w:rPr>
        <w:t>туберкулеза</w:t>
      </w:r>
      <w:r>
        <w:t xml:space="preserve"> </w:t>
      </w:r>
      <w:r>
        <w:rPr>
          <w:rFonts w:hint="eastAsia"/>
        </w:rPr>
        <w:t>животных</w:t>
      </w:r>
      <w:r>
        <w:t>.</w:t>
      </w:r>
    </w:p>
    <w:p w14:paraId="5178B4B7" w14:textId="77777777" w:rsidR="00CC3689" w:rsidRDefault="00CC3689" w:rsidP="00CC3689"/>
    <w:p w14:paraId="1EB9B27D" w14:textId="77777777" w:rsidR="00CC3689" w:rsidRDefault="00CC3689" w:rsidP="00CC3689">
      <w:r>
        <w:t xml:space="preserve">2.9. </w:t>
      </w:r>
      <w:r>
        <w:rPr>
          <w:rFonts w:hint="eastAsia"/>
        </w:rPr>
        <w:t>Система</w:t>
      </w:r>
      <w:r>
        <w:t xml:space="preserve"> </w:t>
      </w:r>
      <w:r>
        <w:rPr>
          <w:rFonts w:hint="eastAsia"/>
        </w:rPr>
        <w:t>контроля</w:t>
      </w:r>
      <w:r>
        <w:t xml:space="preserve"> </w:t>
      </w:r>
      <w:r>
        <w:rPr>
          <w:rFonts w:hint="eastAsia"/>
        </w:rPr>
        <w:t>и</w:t>
      </w:r>
      <w:r>
        <w:t xml:space="preserve"> </w:t>
      </w:r>
      <w:r>
        <w:rPr>
          <w:rFonts w:hint="eastAsia"/>
        </w:rPr>
        <w:t>снижения</w:t>
      </w:r>
      <w:r>
        <w:t xml:space="preserve"> </w:t>
      </w:r>
      <w:r>
        <w:rPr>
          <w:rFonts w:hint="eastAsia"/>
        </w:rPr>
        <w:t>интенсивности</w:t>
      </w:r>
      <w:r>
        <w:t xml:space="preserve"> </w:t>
      </w:r>
      <w:r>
        <w:rPr>
          <w:rFonts w:hint="eastAsia"/>
        </w:rPr>
        <w:t>эпизоотического</w:t>
      </w:r>
      <w:r>
        <w:t xml:space="preserve"> </w:t>
      </w:r>
      <w:r>
        <w:rPr>
          <w:rFonts w:hint="eastAsia"/>
        </w:rPr>
        <w:t>процесса</w:t>
      </w:r>
      <w:r>
        <w:t xml:space="preserve"> </w:t>
      </w:r>
      <w:r>
        <w:rPr>
          <w:rFonts w:hint="eastAsia"/>
        </w:rPr>
        <w:t>туберкулеза</w:t>
      </w:r>
      <w:r>
        <w:t xml:space="preserve"> </w:t>
      </w:r>
      <w:r>
        <w:rPr>
          <w:rFonts w:hint="eastAsia"/>
        </w:rPr>
        <w:t>животных</w:t>
      </w:r>
      <w:r>
        <w:t xml:space="preserve">, </w:t>
      </w:r>
      <w:r>
        <w:rPr>
          <w:rFonts w:hint="eastAsia"/>
        </w:rPr>
        <w:t>ее</w:t>
      </w:r>
      <w:r>
        <w:t xml:space="preserve"> </w:t>
      </w:r>
      <w:r>
        <w:rPr>
          <w:rFonts w:hint="eastAsia"/>
        </w:rPr>
        <w:t>эффективность</w:t>
      </w:r>
      <w:r>
        <w:t>.</w:t>
      </w:r>
    </w:p>
    <w:p w14:paraId="55012F5D" w14:textId="77777777" w:rsidR="00CC3689" w:rsidRDefault="00CC3689" w:rsidP="00CC3689"/>
    <w:p w14:paraId="2982E757" w14:textId="77777777" w:rsidR="00CC3689" w:rsidRDefault="00CC3689" w:rsidP="00CC3689">
      <w:r>
        <w:t xml:space="preserve">3. </w:t>
      </w:r>
      <w:r>
        <w:rPr>
          <w:rFonts w:hint="eastAsia"/>
        </w:rPr>
        <w:t>ОБСУЖДЕНИЕ</w:t>
      </w:r>
      <w:r>
        <w:t xml:space="preserve"> </w:t>
      </w:r>
      <w:r>
        <w:rPr>
          <w:rFonts w:hint="eastAsia"/>
        </w:rPr>
        <w:t>РЕЗУЛЬТАТОВ</w:t>
      </w:r>
      <w:r>
        <w:t xml:space="preserve"> </w:t>
      </w:r>
      <w:r>
        <w:rPr>
          <w:rFonts w:hint="eastAsia"/>
        </w:rPr>
        <w:t>ИССЛЕДОВАНИЙ</w:t>
      </w:r>
      <w:r>
        <w:t>.</w:t>
      </w:r>
    </w:p>
    <w:p w14:paraId="1DF1C54E" w14:textId="77777777" w:rsidR="00CC3689" w:rsidRDefault="00CC3689" w:rsidP="00CC3689"/>
    <w:p w14:paraId="5F2B0CDD" w14:textId="77777777" w:rsidR="00CC3689" w:rsidRDefault="00CC3689" w:rsidP="00CC3689">
      <w:r>
        <w:t xml:space="preserve">4. </w:t>
      </w:r>
      <w:r>
        <w:rPr>
          <w:rFonts w:hint="eastAsia"/>
        </w:rPr>
        <w:t>ВЫВОДЫ</w:t>
      </w:r>
      <w:r>
        <w:t>.</w:t>
      </w:r>
    </w:p>
    <w:p w14:paraId="119957B9" w14:textId="77777777" w:rsidR="00CC3689" w:rsidRDefault="00CC3689" w:rsidP="00CC3689"/>
    <w:p w14:paraId="258407BC" w14:textId="42C71B17" w:rsidR="00CC3689" w:rsidRPr="00CC3689" w:rsidRDefault="00CC3689" w:rsidP="00CC3689">
      <w:r>
        <w:t xml:space="preserve">5. </w:t>
      </w:r>
      <w:r>
        <w:rPr>
          <w:rFonts w:hint="eastAsia"/>
        </w:rPr>
        <w:t>ПРАКТИЧЕСКИЕ</w:t>
      </w:r>
      <w:r>
        <w:t xml:space="preserve"> </w:t>
      </w:r>
      <w:r>
        <w:rPr>
          <w:rFonts w:hint="eastAsia"/>
        </w:rPr>
        <w:t>ПРЕДЛОЖЕНИЯ</w:t>
      </w:r>
      <w:r>
        <w:t>.</w:t>
      </w:r>
    </w:p>
    <w:sectPr w:rsidR="00CC3689" w:rsidRPr="00CC3689"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ED968" w14:textId="77777777" w:rsidR="00661957" w:rsidRPr="008D1934" w:rsidRDefault="00661957">
      <w:pPr>
        <w:spacing w:after="0" w:line="240" w:lineRule="auto"/>
      </w:pPr>
      <w:r w:rsidRPr="008D1934">
        <w:separator/>
      </w:r>
    </w:p>
  </w:endnote>
  <w:endnote w:type="continuationSeparator" w:id="0">
    <w:p w14:paraId="3792D7E2" w14:textId="77777777" w:rsidR="00661957" w:rsidRPr="008D1934" w:rsidRDefault="0066195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B63FF" w14:textId="77777777" w:rsidR="00661957" w:rsidRPr="008D1934" w:rsidRDefault="00661957"/>
    <w:p w14:paraId="7537E59B" w14:textId="77777777" w:rsidR="00661957" w:rsidRPr="008D1934" w:rsidRDefault="00661957"/>
    <w:p w14:paraId="7C706AF2" w14:textId="77777777" w:rsidR="00661957" w:rsidRPr="008D1934" w:rsidRDefault="00661957"/>
    <w:p w14:paraId="7FC3C344" w14:textId="77777777" w:rsidR="00661957" w:rsidRPr="008D1934" w:rsidRDefault="00661957"/>
    <w:p w14:paraId="14270390" w14:textId="77777777" w:rsidR="00661957" w:rsidRPr="008D1934" w:rsidRDefault="00661957"/>
    <w:p w14:paraId="37C06888" w14:textId="77777777" w:rsidR="00661957" w:rsidRPr="008D1934" w:rsidRDefault="00661957"/>
    <w:p w14:paraId="6B76EC3D" w14:textId="77777777" w:rsidR="00661957" w:rsidRPr="008D1934" w:rsidRDefault="00661957">
      <w:pPr>
        <w:rPr>
          <w:sz w:val="2"/>
          <w:szCs w:val="2"/>
        </w:rPr>
      </w:pPr>
      <w:r>
        <w:rPr>
          <w:noProof/>
        </w:rPr>
        <mc:AlternateContent>
          <mc:Choice Requires="wps">
            <w:drawing>
              <wp:anchor distT="0" distB="0" distL="63500" distR="63500" simplePos="0" relativeHeight="251660288" behindDoc="1" locked="0" layoutInCell="1" allowOverlap="1" wp14:anchorId="0176D202" wp14:editId="46634F39">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D31573E" w14:textId="77777777" w:rsidR="00661957" w:rsidRPr="008D1934" w:rsidRDefault="0066195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76D202"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31573E" w14:textId="77777777" w:rsidR="00661957" w:rsidRPr="008D1934" w:rsidRDefault="0066195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C51E143" w14:textId="77777777" w:rsidR="00661957" w:rsidRPr="008D1934" w:rsidRDefault="00661957"/>
    <w:p w14:paraId="7C3B9FFA" w14:textId="77777777" w:rsidR="00661957" w:rsidRPr="008D1934" w:rsidRDefault="00661957"/>
    <w:p w14:paraId="16753574" w14:textId="77777777" w:rsidR="00661957" w:rsidRPr="008D1934" w:rsidRDefault="00661957">
      <w:pPr>
        <w:rPr>
          <w:sz w:val="2"/>
          <w:szCs w:val="2"/>
        </w:rPr>
      </w:pPr>
      <w:r>
        <w:rPr>
          <w:noProof/>
        </w:rPr>
        <mc:AlternateContent>
          <mc:Choice Requires="wps">
            <w:drawing>
              <wp:anchor distT="0" distB="0" distL="63500" distR="63500" simplePos="0" relativeHeight="251659264" behindDoc="1" locked="0" layoutInCell="1" allowOverlap="1" wp14:anchorId="6AE315E6" wp14:editId="24CBF5D8">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053237B" w14:textId="77777777" w:rsidR="00661957" w:rsidRPr="008D1934" w:rsidRDefault="0066195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E315E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053237B" w14:textId="77777777" w:rsidR="00661957" w:rsidRPr="008D1934" w:rsidRDefault="0066195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99071E4" w14:textId="77777777" w:rsidR="00661957" w:rsidRPr="008D1934" w:rsidRDefault="00661957"/>
    <w:p w14:paraId="256E0DFF" w14:textId="77777777" w:rsidR="00661957" w:rsidRPr="008D1934" w:rsidRDefault="00661957">
      <w:pPr>
        <w:rPr>
          <w:sz w:val="2"/>
          <w:szCs w:val="2"/>
        </w:rPr>
      </w:pPr>
    </w:p>
    <w:p w14:paraId="0A1BC522" w14:textId="77777777" w:rsidR="00661957" w:rsidRPr="008D1934" w:rsidRDefault="00661957"/>
    <w:p w14:paraId="6666667E" w14:textId="77777777" w:rsidR="00661957" w:rsidRPr="008D1934" w:rsidRDefault="00661957">
      <w:pPr>
        <w:spacing w:after="0" w:line="240" w:lineRule="auto"/>
      </w:pPr>
    </w:p>
  </w:footnote>
  <w:footnote w:type="continuationSeparator" w:id="0">
    <w:p w14:paraId="6EEF5603" w14:textId="77777777" w:rsidR="00661957" w:rsidRPr="008D1934" w:rsidRDefault="00661957">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7"/>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11220</TotalTime>
  <Pages>3</Pages>
  <Words>332</Words>
  <Characters>1894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2222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487</cp:revision>
  <cp:lastPrinted>2024-05-12T14:21:00Z</cp:lastPrinted>
  <dcterms:created xsi:type="dcterms:W3CDTF">2024-05-20T16:55:00Z</dcterms:created>
  <dcterms:modified xsi:type="dcterms:W3CDTF">2024-06-07T20:17:00Z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