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0C052E" w:rsidRDefault="000C052E" w:rsidP="000C052E">
      <w:r w:rsidRPr="000C052E">
        <w:rPr>
          <w:rFonts w:ascii="Calibri" w:eastAsia="Calibri" w:hAnsi="Calibri" w:cs="Times New Roman"/>
          <w:b/>
          <w:kern w:val="0"/>
          <w:lang w:val="uk-UA" w:eastAsia="en-US"/>
        </w:rPr>
        <w:t>Коренькова Тетяна Валеріївна</w:t>
      </w:r>
      <w:r w:rsidRPr="000C052E">
        <w:rPr>
          <w:rFonts w:ascii="Calibri" w:eastAsia="Calibri" w:hAnsi="Calibri" w:cs="Times New Roman"/>
          <w:kern w:val="0"/>
          <w:lang w:val="uk-UA" w:eastAsia="en-US"/>
        </w:rPr>
        <w:t>, доцент кафедри систем автоматичного управління та електропривода, доцент, Кременчуцький національний університет імені Михайла Остроградського. Назва дисертації: «Ефективні електромеханічні системи електрогідравлічних комплексів з моніторингом енергопроцесів у динамічних режимах». Шифр та назва спеціальності – 05.09.03 – електротехнічні комплекси та системи. Спецрада Д 45.052.01 Кременчуцького національного університету імені Михайла Остроградського</w:t>
      </w:r>
    </w:p>
    <w:sectPr w:rsidR="0064656E" w:rsidRPr="000C052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0C052E" w:rsidRPr="000C05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822B3-EAAE-4F26-89F8-B1B0654F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72</Words>
  <Characters>412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2021-04-28T18:13:00Z</dcterms:created>
  <dcterms:modified xsi:type="dcterms:W3CDTF">2021-04-30T08:09:00Z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