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Макаренко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Лілія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Петрівна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тимчасово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не</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працює</w:t>
      </w:r>
      <w:r w:rsidRPr="009A49E3">
        <w:rPr>
          <w:rFonts w:ascii="Verdana" w:eastAsia="Times New Roman" w:hAnsi="Verdana" w:cs="Times New Roman"/>
          <w:color w:val="000000"/>
          <w:kern w:val="0"/>
          <w:sz w:val="24"/>
          <w:szCs w:val="24"/>
          <w:lang w:eastAsia="ru-RU"/>
        </w:rPr>
        <w:t>: &amp;laquo;</w:t>
      </w:r>
      <w:r w:rsidRPr="009A49E3">
        <w:rPr>
          <w:rFonts w:ascii="Verdana" w:eastAsia="Times New Roman" w:hAnsi="Verdana" w:cs="Times New Roman" w:hint="eastAsia"/>
          <w:color w:val="000000"/>
          <w:kern w:val="0"/>
          <w:sz w:val="24"/>
          <w:szCs w:val="24"/>
          <w:lang w:eastAsia="ru-RU"/>
        </w:rPr>
        <w:t>Інституційні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форми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політичної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демократичних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процесах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Україні</w:t>
      </w:r>
      <w:r w:rsidRPr="009A49E3">
        <w:rPr>
          <w:rFonts w:ascii="Verdana" w:eastAsia="Times New Roman" w:hAnsi="Verdana" w:cs="Times New Roman"/>
          <w:color w:val="000000"/>
          <w:kern w:val="0"/>
          <w:sz w:val="24"/>
          <w:szCs w:val="24"/>
          <w:lang w:eastAsia="ru-RU"/>
        </w:rPr>
        <w:t xml:space="preserve">&amp;raquo; (23.00.02 - </w:t>
      </w:r>
      <w:r w:rsidRPr="009A49E3">
        <w:rPr>
          <w:rFonts w:ascii="Verdana" w:eastAsia="Times New Roman" w:hAnsi="Verdana" w:cs="Times New Roman" w:hint="eastAsia"/>
          <w:color w:val="000000"/>
          <w:kern w:val="0"/>
          <w:sz w:val="24"/>
          <w:szCs w:val="24"/>
          <w:lang w:eastAsia="ru-RU"/>
        </w:rPr>
        <w:t>політичні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інститути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та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про</w:t>
      </w:r>
      <w:r w:rsidRPr="009A49E3">
        <w:rPr>
          <w:rFonts w:ascii="Verdana" w:eastAsia="Times New Roman" w:hAnsi="Verdana" w:cs="Times New Roman"/>
          <w:color w:val="000000"/>
          <w:kern w:val="0"/>
          <w:sz w:val="24"/>
          <w:szCs w:val="24"/>
          <w:lang w:eastAsia="ru-RU"/>
        </w:rPr>
        <w:t>&amp;shy;</w:t>
      </w:r>
      <w:r w:rsidRPr="009A49E3">
        <w:rPr>
          <w:rFonts w:ascii="Verdana" w:eastAsia="Times New Roman" w:hAnsi="Verdana" w:cs="Times New Roman" w:hint="eastAsia"/>
          <w:color w:val="000000"/>
          <w:kern w:val="0"/>
          <w:sz w:val="24"/>
          <w:szCs w:val="24"/>
          <w:lang w:eastAsia="ru-RU"/>
        </w:rPr>
        <w:t>цеси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Спецрада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w:t>
      </w:r>
      <w:r w:rsidRPr="009A49E3">
        <w:rPr>
          <w:rFonts w:ascii="Verdana" w:eastAsia="Times New Roman" w:hAnsi="Verdana" w:cs="Times New Roman"/>
          <w:color w:val="000000"/>
          <w:kern w:val="0"/>
          <w:sz w:val="24"/>
          <w:szCs w:val="24"/>
          <w:lang w:eastAsia="ru-RU"/>
        </w:rPr>
        <w:t xml:space="preserve"> 26.001.41 </w:t>
      </w:r>
      <w:r w:rsidRPr="009A49E3">
        <w:rPr>
          <w:rFonts w:ascii="Verdana" w:eastAsia="Times New Roman" w:hAnsi="Verdana" w:cs="Times New Roman" w:hint="eastAsia"/>
          <w:color w:val="000000"/>
          <w:kern w:val="0"/>
          <w:sz w:val="24"/>
          <w:szCs w:val="24"/>
          <w:lang w:eastAsia="ru-RU"/>
        </w:rPr>
        <w:t>у</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Київському</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національному</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університеті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імені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Тараса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Шевченка</w:t>
      </w:r>
    </w:p>
    <w:p w:rsidR="009A49E3" w:rsidRPr="009A49E3" w:rsidRDefault="009A49E3" w:rsidP="009A49E3">
      <w:pPr>
        <w:rPr>
          <w:rFonts w:ascii="Verdana" w:eastAsia="Times New Roman" w:hAnsi="Verdana" w:cs="Times New Roman"/>
          <w:color w:val="000000"/>
          <w:kern w:val="0"/>
          <w:sz w:val="24"/>
          <w:szCs w:val="24"/>
          <w:lang w:eastAsia="ru-RU"/>
        </w:rPr>
      </w:pPr>
    </w:p>
    <w:p w:rsidR="009A49E3" w:rsidRPr="009A49E3" w:rsidRDefault="009A49E3" w:rsidP="009A49E3">
      <w:pPr>
        <w:rPr>
          <w:rFonts w:ascii="Verdana" w:eastAsia="Times New Roman" w:hAnsi="Verdana" w:cs="Times New Roman"/>
          <w:color w:val="000000"/>
          <w:kern w:val="0"/>
          <w:sz w:val="24"/>
          <w:szCs w:val="24"/>
          <w:lang w:eastAsia="ru-RU"/>
        </w:rPr>
      </w:pPr>
    </w:p>
    <w:p w:rsidR="009A49E3" w:rsidRPr="009A49E3" w:rsidRDefault="009A49E3" w:rsidP="009A49E3">
      <w:pPr>
        <w:rPr>
          <w:rFonts w:ascii="Verdana" w:eastAsia="Times New Roman" w:hAnsi="Verdana" w:cs="Times New Roman"/>
          <w:color w:val="000000"/>
          <w:kern w:val="0"/>
          <w:sz w:val="24"/>
          <w:szCs w:val="24"/>
          <w:lang w:eastAsia="ru-RU"/>
        </w:rPr>
      </w:pPr>
    </w:p>
    <w:p w:rsidR="009A49E3" w:rsidRPr="009A49E3" w:rsidRDefault="009A49E3" w:rsidP="009A49E3">
      <w:pPr>
        <w:rPr>
          <w:rFonts w:ascii="Verdana" w:eastAsia="Times New Roman" w:hAnsi="Verdana" w:cs="Times New Roman"/>
          <w:color w:val="000000"/>
          <w:kern w:val="0"/>
          <w:sz w:val="24"/>
          <w:szCs w:val="24"/>
          <w:lang w:eastAsia="ru-RU"/>
        </w:rPr>
      </w:pP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Київський</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національний</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університет</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імені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Тараса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Шевченка</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Міністерство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освіти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науки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України</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Київський</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національний</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університет</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імені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Тараса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Шевченка</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Міністерство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освіти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науки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України</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Кваліфікаційна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наукова</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праця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правах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рукопису</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МАКАРЕНКО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ЛІЛІЇ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ПЕТРІВНИ</w:t>
      </w:r>
    </w:p>
    <w:p w:rsidR="009A49E3" w:rsidRPr="009A49E3" w:rsidRDefault="009A49E3" w:rsidP="009A49E3">
      <w:pPr>
        <w:rPr>
          <w:rFonts w:ascii="Verdana" w:eastAsia="Times New Roman" w:hAnsi="Verdana" w:cs="Times New Roman"/>
          <w:color w:val="000000"/>
          <w:kern w:val="0"/>
          <w:sz w:val="24"/>
          <w:szCs w:val="24"/>
          <w:lang w:eastAsia="ru-RU"/>
        </w:rPr>
      </w:pP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УДК</w:t>
      </w:r>
      <w:r w:rsidRPr="009A49E3">
        <w:rPr>
          <w:rFonts w:ascii="Verdana" w:eastAsia="Times New Roman" w:hAnsi="Verdana" w:cs="Times New Roman"/>
          <w:color w:val="000000"/>
          <w:kern w:val="0"/>
          <w:sz w:val="24"/>
          <w:szCs w:val="24"/>
          <w:lang w:eastAsia="ru-RU"/>
        </w:rPr>
        <w:t xml:space="preserve"> 323.21</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ДИСЕРТАЦІЯ</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ІНСТИТУЦІЙНІ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ФОРМИ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ПОЛІТИЧНОЇ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ДЕМОКРАТИЧНИХ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ПРОЦЕСАХ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УКРАЇНІ</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23.00.02 </w:t>
      </w:r>
      <w:r w:rsidRPr="009A49E3">
        <w:rPr>
          <w:rFonts w:ascii="Verdana" w:eastAsia="Times New Roman" w:hAnsi="Verdana" w:cs="Times New Roman" w:hint="eastAsia"/>
          <w:color w:val="000000"/>
          <w:kern w:val="0"/>
          <w:sz w:val="24"/>
          <w:szCs w:val="24"/>
          <w:lang w:eastAsia="ru-RU"/>
        </w:rPr>
        <w:t>політичні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інститути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та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процеси</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Подається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здобуття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ступеня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доктора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політичних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наук</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Дисертація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містить</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результати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власних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досліджень</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Використання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ідей</w:t>
      </w:r>
      <w:r w:rsidRPr="009A49E3">
        <w:rPr>
          <w:rFonts w:ascii="Verdana" w:eastAsia="Times New Roman" w:hAnsi="Verdana" w:cs="Times New Roman"/>
          <w:color w:val="000000"/>
          <w:kern w:val="0"/>
          <w:sz w:val="24"/>
          <w:szCs w:val="24"/>
          <w:lang w:eastAsia="ru-RU"/>
        </w:rPr>
        <w:t>,</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результатів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текстів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інших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авторів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мають</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посилання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відповідне</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джерело</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____________ </w:t>
      </w:r>
      <w:r w:rsidRPr="009A49E3">
        <w:rPr>
          <w:rFonts w:ascii="Verdana" w:eastAsia="Times New Roman" w:hAnsi="Verdana" w:cs="Times New Roman" w:hint="eastAsia"/>
          <w:color w:val="000000"/>
          <w:kern w:val="0"/>
          <w:sz w:val="24"/>
          <w:szCs w:val="24"/>
          <w:lang w:eastAsia="ru-RU"/>
        </w:rPr>
        <w:t>Макаренко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Л</w:t>
      </w:r>
      <w:r w:rsidRPr="009A49E3">
        <w:rPr>
          <w:rFonts w:ascii="Verdana" w:eastAsia="Times New Roman" w:hAnsi="Verdana" w:cs="Times New Roman"/>
          <w:color w:val="000000"/>
          <w:kern w:val="0"/>
          <w:sz w:val="24"/>
          <w:szCs w:val="24"/>
          <w:lang w:eastAsia="ru-RU"/>
        </w:rPr>
        <w:t>.</w:t>
      </w:r>
      <w:r w:rsidRPr="009A49E3">
        <w:rPr>
          <w:rFonts w:ascii="Verdana" w:eastAsia="Times New Roman" w:hAnsi="Verdana" w:cs="Times New Roman" w:hint="eastAsia"/>
          <w:color w:val="000000"/>
          <w:kern w:val="0"/>
          <w:sz w:val="24"/>
          <w:szCs w:val="24"/>
          <w:lang w:eastAsia="ru-RU"/>
        </w:rPr>
        <w:t>П</w:t>
      </w:r>
      <w:r w:rsidRPr="009A49E3">
        <w:rPr>
          <w:rFonts w:ascii="Verdana" w:eastAsia="Times New Roman" w:hAnsi="Verdana" w:cs="Times New Roman"/>
          <w:color w:val="000000"/>
          <w:kern w:val="0"/>
          <w:sz w:val="24"/>
          <w:szCs w:val="24"/>
          <w:lang w:eastAsia="ru-RU"/>
        </w:rPr>
        <w:t>.</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Науковий</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консультант</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Шляхтун</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w:t>
      </w:r>
      <w:r w:rsidRPr="009A49E3">
        <w:rPr>
          <w:rFonts w:ascii="Verdana" w:eastAsia="Times New Roman" w:hAnsi="Verdana" w:cs="Times New Roman"/>
          <w:color w:val="000000"/>
          <w:kern w:val="0"/>
          <w:sz w:val="24"/>
          <w:szCs w:val="24"/>
          <w:lang w:eastAsia="ru-RU"/>
        </w:rPr>
        <w:t>.</w:t>
      </w:r>
      <w:r w:rsidRPr="009A49E3">
        <w:rPr>
          <w:rFonts w:ascii="Verdana" w:eastAsia="Times New Roman" w:hAnsi="Verdana" w:cs="Times New Roman" w:hint="eastAsia"/>
          <w:color w:val="000000"/>
          <w:kern w:val="0"/>
          <w:sz w:val="24"/>
          <w:szCs w:val="24"/>
          <w:lang w:eastAsia="ru-RU"/>
        </w:rPr>
        <w:t>П</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доктор</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філос</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наук</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професор</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Київ</w:t>
      </w:r>
      <w:r w:rsidRPr="009A49E3">
        <w:rPr>
          <w:rFonts w:ascii="Verdana" w:eastAsia="Times New Roman" w:hAnsi="Verdana" w:cs="Times New Roman"/>
          <w:color w:val="000000"/>
          <w:kern w:val="0"/>
          <w:sz w:val="24"/>
          <w:szCs w:val="24"/>
          <w:lang w:eastAsia="ru-RU"/>
        </w:rPr>
        <w:t xml:space="preserve"> - 2018</w:t>
      </w:r>
    </w:p>
    <w:p w:rsidR="009A49E3" w:rsidRPr="009A49E3" w:rsidRDefault="009A49E3" w:rsidP="009A49E3">
      <w:pPr>
        <w:rPr>
          <w:rFonts w:ascii="Verdana" w:eastAsia="Times New Roman" w:hAnsi="Verdana" w:cs="Times New Roman"/>
          <w:color w:val="000000"/>
          <w:kern w:val="0"/>
          <w:sz w:val="24"/>
          <w:szCs w:val="24"/>
          <w:lang w:eastAsia="ru-RU"/>
        </w:rPr>
      </w:pPr>
    </w:p>
    <w:p w:rsidR="009A49E3" w:rsidRPr="009A49E3" w:rsidRDefault="009A49E3" w:rsidP="009A49E3">
      <w:pPr>
        <w:rPr>
          <w:rFonts w:ascii="Verdana" w:eastAsia="Times New Roman" w:hAnsi="Verdana" w:cs="Times New Roman"/>
          <w:color w:val="000000"/>
          <w:kern w:val="0"/>
          <w:sz w:val="24"/>
          <w:szCs w:val="24"/>
          <w:lang w:eastAsia="ru-RU"/>
        </w:rPr>
      </w:pPr>
    </w:p>
    <w:p w:rsidR="009A49E3" w:rsidRPr="009A49E3" w:rsidRDefault="009A49E3" w:rsidP="009A49E3">
      <w:pPr>
        <w:rPr>
          <w:rFonts w:ascii="Verdana" w:eastAsia="Times New Roman" w:hAnsi="Verdana" w:cs="Times New Roman"/>
          <w:color w:val="000000"/>
          <w:kern w:val="0"/>
          <w:sz w:val="24"/>
          <w:szCs w:val="24"/>
          <w:lang w:eastAsia="ru-RU"/>
        </w:rPr>
      </w:pP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ЗМІСТ</w:t>
      </w:r>
    </w:p>
    <w:p w:rsidR="009A49E3" w:rsidRPr="009A49E3" w:rsidRDefault="009A49E3" w:rsidP="009A49E3">
      <w:pPr>
        <w:rPr>
          <w:rFonts w:ascii="Verdana" w:eastAsia="Times New Roman" w:hAnsi="Verdana" w:cs="Times New Roman"/>
          <w:color w:val="000000"/>
          <w:kern w:val="0"/>
          <w:sz w:val="24"/>
          <w:szCs w:val="24"/>
          <w:lang w:eastAsia="ru-RU"/>
        </w:rPr>
      </w:pP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ВСТУП</w:t>
      </w:r>
      <w:r w:rsidRPr="009A49E3">
        <w:rPr>
          <w:rFonts w:ascii="Verdana" w:eastAsia="Times New Roman" w:hAnsi="Verdana" w:cs="Times New Roman"/>
          <w:color w:val="000000"/>
          <w:kern w:val="0"/>
          <w:sz w:val="24"/>
          <w:szCs w:val="24"/>
          <w:lang w:eastAsia="ru-RU"/>
        </w:rPr>
        <w:t>............................................................................................................... 19</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1. </w:t>
      </w:r>
      <w:r w:rsidRPr="009A49E3">
        <w:rPr>
          <w:rFonts w:ascii="Verdana" w:eastAsia="Times New Roman" w:hAnsi="Verdana" w:cs="Times New Roman" w:hint="eastAsia"/>
          <w:color w:val="000000"/>
          <w:kern w:val="0"/>
          <w:sz w:val="24"/>
          <w:szCs w:val="24"/>
          <w:lang w:eastAsia="ru-RU"/>
        </w:rPr>
        <w:t>ТЕОРЕТИКО</w:t>
      </w:r>
      <w:r w:rsidRPr="009A49E3">
        <w:rPr>
          <w:rFonts w:ascii="Verdana" w:eastAsia="Times New Roman" w:hAnsi="Verdana" w:cs="Times New Roman"/>
          <w:color w:val="000000"/>
          <w:kern w:val="0"/>
          <w:sz w:val="24"/>
          <w:szCs w:val="24"/>
          <w:lang w:eastAsia="ru-RU"/>
        </w:rPr>
        <w:t>-</w:t>
      </w:r>
      <w:r w:rsidRPr="009A49E3">
        <w:rPr>
          <w:rFonts w:ascii="Verdana" w:eastAsia="Times New Roman" w:hAnsi="Verdana" w:cs="Times New Roman" w:hint="eastAsia"/>
          <w:color w:val="000000"/>
          <w:kern w:val="0"/>
          <w:sz w:val="24"/>
          <w:szCs w:val="24"/>
          <w:lang w:eastAsia="ru-RU"/>
        </w:rPr>
        <w:t>МЕТОДОЛОГІЧНІ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ЗАСАДИ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ДОСЛІДЖЕННЯ</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ПОЛІТИЧНОЇ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КОМУНІКАЦІЇ</w:t>
      </w:r>
      <w:r w:rsidRPr="009A49E3">
        <w:rPr>
          <w:rFonts w:ascii="Verdana" w:eastAsia="Times New Roman" w:hAnsi="Verdana" w:cs="Times New Roman"/>
          <w:color w:val="000000"/>
          <w:kern w:val="0"/>
          <w:sz w:val="24"/>
          <w:szCs w:val="24"/>
          <w:lang w:eastAsia="ru-RU"/>
        </w:rPr>
        <w:t>................................................................... 27</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1.1. </w:t>
      </w:r>
      <w:r w:rsidRPr="009A49E3">
        <w:rPr>
          <w:rFonts w:ascii="Verdana" w:eastAsia="Times New Roman" w:hAnsi="Verdana" w:cs="Times New Roman" w:hint="eastAsia"/>
          <w:color w:val="000000"/>
          <w:kern w:val="0"/>
          <w:sz w:val="24"/>
          <w:szCs w:val="24"/>
          <w:lang w:eastAsia="ru-RU"/>
        </w:rPr>
        <w:t>Ступінь</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наукової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розробленості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проблеми</w:t>
      </w:r>
      <w:r w:rsidRPr="009A49E3">
        <w:rPr>
          <w:rFonts w:ascii="Verdana" w:eastAsia="Times New Roman" w:hAnsi="Verdana" w:cs="Times New Roman"/>
          <w:color w:val="000000"/>
          <w:kern w:val="0"/>
          <w:sz w:val="24"/>
          <w:szCs w:val="24"/>
          <w:lang w:eastAsia="ru-RU"/>
        </w:rPr>
        <w:t>........................................... 27</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1.2. </w:t>
      </w:r>
      <w:r w:rsidRPr="009A49E3">
        <w:rPr>
          <w:rFonts w:ascii="Verdana" w:eastAsia="Times New Roman" w:hAnsi="Verdana" w:cs="Times New Roman" w:hint="eastAsia"/>
          <w:color w:val="000000"/>
          <w:kern w:val="0"/>
          <w:sz w:val="24"/>
          <w:szCs w:val="24"/>
          <w:lang w:eastAsia="ru-RU"/>
        </w:rPr>
        <w:t>Основні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підходи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визначення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поняття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та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особливості</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політичної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комунікації</w:t>
      </w:r>
      <w:r w:rsidRPr="009A49E3">
        <w:rPr>
          <w:rFonts w:ascii="Verdana" w:eastAsia="Times New Roman" w:hAnsi="Verdana" w:cs="Times New Roman"/>
          <w:color w:val="000000"/>
          <w:kern w:val="0"/>
          <w:sz w:val="24"/>
          <w:szCs w:val="24"/>
          <w:lang w:eastAsia="ru-RU"/>
        </w:rPr>
        <w:t>...................................................................................... 30</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1.3. </w:t>
      </w:r>
      <w:r w:rsidRPr="009A49E3">
        <w:rPr>
          <w:rFonts w:ascii="Verdana" w:eastAsia="Times New Roman" w:hAnsi="Verdana" w:cs="Times New Roman" w:hint="eastAsia"/>
          <w:color w:val="000000"/>
          <w:kern w:val="0"/>
          <w:sz w:val="24"/>
          <w:szCs w:val="24"/>
          <w:lang w:eastAsia="ru-RU"/>
        </w:rPr>
        <w:t>Роль</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політичної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демократизації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суспільства</w:t>
      </w:r>
      <w:r w:rsidRPr="009A49E3">
        <w:rPr>
          <w:rFonts w:ascii="Verdana" w:eastAsia="Times New Roman" w:hAnsi="Verdana" w:cs="Times New Roman"/>
          <w:color w:val="000000"/>
          <w:kern w:val="0"/>
          <w:sz w:val="24"/>
          <w:szCs w:val="24"/>
          <w:lang w:eastAsia="ru-RU"/>
        </w:rPr>
        <w:t xml:space="preserve"> ................ 50</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1.4. </w:t>
      </w:r>
      <w:r w:rsidRPr="009A49E3">
        <w:rPr>
          <w:rFonts w:ascii="Verdana" w:eastAsia="Times New Roman" w:hAnsi="Verdana" w:cs="Times New Roman" w:hint="eastAsia"/>
          <w:color w:val="000000"/>
          <w:kern w:val="0"/>
          <w:sz w:val="24"/>
          <w:szCs w:val="24"/>
          <w:lang w:eastAsia="ru-RU"/>
        </w:rPr>
        <w:t>Основні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методи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дослідження</w:t>
      </w:r>
      <w:r w:rsidRPr="009A49E3">
        <w:rPr>
          <w:rFonts w:ascii="Verdana" w:eastAsia="Times New Roman" w:hAnsi="Verdana" w:cs="Times New Roman"/>
          <w:color w:val="000000"/>
          <w:kern w:val="0"/>
          <w:sz w:val="24"/>
          <w:szCs w:val="24"/>
          <w:lang w:eastAsia="ru-RU"/>
        </w:rPr>
        <w:t>.................................................................... 64</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2. </w:t>
      </w:r>
      <w:r w:rsidRPr="009A49E3">
        <w:rPr>
          <w:rFonts w:ascii="Verdana" w:eastAsia="Times New Roman" w:hAnsi="Verdana" w:cs="Times New Roman" w:hint="eastAsia"/>
          <w:color w:val="000000"/>
          <w:kern w:val="0"/>
          <w:sz w:val="24"/>
          <w:szCs w:val="24"/>
          <w:lang w:eastAsia="ru-RU"/>
        </w:rPr>
        <w:t>ПОЛІТИЧНА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ВИЩИХ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ОРГАНІВ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ДЕРЖАВНОЇ</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ВЛАДИ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ПРОЦЕСІ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СТАНОВЛЕННЯ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ПАРЛАМЕНТСЬКОПРЕЗИДЕНТСЬКОЇ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ФОРМИ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ДЕРЖАВНОГО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ПРАВЛІННЯ</w:t>
      </w:r>
      <w:r w:rsidRPr="009A49E3">
        <w:rPr>
          <w:rFonts w:ascii="Verdana" w:eastAsia="Times New Roman" w:hAnsi="Verdana" w:cs="Times New Roman"/>
          <w:color w:val="000000"/>
          <w:kern w:val="0"/>
          <w:sz w:val="24"/>
          <w:szCs w:val="24"/>
          <w:lang w:eastAsia="ru-RU"/>
        </w:rPr>
        <w:t>.............. 69</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2.1. </w:t>
      </w:r>
      <w:r w:rsidRPr="009A49E3">
        <w:rPr>
          <w:rFonts w:ascii="Verdana" w:eastAsia="Times New Roman" w:hAnsi="Verdana" w:cs="Times New Roman" w:hint="eastAsia"/>
          <w:color w:val="000000"/>
          <w:kern w:val="0"/>
          <w:sz w:val="24"/>
          <w:szCs w:val="24"/>
          <w:lang w:eastAsia="ru-RU"/>
        </w:rPr>
        <w:t>Еволюція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форми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державного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правління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як</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демократичний</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процес</w:t>
      </w:r>
      <w:r w:rsidRPr="009A49E3">
        <w:rPr>
          <w:rFonts w:ascii="Verdana" w:eastAsia="Times New Roman" w:hAnsi="Verdana" w:cs="Times New Roman"/>
          <w:color w:val="000000"/>
          <w:kern w:val="0"/>
          <w:sz w:val="24"/>
          <w:szCs w:val="24"/>
          <w:lang w:eastAsia="ru-RU"/>
        </w:rPr>
        <w:t>..... 69</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2.2. </w:t>
      </w:r>
      <w:r w:rsidRPr="009A49E3">
        <w:rPr>
          <w:rFonts w:ascii="Verdana" w:eastAsia="Times New Roman" w:hAnsi="Verdana" w:cs="Times New Roman" w:hint="eastAsia"/>
          <w:color w:val="000000"/>
          <w:kern w:val="0"/>
          <w:sz w:val="24"/>
          <w:szCs w:val="24"/>
          <w:lang w:eastAsia="ru-RU"/>
        </w:rPr>
        <w:t>Політична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вищих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органів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державної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влади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прийняття</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Конституції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України</w:t>
      </w:r>
      <w:r w:rsidRPr="009A49E3">
        <w:rPr>
          <w:rFonts w:ascii="Verdana" w:eastAsia="Times New Roman" w:hAnsi="Verdana" w:cs="Times New Roman"/>
          <w:color w:val="000000"/>
          <w:kern w:val="0"/>
          <w:sz w:val="24"/>
          <w:szCs w:val="24"/>
          <w:lang w:eastAsia="ru-RU"/>
        </w:rPr>
        <w:t xml:space="preserve"> ......................................................................................... 78</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2.3. </w:t>
      </w:r>
      <w:r w:rsidRPr="009A49E3">
        <w:rPr>
          <w:rFonts w:ascii="Verdana" w:eastAsia="Times New Roman" w:hAnsi="Verdana" w:cs="Times New Roman" w:hint="eastAsia"/>
          <w:color w:val="000000"/>
          <w:kern w:val="0"/>
          <w:sz w:val="24"/>
          <w:szCs w:val="24"/>
          <w:lang w:eastAsia="ru-RU"/>
        </w:rPr>
        <w:t>Політична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вищих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органів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державної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влади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за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умов</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президентсько</w:t>
      </w:r>
      <w:r w:rsidRPr="009A49E3">
        <w:rPr>
          <w:rFonts w:ascii="Verdana" w:eastAsia="Times New Roman" w:hAnsi="Verdana" w:cs="Times New Roman"/>
          <w:color w:val="000000"/>
          <w:kern w:val="0"/>
          <w:sz w:val="24"/>
          <w:szCs w:val="24"/>
          <w:lang w:eastAsia="ru-RU"/>
        </w:rPr>
        <w:t>-</w:t>
      </w:r>
      <w:r w:rsidRPr="009A49E3">
        <w:rPr>
          <w:rFonts w:ascii="Verdana" w:eastAsia="Times New Roman" w:hAnsi="Verdana" w:cs="Times New Roman" w:hint="eastAsia"/>
          <w:color w:val="000000"/>
          <w:kern w:val="0"/>
          <w:sz w:val="24"/>
          <w:szCs w:val="24"/>
          <w:lang w:eastAsia="ru-RU"/>
        </w:rPr>
        <w:t>парламентської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форми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державного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правління</w:t>
      </w:r>
      <w:r w:rsidRPr="009A49E3">
        <w:rPr>
          <w:rFonts w:ascii="Verdana" w:eastAsia="Times New Roman" w:hAnsi="Verdana" w:cs="Times New Roman"/>
          <w:color w:val="000000"/>
          <w:kern w:val="0"/>
          <w:sz w:val="24"/>
          <w:szCs w:val="24"/>
          <w:lang w:eastAsia="ru-RU"/>
        </w:rPr>
        <w:t xml:space="preserve"> .................... 86</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2.4. </w:t>
      </w:r>
      <w:r w:rsidRPr="009A49E3">
        <w:rPr>
          <w:rFonts w:ascii="Verdana" w:eastAsia="Times New Roman" w:hAnsi="Verdana" w:cs="Times New Roman" w:hint="eastAsia"/>
          <w:color w:val="000000"/>
          <w:kern w:val="0"/>
          <w:sz w:val="24"/>
          <w:szCs w:val="24"/>
          <w:lang w:eastAsia="ru-RU"/>
        </w:rPr>
        <w:t>Особливості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політичної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вищих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органів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державної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влади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парламентсько</w:t>
      </w:r>
      <w:r w:rsidRPr="009A49E3">
        <w:rPr>
          <w:rFonts w:ascii="Verdana" w:eastAsia="Times New Roman" w:hAnsi="Verdana" w:cs="Times New Roman"/>
          <w:color w:val="000000"/>
          <w:kern w:val="0"/>
          <w:sz w:val="24"/>
          <w:szCs w:val="24"/>
          <w:lang w:eastAsia="ru-RU"/>
        </w:rPr>
        <w:t>-</w:t>
      </w:r>
      <w:r w:rsidRPr="009A49E3">
        <w:rPr>
          <w:rFonts w:ascii="Verdana" w:eastAsia="Times New Roman" w:hAnsi="Verdana" w:cs="Times New Roman" w:hint="eastAsia"/>
          <w:color w:val="000000"/>
          <w:kern w:val="0"/>
          <w:sz w:val="24"/>
          <w:szCs w:val="24"/>
          <w:lang w:eastAsia="ru-RU"/>
        </w:rPr>
        <w:t>президентській</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республіці</w:t>
      </w:r>
      <w:r w:rsidRPr="009A49E3">
        <w:rPr>
          <w:rFonts w:ascii="Verdana" w:eastAsia="Times New Roman" w:hAnsi="Verdana" w:cs="Times New Roman"/>
          <w:color w:val="000000"/>
          <w:kern w:val="0"/>
          <w:sz w:val="24"/>
          <w:szCs w:val="24"/>
          <w:lang w:eastAsia="ru-RU"/>
        </w:rPr>
        <w:t>................................................... 104</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3. </w:t>
      </w:r>
      <w:r w:rsidRPr="009A49E3">
        <w:rPr>
          <w:rFonts w:ascii="Verdana" w:eastAsia="Times New Roman" w:hAnsi="Verdana" w:cs="Times New Roman" w:hint="eastAsia"/>
          <w:color w:val="000000"/>
          <w:kern w:val="0"/>
          <w:sz w:val="24"/>
          <w:szCs w:val="24"/>
          <w:lang w:eastAsia="ru-RU"/>
        </w:rPr>
        <w:t>ПОЛІТИЧНА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СИСТЕМІ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МІСЦЕВОЇ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ВЛАДИ</w:t>
      </w:r>
      <w:r w:rsidRPr="009A49E3">
        <w:rPr>
          <w:rFonts w:ascii="Verdana" w:eastAsia="Times New Roman" w:hAnsi="Verdana" w:cs="Times New Roman"/>
          <w:color w:val="000000"/>
          <w:kern w:val="0"/>
          <w:sz w:val="24"/>
          <w:szCs w:val="24"/>
          <w:lang w:eastAsia="ru-RU"/>
        </w:rPr>
        <w:t>127</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3.1. </w:t>
      </w:r>
      <w:r w:rsidRPr="009A49E3">
        <w:rPr>
          <w:rFonts w:ascii="Verdana" w:eastAsia="Times New Roman" w:hAnsi="Verdana" w:cs="Times New Roman" w:hint="eastAsia"/>
          <w:color w:val="000000"/>
          <w:kern w:val="0"/>
          <w:sz w:val="24"/>
          <w:szCs w:val="24"/>
          <w:lang w:eastAsia="ru-RU"/>
        </w:rPr>
        <w:t>Становлення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демократичної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системи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місцевої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влади</w:t>
      </w:r>
      <w:r w:rsidRPr="009A49E3">
        <w:rPr>
          <w:rFonts w:ascii="Verdana" w:eastAsia="Times New Roman" w:hAnsi="Verdana" w:cs="Times New Roman"/>
          <w:color w:val="000000"/>
          <w:kern w:val="0"/>
          <w:sz w:val="24"/>
          <w:szCs w:val="24"/>
          <w:lang w:eastAsia="ru-RU"/>
        </w:rPr>
        <w:t xml:space="preserve"> .......................... 127</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3.2. </w:t>
      </w:r>
      <w:r w:rsidRPr="009A49E3">
        <w:rPr>
          <w:rFonts w:ascii="Verdana" w:eastAsia="Times New Roman" w:hAnsi="Verdana" w:cs="Times New Roman" w:hint="eastAsia"/>
          <w:color w:val="000000"/>
          <w:kern w:val="0"/>
          <w:sz w:val="24"/>
          <w:szCs w:val="24"/>
          <w:lang w:eastAsia="ru-RU"/>
        </w:rPr>
        <w:t>Взаємодія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органів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місцевого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самоврядування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з</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органами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державної</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виконавчої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влади</w:t>
      </w:r>
      <w:r w:rsidRPr="009A49E3">
        <w:rPr>
          <w:rFonts w:ascii="Verdana" w:eastAsia="Times New Roman" w:hAnsi="Verdana" w:cs="Times New Roman"/>
          <w:color w:val="000000"/>
          <w:kern w:val="0"/>
          <w:sz w:val="24"/>
          <w:szCs w:val="24"/>
          <w:lang w:eastAsia="ru-RU"/>
        </w:rPr>
        <w:t xml:space="preserve"> ............................................................................................. 136</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18</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3.3. </w:t>
      </w:r>
      <w:r w:rsidRPr="009A49E3">
        <w:rPr>
          <w:rFonts w:ascii="Verdana" w:eastAsia="Times New Roman" w:hAnsi="Verdana" w:cs="Times New Roman" w:hint="eastAsia"/>
          <w:color w:val="000000"/>
          <w:kern w:val="0"/>
          <w:sz w:val="24"/>
          <w:szCs w:val="24"/>
          <w:lang w:eastAsia="ru-RU"/>
        </w:rPr>
        <w:t>Політична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органів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місцевого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самоврядування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з</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територіальними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громадами</w:t>
      </w:r>
      <w:r w:rsidRPr="009A49E3">
        <w:rPr>
          <w:rFonts w:ascii="Verdana" w:eastAsia="Times New Roman" w:hAnsi="Verdana" w:cs="Times New Roman"/>
          <w:color w:val="000000"/>
          <w:kern w:val="0"/>
          <w:sz w:val="24"/>
          <w:szCs w:val="24"/>
          <w:lang w:eastAsia="ru-RU"/>
        </w:rPr>
        <w:t xml:space="preserve"> .......................................................................... 144</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3.4. </w:t>
      </w:r>
      <w:r w:rsidRPr="009A49E3">
        <w:rPr>
          <w:rFonts w:ascii="Verdana" w:eastAsia="Times New Roman" w:hAnsi="Verdana" w:cs="Times New Roman" w:hint="eastAsia"/>
          <w:color w:val="000000"/>
          <w:kern w:val="0"/>
          <w:sz w:val="24"/>
          <w:szCs w:val="24"/>
          <w:lang w:eastAsia="ru-RU"/>
        </w:rPr>
        <w:t>Основні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напрями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реформування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місцевого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самоврядування</w:t>
      </w:r>
      <w:r w:rsidRPr="009A49E3">
        <w:rPr>
          <w:rFonts w:ascii="Verdana" w:eastAsia="Times New Roman" w:hAnsi="Verdana" w:cs="Times New Roman"/>
          <w:color w:val="000000"/>
          <w:kern w:val="0"/>
          <w:sz w:val="24"/>
          <w:szCs w:val="24"/>
          <w:lang w:eastAsia="ru-RU"/>
        </w:rPr>
        <w:t>.............. 156</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4. </w:t>
      </w:r>
      <w:r w:rsidRPr="009A49E3">
        <w:rPr>
          <w:rFonts w:ascii="Verdana" w:eastAsia="Times New Roman" w:hAnsi="Verdana" w:cs="Times New Roman" w:hint="eastAsia"/>
          <w:color w:val="000000"/>
          <w:kern w:val="0"/>
          <w:sz w:val="24"/>
          <w:szCs w:val="24"/>
          <w:lang w:eastAsia="ru-RU"/>
        </w:rPr>
        <w:t>ПОЛІТИЧНА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ЯК</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ВЗАЄМОДІЯ</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ГРОМАДЯНСЬКОГО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СУСПІЛЬСТВА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ТА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ДЕРЖАВИ</w:t>
      </w:r>
      <w:r w:rsidRPr="009A49E3">
        <w:rPr>
          <w:rFonts w:ascii="Verdana" w:eastAsia="Times New Roman" w:hAnsi="Verdana" w:cs="Times New Roman"/>
          <w:color w:val="000000"/>
          <w:kern w:val="0"/>
          <w:sz w:val="24"/>
          <w:szCs w:val="24"/>
          <w:lang w:eastAsia="ru-RU"/>
        </w:rPr>
        <w:t>....................... 166</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4.1. </w:t>
      </w:r>
      <w:r w:rsidRPr="009A49E3">
        <w:rPr>
          <w:rFonts w:ascii="Verdana" w:eastAsia="Times New Roman" w:hAnsi="Verdana" w:cs="Times New Roman" w:hint="eastAsia"/>
          <w:color w:val="000000"/>
          <w:kern w:val="0"/>
          <w:sz w:val="24"/>
          <w:szCs w:val="24"/>
          <w:lang w:eastAsia="ru-RU"/>
        </w:rPr>
        <w:t>Політичні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партії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як</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засоби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впливу</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громадянського</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суспільства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державу</w:t>
      </w:r>
      <w:r w:rsidRPr="009A49E3">
        <w:rPr>
          <w:rFonts w:ascii="Verdana" w:eastAsia="Times New Roman" w:hAnsi="Verdana" w:cs="Times New Roman"/>
          <w:color w:val="000000"/>
          <w:kern w:val="0"/>
          <w:sz w:val="24"/>
          <w:szCs w:val="24"/>
          <w:lang w:eastAsia="ru-RU"/>
        </w:rPr>
        <w:t>............................................................................................................. 168</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4.2. </w:t>
      </w:r>
      <w:r w:rsidRPr="009A49E3">
        <w:rPr>
          <w:rFonts w:ascii="Verdana" w:eastAsia="Times New Roman" w:hAnsi="Verdana" w:cs="Times New Roman" w:hint="eastAsia"/>
          <w:color w:val="000000"/>
          <w:kern w:val="0"/>
          <w:sz w:val="24"/>
          <w:szCs w:val="24"/>
          <w:lang w:eastAsia="ru-RU"/>
        </w:rPr>
        <w:t>Громадські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організації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політичній</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комунікації</w:t>
      </w:r>
      <w:r w:rsidRPr="009A49E3">
        <w:rPr>
          <w:rFonts w:ascii="Verdana" w:eastAsia="Times New Roman" w:hAnsi="Verdana" w:cs="Times New Roman"/>
          <w:color w:val="000000"/>
          <w:kern w:val="0"/>
          <w:sz w:val="24"/>
          <w:szCs w:val="24"/>
          <w:lang w:eastAsia="ru-RU"/>
        </w:rPr>
        <w:t>.................................. 191</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4.3. </w:t>
      </w:r>
      <w:r w:rsidRPr="009A49E3">
        <w:rPr>
          <w:rFonts w:ascii="Verdana" w:eastAsia="Times New Roman" w:hAnsi="Verdana" w:cs="Times New Roman" w:hint="eastAsia"/>
          <w:color w:val="000000"/>
          <w:kern w:val="0"/>
          <w:sz w:val="24"/>
          <w:szCs w:val="24"/>
          <w:lang w:eastAsia="ru-RU"/>
        </w:rPr>
        <w:t>Вплив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засобів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масової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інформації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державу</w:t>
      </w:r>
      <w:r w:rsidRPr="009A49E3">
        <w:rPr>
          <w:rFonts w:ascii="Verdana" w:eastAsia="Times New Roman" w:hAnsi="Verdana" w:cs="Times New Roman"/>
          <w:color w:val="000000"/>
          <w:kern w:val="0"/>
          <w:sz w:val="24"/>
          <w:szCs w:val="24"/>
          <w:lang w:eastAsia="ru-RU"/>
        </w:rPr>
        <w:t>..................................... 209</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4.4. </w:t>
      </w:r>
      <w:r w:rsidRPr="009A49E3">
        <w:rPr>
          <w:rFonts w:ascii="Verdana" w:eastAsia="Times New Roman" w:hAnsi="Verdana" w:cs="Times New Roman" w:hint="eastAsia"/>
          <w:color w:val="000000"/>
          <w:kern w:val="0"/>
          <w:sz w:val="24"/>
          <w:szCs w:val="24"/>
          <w:lang w:eastAsia="ru-RU"/>
        </w:rPr>
        <w:t>Громадська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думка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як</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відображення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комунікативних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процесів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суспільстві</w:t>
      </w:r>
      <w:r w:rsidRPr="009A49E3">
        <w:rPr>
          <w:rFonts w:ascii="Verdana" w:eastAsia="Times New Roman" w:hAnsi="Verdana" w:cs="Times New Roman"/>
          <w:color w:val="000000"/>
          <w:kern w:val="0"/>
          <w:sz w:val="24"/>
          <w:szCs w:val="24"/>
          <w:lang w:eastAsia="ru-RU"/>
        </w:rPr>
        <w:t>........................................................................................................ 218</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4.5. </w:t>
      </w:r>
      <w:r w:rsidRPr="009A49E3">
        <w:rPr>
          <w:rFonts w:ascii="Verdana" w:eastAsia="Times New Roman" w:hAnsi="Verdana" w:cs="Times New Roman" w:hint="eastAsia"/>
          <w:color w:val="000000"/>
          <w:kern w:val="0"/>
          <w:sz w:val="24"/>
          <w:szCs w:val="24"/>
          <w:lang w:eastAsia="ru-RU"/>
        </w:rPr>
        <w:t>Протестна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комунікація</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як</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форма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взаємодії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між</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громадянським</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суспільством</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та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державою</w:t>
      </w:r>
      <w:r w:rsidRPr="009A49E3">
        <w:rPr>
          <w:rFonts w:ascii="Verdana" w:eastAsia="Times New Roman" w:hAnsi="Verdana" w:cs="Times New Roman"/>
          <w:color w:val="000000"/>
          <w:kern w:val="0"/>
          <w:sz w:val="24"/>
          <w:szCs w:val="24"/>
          <w:lang w:eastAsia="ru-RU"/>
        </w:rPr>
        <w:t xml:space="preserve"> ............................................................................. 241</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5. </w:t>
      </w:r>
      <w:r w:rsidRPr="009A49E3">
        <w:rPr>
          <w:rFonts w:ascii="Verdana" w:eastAsia="Times New Roman" w:hAnsi="Verdana" w:cs="Times New Roman" w:hint="eastAsia"/>
          <w:color w:val="000000"/>
          <w:kern w:val="0"/>
          <w:sz w:val="24"/>
          <w:szCs w:val="24"/>
          <w:lang w:eastAsia="ru-RU"/>
        </w:rPr>
        <w:t>ЗОВНІШНЬОПОЛІТИЧНІ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УКРАЇНИ</w:t>
      </w:r>
      <w:r w:rsidRPr="009A49E3">
        <w:rPr>
          <w:rFonts w:ascii="Verdana" w:eastAsia="Times New Roman" w:hAnsi="Verdana" w:cs="Times New Roman"/>
          <w:color w:val="000000"/>
          <w:kern w:val="0"/>
          <w:sz w:val="24"/>
          <w:szCs w:val="24"/>
          <w:lang w:eastAsia="ru-RU"/>
        </w:rPr>
        <w:t>.................. 257</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5.1. </w:t>
      </w:r>
      <w:r w:rsidRPr="009A49E3">
        <w:rPr>
          <w:rFonts w:ascii="Verdana" w:eastAsia="Times New Roman" w:hAnsi="Verdana" w:cs="Times New Roman" w:hint="eastAsia"/>
          <w:color w:val="000000"/>
          <w:kern w:val="0"/>
          <w:sz w:val="24"/>
          <w:szCs w:val="24"/>
          <w:lang w:eastAsia="ru-RU"/>
        </w:rPr>
        <w:t>Система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органів</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та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правові</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засади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зовнішньополітичної</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комунікації</w:t>
      </w:r>
      <w:r w:rsidRPr="009A49E3">
        <w:rPr>
          <w:rFonts w:ascii="Verdana" w:eastAsia="Times New Roman" w:hAnsi="Verdana" w:cs="Times New Roman"/>
          <w:color w:val="000000"/>
          <w:kern w:val="0"/>
          <w:sz w:val="24"/>
          <w:szCs w:val="24"/>
          <w:lang w:eastAsia="ru-RU"/>
        </w:rPr>
        <w:t xml:space="preserve"> 257</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5.2. </w:t>
      </w:r>
      <w:r w:rsidRPr="009A49E3">
        <w:rPr>
          <w:rFonts w:ascii="Verdana" w:eastAsia="Times New Roman" w:hAnsi="Verdana" w:cs="Times New Roman" w:hint="eastAsia"/>
          <w:color w:val="000000"/>
          <w:kern w:val="0"/>
          <w:sz w:val="24"/>
          <w:szCs w:val="24"/>
          <w:lang w:eastAsia="ru-RU"/>
        </w:rPr>
        <w:t>Євроінтеграційний</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та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євроатлантичний</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напрями</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зовнішньополітичних</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комунікацій</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України</w:t>
      </w:r>
      <w:r w:rsidRPr="009A49E3">
        <w:rPr>
          <w:rFonts w:ascii="Verdana" w:eastAsia="Times New Roman" w:hAnsi="Verdana" w:cs="Times New Roman"/>
          <w:color w:val="000000"/>
          <w:kern w:val="0"/>
          <w:sz w:val="24"/>
          <w:szCs w:val="24"/>
          <w:lang w:eastAsia="ru-RU"/>
        </w:rPr>
        <w:t xml:space="preserve"> ....................................................................................... 283</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color w:val="000000"/>
          <w:kern w:val="0"/>
          <w:sz w:val="24"/>
          <w:szCs w:val="24"/>
          <w:lang w:eastAsia="ru-RU"/>
        </w:rPr>
        <w:t xml:space="preserve">5.3. </w:t>
      </w:r>
      <w:r w:rsidRPr="009A49E3">
        <w:rPr>
          <w:rFonts w:ascii="Verdana" w:eastAsia="Times New Roman" w:hAnsi="Verdana" w:cs="Times New Roman" w:hint="eastAsia"/>
          <w:color w:val="000000"/>
          <w:kern w:val="0"/>
          <w:sz w:val="24"/>
          <w:szCs w:val="24"/>
          <w:lang w:eastAsia="ru-RU"/>
        </w:rPr>
        <w:t>Інформаційно</w:t>
      </w:r>
      <w:r w:rsidRPr="009A49E3">
        <w:rPr>
          <w:rFonts w:ascii="Verdana" w:eastAsia="Times New Roman" w:hAnsi="Verdana" w:cs="Times New Roman"/>
          <w:color w:val="000000"/>
          <w:kern w:val="0"/>
          <w:sz w:val="24"/>
          <w:szCs w:val="24"/>
          <w:lang w:eastAsia="ru-RU"/>
        </w:rPr>
        <w:t>-</w:t>
      </w:r>
      <w:r w:rsidRPr="009A49E3">
        <w:rPr>
          <w:rFonts w:ascii="Verdana" w:eastAsia="Times New Roman" w:hAnsi="Verdana" w:cs="Times New Roman" w:hint="eastAsia"/>
          <w:color w:val="000000"/>
          <w:kern w:val="0"/>
          <w:sz w:val="24"/>
          <w:szCs w:val="24"/>
          <w:lang w:eastAsia="ru-RU"/>
        </w:rPr>
        <w:t>комунікативна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складова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євроінтеграційних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процесів</w:t>
      </w:r>
      <w:r w:rsidRPr="009A49E3">
        <w:rPr>
          <w:rFonts w:ascii="Verdana" w:eastAsia="Times New Roman" w:hAnsi="Verdana" w:cs="Times New Roman"/>
          <w:color w:val="000000"/>
          <w:kern w:val="0"/>
          <w:sz w:val="24"/>
          <w:szCs w:val="24"/>
          <w:lang w:eastAsia="ru-RU"/>
        </w:rPr>
        <w:t xml:space="preserve"> 293</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ВИСНОВКИ</w:t>
      </w:r>
      <w:r w:rsidRPr="009A49E3">
        <w:rPr>
          <w:rFonts w:ascii="Verdana" w:eastAsia="Times New Roman" w:hAnsi="Verdana" w:cs="Times New Roman"/>
          <w:color w:val="000000"/>
          <w:kern w:val="0"/>
          <w:sz w:val="24"/>
          <w:szCs w:val="24"/>
          <w:lang w:eastAsia="ru-RU"/>
        </w:rPr>
        <w:t xml:space="preserve"> ................................................................................................... 302</w:t>
      </w:r>
    </w:p>
    <w:p w:rsidR="009A49E3" w:rsidRPr="009A49E3"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СПИСОК</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ВИКОРИСТАНИХ</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ДЖЕРЕЛ</w:t>
      </w:r>
      <w:r w:rsidRPr="009A49E3">
        <w:rPr>
          <w:rFonts w:ascii="Verdana" w:eastAsia="Times New Roman" w:hAnsi="Verdana" w:cs="Times New Roman"/>
          <w:color w:val="000000"/>
          <w:kern w:val="0"/>
          <w:sz w:val="24"/>
          <w:szCs w:val="24"/>
          <w:lang w:eastAsia="ru-RU"/>
        </w:rPr>
        <w:t xml:space="preserve"> .................................................. 309</w:t>
      </w:r>
    </w:p>
    <w:p w:rsidR="0004207B" w:rsidRDefault="009A49E3" w:rsidP="009A49E3">
      <w:pPr>
        <w:rPr>
          <w:rFonts w:ascii="Verdana" w:eastAsia="Times New Roman" w:hAnsi="Verdana" w:cs="Times New Roman"/>
          <w:color w:val="000000"/>
          <w:kern w:val="0"/>
          <w:sz w:val="24"/>
          <w:szCs w:val="24"/>
          <w:lang w:eastAsia="ru-RU"/>
        </w:rPr>
      </w:pPr>
      <w:r w:rsidRPr="009A49E3">
        <w:rPr>
          <w:rFonts w:ascii="Verdana" w:eastAsia="Times New Roman" w:hAnsi="Verdana" w:cs="Times New Roman" w:hint="eastAsia"/>
          <w:color w:val="000000"/>
          <w:kern w:val="0"/>
          <w:sz w:val="24"/>
          <w:szCs w:val="24"/>
          <w:lang w:eastAsia="ru-RU"/>
        </w:rPr>
        <w:t>ДОДАТОК</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А</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Список</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публікацій</w:t>
      </w:r>
      <w:r w:rsidRPr="009A49E3">
        <w:rPr>
          <w:rFonts w:ascii="Verdana" w:eastAsia="Times New Roman" w:hAnsi="Verdana" w:cs="Times New Roman"/>
          <w:color w:val="000000"/>
          <w:kern w:val="0"/>
          <w:sz w:val="24"/>
          <w:szCs w:val="24"/>
          <w:lang w:eastAsia="ru-RU"/>
        </w:rPr>
        <w:t xml:space="preserve"> </w:t>
      </w:r>
      <w:r w:rsidRPr="009A49E3">
        <w:rPr>
          <w:rFonts w:ascii="Verdana" w:eastAsia="Times New Roman" w:hAnsi="Verdana" w:cs="Times New Roman" w:hint="eastAsia"/>
          <w:color w:val="000000"/>
          <w:kern w:val="0"/>
          <w:sz w:val="24"/>
          <w:szCs w:val="24"/>
          <w:lang w:eastAsia="ru-RU"/>
        </w:rPr>
        <w:t>здобувача…………………………</w:t>
      </w:r>
      <w:r w:rsidRPr="009A49E3">
        <w:rPr>
          <w:rFonts w:ascii="Verdana" w:eastAsia="Times New Roman" w:hAnsi="Verdana" w:cs="Times New Roman"/>
          <w:color w:val="000000"/>
          <w:kern w:val="0"/>
          <w:sz w:val="24"/>
          <w:szCs w:val="24"/>
          <w:lang w:eastAsia="ru-RU"/>
        </w:rPr>
        <w:t>... 351</w:t>
      </w:r>
    </w:p>
    <w:p w:rsidR="009A49E3" w:rsidRDefault="009A49E3" w:rsidP="009A49E3">
      <w:pPr>
        <w:rPr>
          <w:rFonts w:ascii="Verdana" w:eastAsia="Times New Roman" w:hAnsi="Verdana" w:cs="Times New Roman"/>
          <w:color w:val="000000"/>
          <w:kern w:val="0"/>
          <w:sz w:val="24"/>
          <w:szCs w:val="24"/>
          <w:lang w:eastAsia="ru-RU"/>
        </w:rPr>
      </w:pPr>
    </w:p>
    <w:p w:rsidR="009A49E3" w:rsidRDefault="009A49E3" w:rsidP="009A49E3">
      <w:pPr>
        <w:rPr>
          <w:rFonts w:ascii="Verdana" w:eastAsia="Times New Roman" w:hAnsi="Verdana" w:cs="Times New Roman"/>
          <w:color w:val="000000"/>
          <w:kern w:val="0"/>
          <w:sz w:val="24"/>
          <w:szCs w:val="24"/>
          <w:lang w:eastAsia="ru-RU"/>
        </w:rPr>
      </w:pPr>
    </w:p>
    <w:p w:rsidR="009A49E3" w:rsidRDefault="009A49E3" w:rsidP="009A49E3">
      <w:pPr>
        <w:rPr>
          <w:rFonts w:ascii="Verdana" w:eastAsia="Times New Roman" w:hAnsi="Verdana" w:cs="Times New Roman"/>
          <w:color w:val="000000"/>
          <w:kern w:val="0"/>
          <w:sz w:val="24"/>
          <w:szCs w:val="24"/>
          <w:lang w:eastAsia="ru-RU"/>
        </w:rPr>
      </w:pPr>
    </w:p>
    <w:p w:rsidR="009A49E3" w:rsidRDefault="009A49E3" w:rsidP="009A49E3">
      <w:r>
        <w:rPr>
          <w:rFonts w:hint="eastAsia"/>
        </w:rPr>
        <w:t>ВИСНОВКИ</w:t>
      </w:r>
    </w:p>
    <w:p w:rsidR="009A49E3" w:rsidRDefault="009A49E3" w:rsidP="009A49E3">
      <w:r>
        <w:t></w:t>
      </w:r>
      <w:r>
        <w:t></w:t>
      </w:r>
      <w:r>
        <w:t></w:t>
      </w:r>
    </w:p>
    <w:p w:rsidR="009A49E3" w:rsidRDefault="009A49E3" w:rsidP="009A49E3">
      <w:r>
        <w:rPr>
          <w:rFonts w:hint="eastAsia"/>
        </w:rPr>
        <w:t>Аналіз</w:t>
      </w:r>
      <w:r>
        <w:t></w:t>
      </w:r>
      <w:r>
        <w:rPr>
          <w:rFonts w:hint="eastAsia"/>
        </w:rPr>
        <w:t>інституційних</w:t>
      </w:r>
      <w:r>
        <w:t></w:t>
      </w:r>
      <w:r>
        <w:rPr>
          <w:rFonts w:hint="eastAsia"/>
        </w:rPr>
        <w:t>форм</w:t>
      </w:r>
      <w:r>
        <w:t></w:t>
      </w:r>
      <w:r>
        <w:rPr>
          <w:rFonts w:hint="eastAsia"/>
        </w:rPr>
        <w:t>політичної</w:t>
      </w:r>
      <w:r>
        <w:t></w:t>
      </w:r>
      <w:r>
        <w:rPr>
          <w:rFonts w:hint="eastAsia"/>
        </w:rPr>
        <w:t>комунікації</w:t>
      </w:r>
      <w:r>
        <w:t></w:t>
      </w:r>
      <w:r>
        <w:rPr>
          <w:rFonts w:hint="eastAsia"/>
        </w:rPr>
        <w:t>в</w:t>
      </w:r>
      <w:r>
        <w:t></w:t>
      </w:r>
      <w:r>
        <w:rPr>
          <w:rFonts w:hint="eastAsia"/>
        </w:rPr>
        <w:t>демократичних</w:t>
      </w:r>
    </w:p>
    <w:p w:rsidR="009A49E3" w:rsidRDefault="009A49E3" w:rsidP="009A49E3">
      <w:r>
        <w:rPr>
          <w:rFonts w:hint="eastAsia"/>
        </w:rPr>
        <w:t>процесах</w:t>
      </w:r>
      <w:r>
        <w:t></w:t>
      </w:r>
      <w:r>
        <w:rPr>
          <w:rFonts w:hint="eastAsia"/>
        </w:rPr>
        <w:t>в</w:t>
      </w:r>
      <w:r>
        <w:t></w:t>
      </w:r>
      <w:r>
        <w:rPr>
          <w:rFonts w:hint="eastAsia"/>
        </w:rPr>
        <w:t>Україні</w:t>
      </w:r>
      <w:r>
        <w:t></w:t>
      </w:r>
      <w:r>
        <w:rPr>
          <w:rFonts w:hint="eastAsia"/>
        </w:rPr>
        <w:t>дає</w:t>
      </w:r>
      <w:r>
        <w:t></w:t>
      </w:r>
      <w:r>
        <w:rPr>
          <w:rFonts w:hint="eastAsia"/>
        </w:rPr>
        <w:t>можливість</w:t>
      </w:r>
      <w:r>
        <w:t></w:t>
      </w:r>
      <w:r>
        <w:rPr>
          <w:rFonts w:hint="eastAsia"/>
        </w:rPr>
        <w:t>зробити</w:t>
      </w:r>
      <w:r>
        <w:t></w:t>
      </w:r>
      <w:r>
        <w:rPr>
          <w:rFonts w:hint="eastAsia"/>
        </w:rPr>
        <w:t>наступні</w:t>
      </w:r>
      <w:r>
        <w:t></w:t>
      </w:r>
      <w:r>
        <w:rPr>
          <w:rFonts w:hint="eastAsia"/>
        </w:rPr>
        <w:t>висновки</w:t>
      </w:r>
      <w:r>
        <w:t></w:t>
      </w:r>
    </w:p>
    <w:p w:rsidR="009A49E3" w:rsidRDefault="009A49E3" w:rsidP="009A49E3">
      <w:r>
        <w:t></w:t>
      </w:r>
      <w:r>
        <w:t></w:t>
      </w:r>
      <w:r>
        <w:t></w:t>
      </w:r>
      <w:r>
        <w:rPr>
          <w:rFonts w:hint="eastAsia"/>
        </w:rPr>
        <w:t>У</w:t>
      </w:r>
      <w:r>
        <w:t></w:t>
      </w:r>
      <w:r>
        <w:rPr>
          <w:rFonts w:hint="eastAsia"/>
        </w:rPr>
        <w:t>трактуванні</w:t>
      </w:r>
      <w:r>
        <w:t></w:t>
      </w:r>
      <w:r>
        <w:rPr>
          <w:rFonts w:hint="eastAsia"/>
        </w:rPr>
        <w:t>поняття</w:t>
      </w:r>
      <w:r>
        <w:t></w:t>
      </w:r>
      <w:r>
        <w:t></w:t>
      </w:r>
      <w:r>
        <w:rPr>
          <w:rFonts w:hint="eastAsia"/>
        </w:rPr>
        <w:t>комунікація</w:t>
      </w:r>
      <w:r>
        <w:t></w:t>
      </w:r>
      <w:r>
        <w:t></w:t>
      </w:r>
      <w:r>
        <w:rPr>
          <w:rFonts w:hint="eastAsia"/>
        </w:rPr>
        <w:t>є</w:t>
      </w:r>
      <w:r>
        <w:t></w:t>
      </w:r>
      <w:r>
        <w:rPr>
          <w:rFonts w:hint="eastAsia"/>
        </w:rPr>
        <w:t>такі</w:t>
      </w:r>
      <w:r>
        <w:t></w:t>
      </w:r>
      <w:r>
        <w:rPr>
          <w:rFonts w:hint="eastAsia"/>
        </w:rPr>
        <w:t>підходи</w:t>
      </w:r>
      <w:r>
        <w:t></w:t>
      </w:r>
      <w:r>
        <w:t></w:t>
      </w:r>
      <w:r>
        <w:t></w:t>
      </w:r>
      <w:r>
        <w:t></w:t>
      </w:r>
    </w:p>
    <w:p w:rsidR="009A49E3" w:rsidRDefault="009A49E3" w:rsidP="009A49E3">
      <w:r>
        <w:rPr>
          <w:rFonts w:hint="eastAsia"/>
        </w:rPr>
        <w:t>комунікація</w:t>
      </w:r>
      <w:r>
        <w:t></w:t>
      </w:r>
      <w:r>
        <w:rPr>
          <w:rFonts w:hint="eastAsia"/>
        </w:rPr>
        <w:t>як</w:t>
      </w:r>
      <w:r>
        <w:t></w:t>
      </w:r>
      <w:r>
        <w:rPr>
          <w:rFonts w:hint="eastAsia"/>
        </w:rPr>
        <w:t>передача</w:t>
      </w:r>
      <w:r>
        <w:t></w:t>
      </w:r>
      <w:r>
        <w:rPr>
          <w:rFonts w:hint="eastAsia"/>
        </w:rPr>
        <w:t>інформації</w:t>
      </w:r>
      <w:r>
        <w:t></w:t>
      </w:r>
      <w:r>
        <w:t></w:t>
      </w:r>
      <w:r>
        <w:rPr>
          <w:rFonts w:hint="eastAsia"/>
        </w:rPr>
        <w:t>ідей</w:t>
      </w:r>
      <w:r>
        <w:t></w:t>
      </w:r>
      <w:r>
        <w:t></w:t>
      </w:r>
      <w:r>
        <w:rPr>
          <w:rFonts w:hint="eastAsia"/>
        </w:rPr>
        <w:t>емоцій</w:t>
      </w:r>
      <w:r>
        <w:t></w:t>
      </w:r>
      <w:r>
        <w:t></w:t>
      </w:r>
      <w:r>
        <w:rPr>
          <w:rFonts w:hint="eastAsia"/>
        </w:rPr>
        <w:t>умінь</w:t>
      </w:r>
      <w:r>
        <w:t></w:t>
      </w:r>
      <w:r>
        <w:t></w:t>
      </w:r>
      <w:r>
        <w:t></w:t>
      </w:r>
      <w:r>
        <w:t></w:t>
      </w:r>
      <w:r>
        <w:t></w:t>
      </w:r>
      <w:r>
        <w:rPr>
          <w:rFonts w:hint="eastAsia"/>
        </w:rPr>
        <w:t>комунікація</w:t>
      </w:r>
      <w:r>
        <w:t></w:t>
      </w:r>
      <w:r>
        <w:rPr>
          <w:rFonts w:hint="eastAsia"/>
        </w:rPr>
        <w:t>як</w:t>
      </w:r>
    </w:p>
    <w:p w:rsidR="009A49E3" w:rsidRDefault="009A49E3" w:rsidP="009A49E3">
      <w:r>
        <w:rPr>
          <w:rFonts w:hint="eastAsia"/>
        </w:rPr>
        <w:t>розуміння</w:t>
      </w:r>
      <w:r>
        <w:t></w:t>
      </w:r>
      <w:r>
        <w:rPr>
          <w:rFonts w:hint="eastAsia"/>
        </w:rPr>
        <w:t>інших</w:t>
      </w:r>
      <w:r>
        <w:t></w:t>
      </w:r>
      <w:r>
        <w:t></w:t>
      </w:r>
      <w:r>
        <w:rPr>
          <w:rFonts w:hint="eastAsia"/>
        </w:rPr>
        <w:t>коли</w:t>
      </w:r>
      <w:r>
        <w:t></w:t>
      </w:r>
      <w:r>
        <w:rPr>
          <w:rFonts w:hint="eastAsia"/>
        </w:rPr>
        <w:t>ми</w:t>
      </w:r>
      <w:r>
        <w:t></w:t>
      </w:r>
      <w:r>
        <w:rPr>
          <w:rFonts w:hint="eastAsia"/>
        </w:rPr>
        <w:t>й</w:t>
      </w:r>
      <w:r>
        <w:t></w:t>
      </w:r>
      <w:r>
        <w:rPr>
          <w:rFonts w:hint="eastAsia"/>
        </w:rPr>
        <w:t>самі</w:t>
      </w:r>
      <w:r>
        <w:t></w:t>
      </w:r>
      <w:r>
        <w:rPr>
          <w:rFonts w:hint="eastAsia"/>
        </w:rPr>
        <w:t>прагнемо</w:t>
      </w:r>
      <w:r>
        <w:t></w:t>
      </w:r>
      <w:r>
        <w:t></w:t>
      </w:r>
      <w:r>
        <w:rPr>
          <w:rFonts w:hint="eastAsia"/>
        </w:rPr>
        <w:t>щоб</w:t>
      </w:r>
      <w:r>
        <w:t></w:t>
      </w:r>
      <w:r>
        <w:rPr>
          <w:rFonts w:hint="eastAsia"/>
        </w:rPr>
        <w:t>нас</w:t>
      </w:r>
      <w:r>
        <w:t></w:t>
      </w:r>
      <w:r>
        <w:rPr>
          <w:rFonts w:hint="eastAsia"/>
        </w:rPr>
        <w:t>зрозуміли</w:t>
      </w:r>
      <w:r>
        <w:t></w:t>
      </w:r>
      <w:r>
        <w:t></w:t>
      </w:r>
      <w:r>
        <w:rPr>
          <w:rFonts w:hint="eastAsia"/>
        </w:rPr>
        <w:t>комунікація</w:t>
      </w:r>
    </w:p>
    <w:p w:rsidR="009A49E3" w:rsidRDefault="009A49E3" w:rsidP="009A49E3">
      <w:r>
        <w:rPr>
          <w:rFonts w:hint="eastAsia"/>
        </w:rPr>
        <w:t>як</w:t>
      </w:r>
      <w:r>
        <w:t></w:t>
      </w:r>
      <w:r>
        <w:rPr>
          <w:rFonts w:hint="eastAsia"/>
        </w:rPr>
        <w:t>порозуміння</w:t>
      </w:r>
      <w:r>
        <w:t></w:t>
      </w:r>
      <w:r>
        <w:t></w:t>
      </w:r>
      <w:r>
        <w:t></w:t>
      </w:r>
      <w:r>
        <w:t></w:t>
      </w:r>
      <w:r>
        <w:t></w:t>
      </w:r>
      <w:r>
        <w:t></w:t>
      </w:r>
      <w:r>
        <w:rPr>
          <w:rFonts w:hint="eastAsia"/>
        </w:rPr>
        <w:t>комунікація</w:t>
      </w:r>
      <w:r>
        <w:t></w:t>
      </w:r>
      <w:r>
        <w:rPr>
          <w:rFonts w:hint="eastAsia"/>
        </w:rPr>
        <w:t>як</w:t>
      </w:r>
      <w:r>
        <w:t></w:t>
      </w:r>
      <w:r>
        <w:rPr>
          <w:rFonts w:hint="eastAsia"/>
        </w:rPr>
        <w:t>вплив</w:t>
      </w:r>
      <w:r>
        <w:t></w:t>
      </w:r>
      <w:r>
        <w:rPr>
          <w:rFonts w:hint="eastAsia"/>
        </w:rPr>
        <w:t>за</w:t>
      </w:r>
      <w:r>
        <w:t></w:t>
      </w:r>
      <w:r>
        <w:rPr>
          <w:rFonts w:hint="eastAsia"/>
        </w:rPr>
        <w:t>допомогою</w:t>
      </w:r>
      <w:r>
        <w:t></w:t>
      </w:r>
      <w:r>
        <w:rPr>
          <w:rFonts w:hint="eastAsia"/>
        </w:rPr>
        <w:t>знаків</w:t>
      </w:r>
      <w:r>
        <w:t></w:t>
      </w:r>
      <w:r>
        <w:rPr>
          <w:rFonts w:hint="eastAsia"/>
        </w:rPr>
        <w:t>і</w:t>
      </w:r>
      <w:r>
        <w:t></w:t>
      </w:r>
      <w:r>
        <w:rPr>
          <w:rFonts w:hint="eastAsia"/>
        </w:rPr>
        <w:t>символів</w:t>
      </w:r>
    </w:p>
    <w:p w:rsidR="009A49E3" w:rsidRDefault="009A49E3" w:rsidP="009A49E3">
      <w:r>
        <w:rPr>
          <w:rFonts w:hint="eastAsia"/>
        </w:rPr>
        <w:t>на</w:t>
      </w:r>
      <w:r>
        <w:t></w:t>
      </w:r>
      <w:r>
        <w:rPr>
          <w:rFonts w:hint="eastAsia"/>
        </w:rPr>
        <w:t>людей</w:t>
      </w:r>
      <w:r>
        <w:t></w:t>
      </w:r>
      <w:r>
        <w:t></w:t>
      </w:r>
      <w:r>
        <w:t></w:t>
      </w:r>
      <w:r>
        <w:t></w:t>
      </w:r>
      <w:r>
        <w:t></w:t>
      </w:r>
      <w:r>
        <w:rPr>
          <w:rFonts w:hint="eastAsia"/>
        </w:rPr>
        <w:t>комунікація</w:t>
      </w:r>
      <w:r>
        <w:t></w:t>
      </w:r>
      <w:r>
        <w:rPr>
          <w:rFonts w:hint="eastAsia"/>
        </w:rPr>
        <w:t>як</w:t>
      </w:r>
      <w:r>
        <w:t></w:t>
      </w:r>
      <w:r>
        <w:rPr>
          <w:rFonts w:hint="eastAsia"/>
        </w:rPr>
        <w:t>об’єднання</w:t>
      </w:r>
      <w:r>
        <w:t></w:t>
      </w:r>
      <w:r>
        <w:t></w:t>
      </w:r>
      <w:r>
        <w:rPr>
          <w:rFonts w:hint="eastAsia"/>
        </w:rPr>
        <w:t>творення</w:t>
      </w:r>
      <w:r>
        <w:t></w:t>
      </w:r>
      <w:r>
        <w:rPr>
          <w:rFonts w:hint="eastAsia"/>
        </w:rPr>
        <w:t>спільноти</w:t>
      </w:r>
      <w:r>
        <w:t></w:t>
      </w:r>
      <w:r>
        <w:t></w:t>
      </w:r>
      <w:r>
        <w:rPr>
          <w:rFonts w:hint="eastAsia"/>
        </w:rPr>
        <w:t>за</w:t>
      </w:r>
      <w:r>
        <w:t></w:t>
      </w:r>
      <w:r>
        <w:rPr>
          <w:rFonts w:hint="eastAsia"/>
        </w:rPr>
        <w:t>допомогою</w:t>
      </w:r>
    </w:p>
    <w:p w:rsidR="009A49E3" w:rsidRDefault="009A49E3" w:rsidP="009A49E3">
      <w:r>
        <w:rPr>
          <w:rFonts w:hint="eastAsia"/>
        </w:rPr>
        <w:t>мови</w:t>
      </w:r>
      <w:r>
        <w:t></w:t>
      </w:r>
      <w:r>
        <w:rPr>
          <w:rFonts w:hint="eastAsia"/>
        </w:rPr>
        <w:t>чи</w:t>
      </w:r>
      <w:r>
        <w:t></w:t>
      </w:r>
      <w:r>
        <w:rPr>
          <w:rFonts w:hint="eastAsia"/>
        </w:rPr>
        <w:t>знаків</w:t>
      </w:r>
      <w:r>
        <w:t></w:t>
      </w:r>
      <w:r>
        <w:t></w:t>
      </w:r>
      <w:r>
        <w:t></w:t>
      </w:r>
      <w:r>
        <w:t></w:t>
      </w:r>
      <w:r>
        <w:t></w:t>
      </w:r>
      <w:r>
        <w:rPr>
          <w:rFonts w:hint="eastAsia"/>
        </w:rPr>
        <w:t>комунікація</w:t>
      </w:r>
      <w:r>
        <w:t></w:t>
      </w:r>
      <w:r>
        <w:rPr>
          <w:rFonts w:hint="eastAsia"/>
        </w:rPr>
        <w:t>як</w:t>
      </w:r>
      <w:r>
        <w:t></w:t>
      </w:r>
      <w:r>
        <w:rPr>
          <w:rFonts w:hint="eastAsia"/>
        </w:rPr>
        <w:t>обмін</w:t>
      </w:r>
      <w:r>
        <w:t></w:t>
      </w:r>
      <w:r>
        <w:rPr>
          <w:rFonts w:hint="eastAsia"/>
        </w:rPr>
        <w:t>завданнями</w:t>
      </w:r>
      <w:r>
        <w:t></w:t>
      </w:r>
      <w:r>
        <w:rPr>
          <w:rFonts w:hint="eastAsia"/>
        </w:rPr>
        <w:t>між</w:t>
      </w:r>
      <w:r>
        <w:t></w:t>
      </w:r>
      <w:r>
        <w:rPr>
          <w:rFonts w:hint="eastAsia"/>
        </w:rPr>
        <w:t>людьми</w:t>
      </w:r>
      <w:r>
        <w:t></w:t>
      </w:r>
      <w:r>
        <w:t></w:t>
      </w:r>
      <w:r>
        <w:rPr>
          <w:rFonts w:hint="eastAsia"/>
        </w:rPr>
        <w:t>які</w:t>
      </w:r>
      <w:r>
        <w:t></w:t>
      </w:r>
      <w:r>
        <w:rPr>
          <w:rFonts w:hint="eastAsia"/>
        </w:rPr>
        <w:t>мають</w:t>
      </w:r>
    </w:p>
    <w:p w:rsidR="009A49E3" w:rsidRDefault="009A49E3" w:rsidP="009A49E3">
      <w:r>
        <w:rPr>
          <w:rFonts w:hint="eastAsia"/>
        </w:rPr>
        <w:t>спільне</w:t>
      </w:r>
      <w:r>
        <w:t></w:t>
      </w:r>
      <w:r>
        <w:rPr>
          <w:rFonts w:hint="eastAsia"/>
        </w:rPr>
        <w:t>в</w:t>
      </w:r>
      <w:r>
        <w:t></w:t>
      </w:r>
      <w:r>
        <w:rPr>
          <w:rFonts w:hint="eastAsia"/>
        </w:rPr>
        <w:t>сприйманні</w:t>
      </w:r>
      <w:r>
        <w:t></w:t>
      </w:r>
      <w:r>
        <w:t></w:t>
      </w:r>
      <w:r>
        <w:rPr>
          <w:rFonts w:hint="eastAsia"/>
        </w:rPr>
        <w:t>прагненнях</w:t>
      </w:r>
      <w:r>
        <w:t></w:t>
      </w:r>
      <w:r>
        <w:rPr>
          <w:rFonts w:hint="eastAsia"/>
        </w:rPr>
        <w:t>і</w:t>
      </w:r>
      <w:r>
        <w:t></w:t>
      </w:r>
      <w:r>
        <w:rPr>
          <w:rFonts w:hint="eastAsia"/>
        </w:rPr>
        <w:t>позиціях</w:t>
      </w:r>
      <w:r>
        <w:t></w:t>
      </w:r>
      <w:r>
        <w:t></w:t>
      </w:r>
      <w:r>
        <w:t></w:t>
      </w:r>
      <w:r>
        <w:t></w:t>
      </w:r>
      <w:r>
        <w:t></w:t>
      </w:r>
      <w:r>
        <w:rPr>
          <w:rFonts w:hint="eastAsia"/>
        </w:rPr>
        <w:t>комунікація</w:t>
      </w:r>
      <w:r>
        <w:t></w:t>
      </w:r>
      <w:r>
        <w:rPr>
          <w:rFonts w:hint="eastAsia"/>
        </w:rPr>
        <w:t>як</w:t>
      </w:r>
      <w:r>
        <w:t></w:t>
      </w:r>
      <w:r>
        <w:rPr>
          <w:rFonts w:hint="eastAsia"/>
        </w:rPr>
        <w:t>взаємодія</w:t>
      </w:r>
    </w:p>
    <w:p w:rsidR="009A49E3" w:rsidRDefault="009A49E3" w:rsidP="009A49E3">
      <w:r>
        <w:rPr>
          <w:rFonts w:hint="eastAsia"/>
        </w:rPr>
        <w:t>за</w:t>
      </w:r>
      <w:r>
        <w:t></w:t>
      </w:r>
      <w:r>
        <w:rPr>
          <w:rFonts w:hint="eastAsia"/>
        </w:rPr>
        <w:t>допомогою</w:t>
      </w:r>
      <w:r>
        <w:t></w:t>
      </w:r>
      <w:r>
        <w:rPr>
          <w:rFonts w:hint="eastAsia"/>
        </w:rPr>
        <w:t>символів</w:t>
      </w:r>
      <w:r>
        <w:t></w:t>
      </w:r>
      <w:r>
        <w:t></w:t>
      </w:r>
      <w:r>
        <w:t></w:t>
      </w:r>
      <w:r>
        <w:t></w:t>
      </w:r>
      <w:r>
        <w:t></w:t>
      </w:r>
      <w:r>
        <w:rPr>
          <w:rFonts w:hint="eastAsia"/>
        </w:rPr>
        <w:t>комунікація</w:t>
      </w:r>
      <w:r>
        <w:t></w:t>
      </w:r>
      <w:r>
        <w:rPr>
          <w:rFonts w:hint="eastAsia"/>
        </w:rPr>
        <w:t>як</w:t>
      </w:r>
      <w:r>
        <w:t></w:t>
      </w:r>
      <w:r>
        <w:rPr>
          <w:rFonts w:hint="eastAsia"/>
        </w:rPr>
        <w:t>складова</w:t>
      </w:r>
      <w:r>
        <w:t></w:t>
      </w:r>
      <w:r>
        <w:rPr>
          <w:rFonts w:hint="eastAsia"/>
        </w:rPr>
        <w:t>суспільного</w:t>
      </w:r>
      <w:r>
        <w:t></w:t>
      </w:r>
      <w:r>
        <w:rPr>
          <w:rFonts w:hint="eastAsia"/>
        </w:rPr>
        <w:t>процесу</w:t>
      </w:r>
      <w:r>
        <w:t></w:t>
      </w:r>
    </w:p>
    <w:p w:rsidR="009A49E3" w:rsidRDefault="009A49E3" w:rsidP="009A49E3">
      <w:r>
        <w:rPr>
          <w:rFonts w:hint="eastAsia"/>
        </w:rPr>
        <w:t>що</w:t>
      </w:r>
      <w:r>
        <w:t></w:t>
      </w:r>
      <w:r>
        <w:rPr>
          <w:rFonts w:hint="eastAsia"/>
        </w:rPr>
        <w:t>виражає</w:t>
      </w:r>
      <w:r>
        <w:t></w:t>
      </w:r>
      <w:r>
        <w:rPr>
          <w:rFonts w:hint="eastAsia"/>
        </w:rPr>
        <w:t>групові</w:t>
      </w:r>
      <w:r>
        <w:t></w:t>
      </w:r>
      <w:r>
        <w:rPr>
          <w:rFonts w:hint="eastAsia"/>
        </w:rPr>
        <w:t>норми</w:t>
      </w:r>
      <w:r>
        <w:t></w:t>
      </w:r>
      <w:r>
        <w:t></w:t>
      </w:r>
      <w:r>
        <w:rPr>
          <w:rFonts w:hint="eastAsia"/>
        </w:rPr>
        <w:t>здійснює</w:t>
      </w:r>
      <w:r>
        <w:t></w:t>
      </w:r>
      <w:r>
        <w:rPr>
          <w:rFonts w:hint="eastAsia"/>
        </w:rPr>
        <w:t>громадський</w:t>
      </w:r>
      <w:r>
        <w:t></w:t>
      </w:r>
      <w:r>
        <w:rPr>
          <w:rFonts w:hint="eastAsia"/>
        </w:rPr>
        <w:t>контроль</w:t>
      </w:r>
      <w:r>
        <w:t></w:t>
      </w:r>
      <w:r>
        <w:t></w:t>
      </w:r>
      <w:r>
        <w:rPr>
          <w:rFonts w:hint="eastAsia"/>
        </w:rPr>
        <w:t>розподіляє</w:t>
      </w:r>
    </w:p>
    <w:p w:rsidR="009A49E3" w:rsidRDefault="009A49E3" w:rsidP="009A49E3">
      <w:r>
        <w:rPr>
          <w:rFonts w:hint="eastAsia"/>
        </w:rPr>
        <w:t>ролі</w:t>
      </w:r>
      <w:r>
        <w:t></w:t>
      </w:r>
      <w:r>
        <w:t></w:t>
      </w:r>
      <w:r>
        <w:rPr>
          <w:rFonts w:hint="eastAsia"/>
        </w:rPr>
        <w:t>досягає</w:t>
      </w:r>
      <w:r>
        <w:t></w:t>
      </w:r>
      <w:r>
        <w:rPr>
          <w:rFonts w:hint="eastAsia"/>
        </w:rPr>
        <w:t>координації</w:t>
      </w:r>
      <w:r>
        <w:t></w:t>
      </w:r>
      <w:r>
        <w:rPr>
          <w:rFonts w:hint="eastAsia"/>
        </w:rPr>
        <w:t>зусиль</w:t>
      </w:r>
      <w:r>
        <w:t></w:t>
      </w:r>
      <w:r>
        <w:rPr>
          <w:rFonts w:hint="eastAsia"/>
        </w:rPr>
        <w:t>тощо</w:t>
      </w:r>
      <w:r>
        <w:t></w:t>
      </w:r>
      <w:r>
        <w:t></w:t>
      </w:r>
      <w:r>
        <w:rPr>
          <w:rFonts w:hint="eastAsia"/>
        </w:rPr>
        <w:t>В</w:t>
      </w:r>
      <w:r>
        <w:t></w:t>
      </w:r>
      <w:r>
        <w:rPr>
          <w:rFonts w:hint="eastAsia"/>
        </w:rPr>
        <w:t>різних</w:t>
      </w:r>
      <w:r>
        <w:t></w:t>
      </w:r>
      <w:r>
        <w:rPr>
          <w:rFonts w:hint="eastAsia"/>
        </w:rPr>
        <w:t>сферах</w:t>
      </w:r>
      <w:r>
        <w:t></w:t>
      </w:r>
      <w:r>
        <w:rPr>
          <w:rFonts w:hint="eastAsia"/>
        </w:rPr>
        <w:t>соціального</w:t>
      </w:r>
      <w:r>
        <w:t></w:t>
      </w:r>
      <w:r>
        <w:rPr>
          <w:rFonts w:hint="eastAsia"/>
        </w:rPr>
        <w:t>життя</w:t>
      </w:r>
    </w:p>
    <w:p w:rsidR="009A49E3" w:rsidRDefault="009A49E3" w:rsidP="009A49E3">
      <w:r>
        <w:rPr>
          <w:rFonts w:hint="eastAsia"/>
        </w:rPr>
        <w:t>місце</w:t>
      </w:r>
      <w:r>
        <w:t></w:t>
      </w:r>
      <w:r>
        <w:rPr>
          <w:rFonts w:hint="eastAsia"/>
        </w:rPr>
        <w:t>і</w:t>
      </w:r>
      <w:r>
        <w:t></w:t>
      </w:r>
      <w:r>
        <w:rPr>
          <w:rFonts w:hint="eastAsia"/>
        </w:rPr>
        <w:t>характер</w:t>
      </w:r>
      <w:r>
        <w:t></w:t>
      </w:r>
      <w:r>
        <w:rPr>
          <w:rFonts w:hint="eastAsia"/>
        </w:rPr>
        <w:t>інформаційно</w:t>
      </w:r>
      <w:r>
        <w:t></w:t>
      </w:r>
      <w:r>
        <w:rPr>
          <w:rFonts w:hint="eastAsia"/>
        </w:rPr>
        <w:t>комунікативних</w:t>
      </w:r>
      <w:r>
        <w:t></w:t>
      </w:r>
      <w:r>
        <w:rPr>
          <w:rFonts w:hint="eastAsia"/>
        </w:rPr>
        <w:t>процесів</w:t>
      </w:r>
      <w:r>
        <w:t></w:t>
      </w:r>
      <w:r>
        <w:rPr>
          <w:rFonts w:hint="eastAsia"/>
        </w:rPr>
        <w:t>далеко</w:t>
      </w:r>
      <w:r>
        <w:t></w:t>
      </w:r>
      <w:r>
        <w:rPr>
          <w:rFonts w:hint="eastAsia"/>
        </w:rPr>
        <w:t>не</w:t>
      </w:r>
    </w:p>
    <w:p w:rsidR="009A49E3" w:rsidRDefault="009A49E3" w:rsidP="009A49E3">
      <w:r>
        <w:rPr>
          <w:rFonts w:hint="eastAsia"/>
        </w:rPr>
        <w:t>однакові</w:t>
      </w:r>
      <w:r>
        <w:t></w:t>
      </w:r>
      <w:r>
        <w:t></w:t>
      </w:r>
      <w:r>
        <w:rPr>
          <w:rFonts w:hint="eastAsia"/>
        </w:rPr>
        <w:t>Політична</w:t>
      </w:r>
      <w:r>
        <w:t></w:t>
      </w:r>
      <w:r>
        <w:rPr>
          <w:rFonts w:hint="eastAsia"/>
        </w:rPr>
        <w:t>комунікація</w:t>
      </w:r>
      <w:r>
        <w:t></w:t>
      </w:r>
      <w:r>
        <w:rPr>
          <w:rFonts w:hint="eastAsia"/>
        </w:rPr>
        <w:t>є</w:t>
      </w:r>
      <w:r>
        <w:t></w:t>
      </w:r>
      <w:r>
        <w:rPr>
          <w:rFonts w:hint="eastAsia"/>
        </w:rPr>
        <w:t>особливим</w:t>
      </w:r>
      <w:r>
        <w:t></w:t>
      </w:r>
      <w:r>
        <w:rPr>
          <w:rFonts w:hint="eastAsia"/>
        </w:rPr>
        <w:t>її</w:t>
      </w:r>
      <w:r>
        <w:t></w:t>
      </w:r>
      <w:r>
        <w:rPr>
          <w:rFonts w:hint="eastAsia"/>
        </w:rPr>
        <w:t>різновидом</w:t>
      </w:r>
      <w:r>
        <w:t></w:t>
      </w:r>
      <w:r>
        <w:t></w:t>
      </w:r>
      <w:r>
        <w:rPr>
          <w:rFonts w:hint="eastAsia"/>
        </w:rPr>
        <w:t>Концепція</w:t>
      </w:r>
    </w:p>
    <w:p w:rsidR="009A49E3" w:rsidRDefault="009A49E3" w:rsidP="009A49E3">
      <w:r>
        <w:t></w:t>
      </w:r>
      <w:r>
        <w:rPr>
          <w:rFonts w:hint="eastAsia"/>
        </w:rPr>
        <w:t>політичної</w:t>
      </w:r>
      <w:r>
        <w:t></w:t>
      </w:r>
      <w:r>
        <w:rPr>
          <w:rFonts w:hint="eastAsia"/>
        </w:rPr>
        <w:t>комунікації</w:t>
      </w:r>
      <w:r>
        <w:t></w:t>
      </w:r>
      <w:r>
        <w:t></w:t>
      </w:r>
      <w:r>
        <w:rPr>
          <w:rFonts w:hint="eastAsia"/>
        </w:rPr>
        <w:t>описує</w:t>
      </w:r>
      <w:r>
        <w:t></w:t>
      </w:r>
      <w:r>
        <w:rPr>
          <w:rFonts w:hint="eastAsia"/>
        </w:rPr>
        <w:t>не</w:t>
      </w:r>
      <w:r>
        <w:t></w:t>
      </w:r>
      <w:r>
        <w:rPr>
          <w:rFonts w:hint="eastAsia"/>
        </w:rPr>
        <w:t>універсальний</w:t>
      </w:r>
      <w:r>
        <w:t></w:t>
      </w:r>
      <w:r>
        <w:t></w:t>
      </w:r>
      <w:r>
        <w:rPr>
          <w:rFonts w:hint="eastAsia"/>
        </w:rPr>
        <w:t>а</w:t>
      </w:r>
      <w:r>
        <w:t></w:t>
      </w:r>
      <w:r>
        <w:rPr>
          <w:rFonts w:hint="eastAsia"/>
        </w:rPr>
        <w:t>унікальний</w:t>
      </w:r>
      <w:r>
        <w:t></w:t>
      </w:r>
      <w:r>
        <w:rPr>
          <w:rFonts w:hint="eastAsia"/>
        </w:rPr>
        <w:t>тип</w:t>
      </w:r>
    </w:p>
    <w:p w:rsidR="009A49E3" w:rsidRDefault="009A49E3" w:rsidP="009A49E3">
      <w:r>
        <w:rPr>
          <w:rFonts w:hint="eastAsia"/>
        </w:rPr>
        <w:t>комунікативного</w:t>
      </w:r>
      <w:r>
        <w:t></w:t>
      </w:r>
      <w:r>
        <w:rPr>
          <w:rFonts w:hint="eastAsia"/>
        </w:rPr>
        <w:t>процесу</w:t>
      </w:r>
      <w:r>
        <w:t></w:t>
      </w:r>
      <w:r>
        <w:t></w:t>
      </w:r>
      <w:r>
        <w:rPr>
          <w:rFonts w:hint="eastAsia"/>
        </w:rPr>
        <w:t>якому</w:t>
      </w:r>
      <w:r>
        <w:t></w:t>
      </w:r>
      <w:r>
        <w:rPr>
          <w:rFonts w:hint="eastAsia"/>
        </w:rPr>
        <w:t>притаманні</w:t>
      </w:r>
      <w:r>
        <w:t></w:t>
      </w:r>
      <w:r>
        <w:rPr>
          <w:rFonts w:hint="eastAsia"/>
        </w:rPr>
        <w:t>власні</w:t>
      </w:r>
      <w:r>
        <w:t></w:t>
      </w:r>
      <w:r>
        <w:rPr>
          <w:rFonts w:hint="eastAsia"/>
        </w:rPr>
        <w:t>джерела</w:t>
      </w:r>
    </w:p>
    <w:p w:rsidR="009A49E3" w:rsidRDefault="009A49E3" w:rsidP="009A49E3">
      <w:r>
        <w:rPr>
          <w:rFonts w:hint="eastAsia"/>
        </w:rPr>
        <w:t>інформаційних</w:t>
      </w:r>
      <w:r>
        <w:t></w:t>
      </w:r>
      <w:r>
        <w:rPr>
          <w:rFonts w:hint="eastAsia"/>
        </w:rPr>
        <w:t>контактів</w:t>
      </w:r>
      <w:r>
        <w:t></w:t>
      </w:r>
      <w:r>
        <w:t></w:t>
      </w:r>
      <w:r>
        <w:rPr>
          <w:rFonts w:hint="eastAsia"/>
        </w:rPr>
        <w:t>особливий</w:t>
      </w:r>
      <w:r>
        <w:t></w:t>
      </w:r>
      <w:r>
        <w:rPr>
          <w:rFonts w:hint="eastAsia"/>
        </w:rPr>
        <w:t>тип</w:t>
      </w:r>
      <w:r>
        <w:t></w:t>
      </w:r>
      <w:r>
        <w:rPr>
          <w:rFonts w:hint="eastAsia"/>
        </w:rPr>
        <w:t>організації</w:t>
      </w:r>
      <w:r>
        <w:t></w:t>
      </w:r>
      <w:r>
        <w:rPr>
          <w:rFonts w:hint="eastAsia"/>
        </w:rPr>
        <w:t>соціальних</w:t>
      </w:r>
    </w:p>
    <w:p w:rsidR="009A49E3" w:rsidRDefault="009A49E3" w:rsidP="009A49E3">
      <w:r>
        <w:rPr>
          <w:rFonts w:hint="eastAsia"/>
        </w:rPr>
        <w:t>взаємовідносин</w:t>
      </w:r>
      <w:r>
        <w:t></w:t>
      </w:r>
      <w:r>
        <w:t></w:t>
      </w:r>
      <w:r>
        <w:rPr>
          <w:rFonts w:hint="eastAsia"/>
        </w:rPr>
        <w:t>специфічні</w:t>
      </w:r>
      <w:r>
        <w:t></w:t>
      </w:r>
      <w:r>
        <w:rPr>
          <w:rFonts w:hint="eastAsia"/>
        </w:rPr>
        <w:t>функціональні</w:t>
      </w:r>
      <w:r>
        <w:t></w:t>
      </w:r>
      <w:r>
        <w:rPr>
          <w:rFonts w:hint="eastAsia"/>
        </w:rPr>
        <w:t>навантаження</w:t>
      </w:r>
      <w:r>
        <w:t></w:t>
      </w:r>
      <w:r>
        <w:rPr>
          <w:rFonts w:hint="eastAsia"/>
        </w:rPr>
        <w:t>в</w:t>
      </w:r>
      <w:r>
        <w:t></w:t>
      </w:r>
      <w:r>
        <w:rPr>
          <w:rFonts w:hint="eastAsia"/>
        </w:rPr>
        <w:t>рамках</w:t>
      </w:r>
    </w:p>
    <w:p w:rsidR="009A49E3" w:rsidRDefault="009A49E3" w:rsidP="009A49E3">
      <w:r>
        <w:rPr>
          <w:rFonts w:hint="eastAsia"/>
        </w:rPr>
        <w:t>суспільства</w:t>
      </w:r>
      <w:r>
        <w:t></w:t>
      </w:r>
      <w:r>
        <w:t></w:t>
      </w:r>
      <w:r>
        <w:rPr>
          <w:rFonts w:hint="eastAsia"/>
        </w:rPr>
        <w:t>багаторівнево</w:t>
      </w:r>
      <w:r>
        <w:t></w:t>
      </w:r>
      <w:r>
        <w:rPr>
          <w:rFonts w:hint="eastAsia"/>
        </w:rPr>
        <w:t>опосередкований</w:t>
      </w:r>
      <w:r>
        <w:t></w:t>
      </w:r>
      <w:r>
        <w:rPr>
          <w:rFonts w:hint="eastAsia"/>
        </w:rPr>
        <w:t>стиль</w:t>
      </w:r>
      <w:r>
        <w:t></w:t>
      </w:r>
      <w:r>
        <w:rPr>
          <w:rFonts w:hint="eastAsia"/>
        </w:rPr>
        <w:t>спілкування</w:t>
      </w:r>
    </w:p>
    <w:p w:rsidR="009A49E3" w:rsidRDefault="009A49E3" w:rsidP="009A49E3">
      <w:r>
        <w:rPr>
          <w:rFonts w:hint="eastAsia"/>
        </w:rPr>
        <w:t>макросоціальних</w:t>
      </w:r>
      <w:r>
        <w:t></w:t>
      </w:r>
      <w:r>
        <w:rPr>
          <w:rFonts w:hint="eastAsia"/>
        </w:rPr>
        <w:t>груп</w:t>
      </w:r>
      <w:r>
        <w:t></w:t>
      </w:r>
      <w:r>
        <w:t></w:t>
      </w:r>
      <w:r>
        <w:rPr>
          <w:rFonts w:hint="eastAsia"/>
        </w:rPr>
        <w:t>В</w:t>
      </w:r>
      <w:r>
        <w:t></w:t>
      </w:r>
      <w:r>
        <w:rPr>
          <w:rFonts w:hint="eastAsia"/>
        </w:rPr>
        <w:t>дисертаційному</w:t>
      </w:r>
      <w:r>
        <w:t></w:t>
      </w:r>
      <w:r>
        <w:rPr>
          <w:rFonts w:hint="eastAsia"/>
        </w:rPr>
        <w:t>дослідженні</w:t>
      </w:r>
      <w:r>
        <w:t></w:t>
      </w:r>
      <w:r>
        <w:rPr>
          <w:rFonts w:hint="eastAsia"/>
        </w:rPr>
        <w:t>сформульовано</w:t>
      </w:r>
    </w:p>
    <w:p w:rsidR="009A49E3" w:rsidRDefault="009A49E3" w:rsidP="009A49E3">
      <w:r>
        <w:rPr>
          <w:rFonts w:hint="eastAsia"/>
        </w:rPr>
        <w:t>авторське</w:t>
      </w:r>
      <w:r>
        <w:t></w:t>
      </w:r>
      <w:r>
        <w:rPr>
          <w:rFonts w:hint="eastAsia"/>
        </w:rPr>
        <w:t>визначення</w:t>
      </w:r>
      <w:r>
        <w:t></w:t>
      </w:r>
      <w:r>
        <w:rPr>
          <w:rFonts w:hint="eastAsia"/>
        </w:rPr>
        <w:t>політичної</w:t>
      </w:r>
      <w:r>
        <w:t></w:t>
      </w:r>
      <w:r>
        <w:rPr>
          <w:rFonts w:hint="eastAsia"/>
        </w:rPr>
        <w:t>комунікації</w:t>
      </w:r>
      <w:r>
        <w:t></w:t>
      </w:r>
      <w:r>
        <w:rPr>
          <w:rFonts w:hint="eastAsia"/>
        </w:rPr>
        <w:t>як</w:t>
      </w:r>
      <w:r>
        <w:t></w:t>
      </w:r>
      <w:r>
        <w:rPr>
          <w:rFonts w:hint="eastAsia"/>
        </w:rPr>
        <w:t>взаємодії</w:t>
      </w:r>
      <w:r>
        <w:t></w:t>
      </w:r>
      <w:r>
        <w:t></w:t>
      </w:r>
      <w:r>
        <w:rPr>
          <w:rFonts w:hint="eastAsia"/>
        </w:rPr>
        <w:t>взаємовпливу</w:t>
      </w:r>
    </w:p>
    <w:p w:rsidR="009A49E3" w:rsidRDefault="009A49E3" w:rsidP="009A49E3">
      <w:r>
        <w:rPr>
          <w:rFonts w:hint="eastAsia"/>
        </w:rPr>
        <w:t>суб’єктів</w:t>
      </w:r>
      <w:r>
        <w:t></w:t>
      </w:r>
      <w:r>
        <w:rPr>
          <w:rFonts w:hint="eastAsia"/>
        </w:rPr>
        <w:t>політики</w:t>
      </w:r>
      <w:r>
        <w:t></w:t>
      </w:r>
      <w:r>
        <w:rPr>
          <w:rFonts w:hint="eastAsia"/>
        </w:rPr>
        <w:t>з</w:t>
      </w:r>
      <w:r>
        <w:t></w:t>
      </w:r>
      <w:r>
        <w:rPr>
          <w:rFonts w:hint="eastAsia"/>
        </w:rPr>
        <w:t>приводу</w:t>
      </w:r>
      <w:r>
        <w:t></w:t>
      </w:r>
      <w:r>
        <w:rPr>
          <w:rFonts w:hint="eastAsia"/>
        </w:rPr>
        <w:t>влади</w:t>
      </w:r>
      <w:r>
        <w:t></w:t>
      </w:r>
      <w:r>
        <w:t></w:t>
      </w:r>
      <w:r>
        <w:rPr>
          <w:rFonts w:hint="eastAsia"/>
        </w:rPr>
        <w:t>зумовлені</w:t>
      </w:r>
      <w:r>
        <w:t></w:t>
      </w:r>
      <w:r>
        <w:rPr>
          <w:rFonts w:hint="eastAsia"/>
        </w:rPr>
        <w:t>їх</w:t>
      </w:r>
      <w:r>
        <w:t></w:t>
      </w:r>
      <w:r>
        <w:rPr>
          <w:rFonts w:hint="eastAsia"/>
        </w:rPr>
        <w:t>правовим</w:t>
      </w:r>
      <w:r>
        <w:t></w:t>
      </w:r>
      <w:r>
        <w:rPr>
          <w:rFonts w:hint="eastAsia"/>
        </w:rPr>
        <w:t>статусом</w:t>
      </w:r>
      <w:r>
        <w:t></w:t>
      </w:r>
    </w:p>
    <w:p w:rsidR="009A49E3" w:rsidRDefault="009A49E3" w:rsidP="009A49E3">
      <w:r>
        <w:rPr>
          <w:rFonts w:hint="eastAsia"/>
        </w:rPr>
        <w:t>функціями</w:t>
      </w:r>
      <w:r>
        <w:t></w:t>
      </w:r>
      <w:r>
        <w:rPr>
          <w:rFonts w:hint="eastAsia"/>
        </w:rPr>
        <w:t>та</w:t>
      </w:r>
      <w:r>
        <w:t></w:t>
      </w:r>
      <w:r>
        <w:rPr>
          <w:rFonts w:hint="eastAsia"/>
        </w:rPr>
        <w:t>повноваженнями</w:t>
      </w:r>
      <w:r>
        <w:t></w:t>
      </w:r>
      <w:r>
        <w:t></w:t>
      </w:r>
      <w:r>
        <w:rPr>
          <w:rFonts w:hint="eastAsia"/>
        </w:rPr>
        <w:t>закріпленими</w:t>
      </w:r>
      <w:r>
        <w:t></w:t>
      </w:r>
      <w:r>
        <w:rPr>
          <w:rFonts w:hint="eastAsia"/>
        </w:rPr>
        <w:t>в</w:t>
      </w:r>
      <w:r>
        <w:t></w:t>
      </w:r>
      <w:r>
        <w:rPr>
          <w:rFonts w:hint="eastAsia"/>
        </w:rPr>
        <w:t>законодавстві</w:t>
      </w:r>
      <w:r>
        <w:t></w:t>
      </w:r>
      <w:r>
        <w:t></w:t>
      </w:r>
      <w:r>
        <w:rPr>
          <w:rFonts w:hint="eastAsia"/>
        </w:rPr>
        <w:t>кінцевою</w:t>
      </w:r>
    </w:p>
    <w:p w:rsidR="009A49E3" w:rsidRDefault="009A49E3" w:rsidP="009A49E3">
      <w:r>
        <w:rPr>
          <w:rFonts w:hint="eastAsia"/>
        </w:rPr>
        <w:t>метою</w:t>
      </w:r>
      <w:r>
        <w:t></w:t>
      </w:r>
      <w:r>
        <w:rPr>
          <w:rFonts w:hint="eastAsia"/>
        </w:rPr>
        <w:t>яких</w:t>
      </w:r>
      <w:r>
        <w:t></w:t>
      </w:r>
      <w:r>
        <w:rPr>
          <w:rFonts w:hint="eastAsia"/>
        </w:rPr>
        <w:t>є</w:t>
      </w:r>
      <w:r>
        <w:t></w:t>
      </w:r>
      <w:r>
        <w:rPr>
          <w:rFonts w:hint="eastAsia"/>
        </w:rPr>
        <w:t>ефективне</w:t>
      </w:r>
      <w:r>
        <w:t></w:t>
      </w:r>
      <w:r>
        <w:t></w:t>
      </w:r>
      <w:r>
        <w:rPr>
          <w:rFonts w:hint="eastAsia"/>
        </w:rPr>
        <w:t>результативне</w:t>
      </w:r>
      <w:r>
        <w:t></w:t>
      </w:r>
      <w:r>
        <w:rPr>
          <w:rFonts w:hint="eastAsia"/>
        </w:rPr>
        <w:t>та</w:t>
      </w:r>
      <w:r>
        <w:t></w:t>
      </w:r>
      <w:r>
        <w:rPr>
          <w:rFonts w:hint="eastAsia"/>
        </w:rPr>
        <w:t>легітимне</w:t>
      </w:r>
      <w:r>
        <w:t></w:t>
      </w:r>
      <w:r>
        <w:rPr>
          <w:rFonts w:hint="eastAsia"/>
        </w:rPr>
        <w:t>управління</w:t>
      </w:r>
    </w:p>
    <w:p w:rsidR="009A49E3" w:rsidRDefault="009A49E3" w:rsidP="009A49E3">
      <w:r>
        <w:rPr>
          <w:rFonts w:hint="eastAsia"/>
        </w:rPr>
        <w:t>суспільством</w:t>
      </w:r>
      <w:r>
        <w:t></w:t>
      </w:r>
    </w:p>
    <w:p w:rsidR="009A49E3" w:rsidRDefault="009A49E3" w:rsidP="009A49E3">
      <w:r>
        <w:t></w:t>
      </w:r>
      <w:r>
        <w:t></w:t>
      </w:r>
      <w:r>
        <w:t></w:t>
      </w:r>
      <w:r>
        <w:rPr>
          <w:rFonts w:hint="eastAsia"/>
        </w:rPr>
        <w:t>Демократичний</w:t>
      </w:r>
      <w:r>
        <w:t></w:t>
      </w:r>
      <w:r>
        <w:rPr>
          <w:rFonts w:hint="eastAsia"/>
        </w:rPr>
        <w:t>процес</w:t>
      </w:r>
      <w:r>
        <w:t></w:t>
      </w:r>
      <w:r>
        <w:rPr>
          <w:rFonts w:hint="eastAsia"/>
        </w:rPr>
        <w:t>–</w:t>
      </w:r>
      <w:r>
        <w:t></w:t>
      </w:r>
      <w:r>
        <w:rPr>
          <w:rFonts w:hint="eastAsia"/>
        </w:rPr>
        <w:t>це</w:t>
      </w:r>
      <w:r>
        <w:t></w:t>
      </w:r>
      <w:r>
        <w:rPr>
          <w:rFonts w:hint="eastAsia"/>
        </w:rPr>
        <w:t>відкритий</w:t>
      </w:r>
      <w:r>
        <w:t></w:t>
      </w:r>
      <w:r>
        <w:rPr>
          <w:rFonts w:hint="eastAsia"/>
        </w:rPr>
        <w:t>політичний</w:t>
      </w:r>
      <w:r>
        <w:t></w:t>
      </w:r>
      <w:r>
        <w:rPr>
          <w:rFonts w:hint="eastAsia"/>
        </w:rPr>
        <w:t>процес</w:t>
      </w:r>
      <w:r>
        <w:t></w:t>
      </w:r>
    </w:p>
    <w:p w:rsidR="009A49E3" w:rsidRDefault="009A49E3" w:rsidP="009A49E3">
      <w:r>
        <w:rPr>
          <w:rFonts w:hint="eastAsia"/>
        </w:rPr>
        <w:t>який</w:t>
      </w:r>
      <w:r>
        <w:t></w:t>
      </w:r>
      <w:r>
        <w:rPr>
          <w:rFonts w:hint="eastAsia"/>
        </w:rPr>
        <w:t>можна</w:t>
      </w:r>
      <w:r>
        <w:t></w:t>
      </w:r>
      <w:r>
        <w:rPr>
          <w:rFonts w:hint="eastAsia"/>
        </w:rPr>
        <w:t>охарактеризувати</w:t>
      </w:r>
      <w:r>
        <w:t></w:t>
      </w:r>
      <w:r>
        <w:rPr>
          <w:rFonts w:hint="eastAsia"/>
        </w:rPr>
        <w:t>рядом</w:t>
      </w:r>
      <w:r>
        <w:t></w:t>
      </w:r>
      <w:r>
        <w:rPr>
          <w:rFonts w:hint="eastAsia"/>
        </w:rPr>
        <w:t>ознак</w:t>
      </w:r>
      <w:r>
        <w:t></w:t>
      </w:r>
      <w:r>
        <w:t></w:t>
      </w:r>
      <w:r>
        <w:rPr>
          <w:rFonts w:hint="eastAsia"/>
        </w:rPr>
        <w:t>політичні</w:t>
      </w:r>
      <w:r>
        <w:t></w:t>
      </w:r>
      <w:r>
        <w:rPr>
          <w:rFonts w:hint="eastAsia"/>
        </w:rPr>
        <w:t>інтереси</w:t>
      </w:r>
      <w:r>
        <w:t></w:t>
      </w:r>
      <w:r>
        <w:rPr>
          <w:rFonts w:hint="eastAsia"/>
        </w:rPr>
        <w:t>груп</w:t>
      </w:r>
      <w:r>
        <w:t></w:t>
      </w:r>
      <w:r>
        <w:rPr>
          <w:rFonts w:hint="eastAsia"/>
        </w:rPr>
        <w:t>і</w:t>
      </w:r>
    </w:p>
    <w:p w:rsidR="009A49E3" w:rsidRDefault="009A49E3" w:rsidP="009A49E3">
      <w:r>
        <w:rPr>
          <w:rFonts w:hint="eastAsia"/>
        </w:rPr>
        <w:t>громадян</w:t>
      </w:r>
      <w:r>
        <w:t></w:t>
      </w:r>
      <w:r>
        <w:rPr>
          <w:rFonts w:hint="eastAsia"/>
        </w:rPr>
        <w:t>виявляються</w:t>
      </w:r>
      <w:r>
        <w:t></w:t>
      </w:r>
      <w:r>
        <w:rPr>
          <w:rFonts w:hint="eastAsia"/>
        </w:rPr>
        <w:t>через</w:t>
      </w:r>
      <w:r>
        <w:t></w:t>
      </w:r>
      <w:r>
        <w:rPr>
          <w:rFonts w:hint="eastAsia"/>
        </w:rPr>
        <w:t>політичні</w:t>
      </w:r>
      <w:r>
        <w:t></w:t>
      </w:r>
      <w:r>
        <w:rPr>
          <w:rFonts w:hint="eastAsia"/>
        </w:rPr>
        <w:t>вибори</w:t>
      </w:r>
      <w:r>
        <w:t></w:t>
      </w:r>
      <w:r>
        <w:t></w:t>
      </w:r>
      <w:r>
        <w:rPr>
          <w:rFonts w:hint="eastAsia"/>
        </w:rPr>
        <w:t>під</w:t>
      </w:r>
      <w:r>
        <w:t></w:t>
      </w:r>
      <w:r>
        <w:rPr>
          <w:rFonts w:hint="eastAsia"/>
        </w:rPr>
        <w:t>впливом</w:t>
      </w:r>
      <w:r>
        <w:t></w:t>
      </w:r>
      <w:r>
        <w:rPr>
          <w:rFonts w:hint="eastAsia"/>
        </w:rPr>
        <w:t>громадської</w:t>
      </w:r>
    </w:p>
    <w:p w:rsidR="009A49E3" w:rsidRDefault="009A49E3" w:rsidP="009A49E3">
      <w:r>
        <w:rPr>
          <w:rFonts w:hint="eastAsia"/>
        </w:rPr>
        <w:t>думки</w:t>
      </w:r>
      <w:r>
        <w:t></w:t>
      </w:r>
      <w:r>
        <w:rPr>
          <w:rFonts w:hint="eastAsia"/>
        </w:rPr>
        <w:t>корегується</w:t>
      </w:r>
      <w:r>
        <w:t></w:t>
      </w:r>
      <w:r>
        <w:rPr>
          <w:rFonts w:hint="eastAsia"/>
        </w:rPr>
        <w:t>політичний</w:t>
      </w:r>
      <w:r>
        <w:t></w:t>
      </w:r>
      <w:r>
        <w:rPr>
          <w:rFonts w:hint="eastAsia"/>
        </w:rPr>
        <w:t>курс</w:t>
      </w:r>
      <w:r>
        <w:t></w:t>
      </w:r>
      <w:r>
        <w:t></w:t>
      </w:r>
      <w:r>
        <w:rPr>
          <w:rFonts w:hint="eastAsia"/>
        </w:rPr>
        <w:t>обговорюються</w:t>
      </w:r>
      <w:r>
        <w:t></w:t>
      </w:r>
      <w:r>
        <w:rPr>
          <w:rFonts w:hint="eastAsia"/>
        </w:rPr>
        <w:t>програми</w:t>
      </w:r>
      <w:r>
        <w:t></w:t>
      </w:r>
      <w:r>
        <w:rPr>
          <w:rFonts w:hint="eastAsia"/>
        </w:rPr>
        <w:t>і</w:t>
      </w:r>
      <w:r>
        <w:t></w:t>
      </w:r>
      <w:r>
        <w:rPr>
          <w:rFonts w:hint="eastAsia"/>
        </w:rPr>
        <w:t>засоби</w:t>
      </w:r>
      <w:r>
        <w:t></w:t>
      </w:r>
    </w:p>
    <w:p w:rsidR="009A49E3" w:rsidRDefault="009A49E3" w:rsidP="009A49E3">
      <w:r>
        <w:t></w:t>
      </w:r>
      <w:r>
        <w:t></w:t>
      </w:r>
      <w:r>
        <w:t></w:t>
      </w:r>
    </w:p>
    <w:p w:rsidR="009A49E3" w:rsidRDefault="009A49E3" w:rsidP="009A49E3">
      <w:r>
        <w:rPr>
          <w:rFonts w:hint="eastAsia"/>
        </w:rPr>
        <w:t>розвитку</w:t>
      </w:r>
      <w:r>
        <w:t></w:t>
      </w:r>
      <w:r>
        <w:rPr>
          <w:rFonts w:hint="eastAsia"/>
        </w:rPr>
        <w:t>суспільства</w:t>
      </w:r>
      <w:r>
        <w:t></w:t>
      </w:r>
      <w:r>
        <w:t></w:t>
      </w:r>
      <w:r>
        <w:rPr>
          <w:rFonts w:hint="eastAsia"/>
        </w:rPr>
        <w:t>всі</w:t>
      </w:r>
      <w:r>
        <w:t></w:t>
      </w:r>
      <w:r>
        <w:rPr>
          <w:rFonts w:hint="eastAsia"/>
        </w:rPr>
        <w:t>етапи</w:t>
      </w:r>
      <w:r>
        <w:t></w:t>
      </w:r>
      <w:r>
        <w:rPr>
          <w:rFonts w:hint="eastAsia"/>
        </w:rPr>
        <w:t>прийняття</w:t>
      </w:r>
      <w:r>
        <w:t></w:t>
      </w:r>
      <w:r>
        <w:rPr>
          <w:rFonts w:hint="eastAsia"/>
        </w:rPr>
        <w:t>політичних</w:t>
      </w:r>
      <w:r>
        <w:t></w:t>
      </w:r>
      <w:r>
        <w:rPr>
          <w:rFonts w:hint="eastAsia"/>
        </w:rPr>
        <w:t>рішень</w:t>
      </w:r>
      <w:r>
        <w:t></w:t>
      </w:r>
      <w:r>
        <w:rPr>
          <w:rFonts w:hint="eastAsia"/>
        </w:rPr>
        <w:t>доступні</w:t>
      </w:r>
      <w:r>
        <w:t></w:t>
      </w:r>
      <w:r>
        <w:rPr>
          <w:rFonts w:hint="eastAsia"/>
        </w:rPr>
        <w:t>для</w:t>
      </w:r>
    </w:p>
    <w:p w:rsidR="009A49E3" w:rsidRDefault="009A49E3" w:rsidP="009A49E3">
      <w:r>
        <w:rPr>
          <w:rFonts w:hint="eastAsia"/>
        </w:rPr>
        <w:t>громадськості</w:t>
      </w:r>
      <w:r>
        <w:t></w:t>
      </w:r>
      <w:r>
        <w:t></w:t>
      </w:r>
      <w:r>
        <w:rPr>
          <w:rFonts w:hint="eastAsia"/>
        </w:rPr>
        <w:t>добір</w:t>
      </w:r>
      <w:r>
        <w:t></w:t>
      </w:r>
      <w:r>
        <w:rPr>
          <w:rFonts w:hint="eastAsia"/>
        </w:rPr>
        <w:t>еліт</w:t>
      </w:r>
      <w:r>
        <w:t></w:t>
      </w:r>
      <w:r>
        <w:rPr>
          <w:rFonts w:hint="eastAsia"/>
        </w:rPr>
        <w:t>–</w:t>
      </w:r>
      <w:r>
        <w:t></w:t>
      </w:r>
      <w:r>
        <w:rPr>
          <w:rFonts w:hint="eastAsia"/>
        </w:rPr>
        <w:t>відкритий</w:t>
      </w:r>
      <w:r>
        <w:t></w:t>
      </w:r>
      <w:r>
        <w:rPr>
          <w:rFonts w:hint="eastAsia"/>
        </w:rPr>
        <w:t>та</w:t>
      </w:r>
      <w:r>
        <w:t></w:t>
      </w:r>
      <w:r>
        <w:rPr>
          <w:rFonts w:hint="eastAsia"/>
        </w:rPr>
        <w:t>конкурентний</w:t>
      </w:r>
      <w:r>
        <w:t></w:t>
      </w:r>
      <w:r>
        <w:t></w:t>
      </w:r>
      <w:r>
        <w:rPr>
          <w:rFonts w:hint="eastAsia"/>
        </w:rPr>
        <w:t>Сучасна</w:t>
      </w:r>
    </w:p>
    <w:p w:rsidR="009A49E3" w:rsidRDefault="009A49E3" w:rsidP="009A49E3">
      <w:r>
        <w:rPr>
          <w:rFonts w:hint="eastAsia"/>
        </w:rPr>
        <w:t>демократична</w:t>
      </w:r>
      <w:r>
        <w:t></w:t>
      </w:r>
      <w:r>
        <w:rPr>
          <w:rFonts w:hint="eastAsia"/>
        </w:rPr>
        <w:t>держава</w:t>
      </w:r>
      <w:r>
        <w:t></w:t>
      </w:r>
      <w:r>
        <w:rPr>
          <w:rFonts w:hint="eastAsia"/>
        </w:rPr>
        <w:t>як</w:t>
      </w:r>
      <w:r>
        <w:t></w:t>
      </w:r>
      <w:r>
        <w:rPr>
          <w:rFonts w:hint="eastAsia"/>
        </w:rPr>
        <w:t>ніколи</w:t>
      </w:r>
      <w:r>
        <w:t></w:t>
      </w:r>
      <w:r>
        <w:rPr>
          <w:rFonts w:hint="eastAsia"/>
        </w:rPr>
        <w:t>раніше</w:t>
      </w:r>
      <w:r>
        <w:t></w:t>
      </w:r>
      <w:r>
        <w:rPr>
          <w:rFonts w:hint="eastAsia"/>
        </w:rPr>
        <w:t>потребує</w:t>
      </w:r>
      <w:r>
        <w:t></w:t>
      </w:r>
      <w:r>
        <w:rPr>
          <w:rFonts w:hint="eastAsia"/>
        </w:rPr>
        <w:t>підтримки</w:t>
      </w:r>
      <w:r>
        <w:t></w:t>
      </w:r>
      <w:r>
        <w:rPr>
          <w:rFonts w:hint="eastAsia"/>
        </w:rPr>
        <w:t>й</w:t>
      </w:r>
      <w:r>
        <w:t></w:t>
      </w:r>
      <w:r>
        <w:rPr>
          <w:rFonts w:hint="eastAsia"/>
        </w:rPr>
        <w:t>участі</w:t>
      </w:r>
    </w:p>
    <w:p w:rsidR="009A49E3" w:rsidRDefault="009A49E3" w:rsidP="009A49E3">
      <w:r>
        <w:rPr>
          <w:rFonts w:hint="eastAsia"/>
        </w:rPr>
        <w:t>громадян</w:t>
      </w:r>
      <w:r>
        <w:t></w:t>
      </w:r>
      <w:r>
        <w:rPr>
          <w:rFonts w:hint="eastAsia"/>
        </w:rPr>
        <w:t>у</w:t>
      </w:r>
      <w:r>
        <w:t></w:t>
      </w:r>
      <w:r>
        <w:rPr>
          <w:rFonts w:hint="eastAsia"/>
        </w:rPr>
        <w:t>процесах</w:t>
      </w:r>
      <w:r>
        <w:t></w:t>
      </w:r>
      <w:r>
        <w:rPr>
          <w:rFonts w:hint="eastAsia"/>
        </w:rPr>
        <w:t>управління</w:t>
      </w:r>
      <w:r>
        <w:t></w:t>
      </w:r>
      <w:r>
        <w:t></w:t>
      </w:r>
      <w:r>
        <w:rPr>
          <w:rFonts w:hint="eastAsia"/>
        </w:rPr>
        <w:t>в</w:t>
      </w:r>
      <w:r>
        <w:t></w:t>
      </w:r>
      <w:r>
        <w:rPr>
          <w:rFonts w:hint="eastAsia"/>
        </w:rPr>
        <w:t>пошуку</w:t>
      </w:r>
      <w:r>
        <w:t></w:t>
      </w:r>
      <w:r>
        <w:rPr>
          <w:rFonts w:hint="eastAsia"/>
        </w:rPr>
        <w:t>найбільш</w:t>
      </w:r>
      <w:r>
        <w:t></w:t>
      </w:r>
      <w:r>
        <w:rPr>
          <w:rFonts w:hint="eastAsia"/>
        </w:rPr>
        <w:t>ефективних</w:t>
      </w:r>
      <w:r>
        <w:t></w:t>
      </w:r>
      <w:r>
        <w:rPr>
          <w:rFonts w:hint="eastAsia"/>
        </w:rPr>
        <w:t>шляхів</w:t>
      </w:r>
      <w:r>
        <w:t></w:t>
      </w:r>
      <w:r>
        <w:rPr>
          <w:rFonts w:hint="eastAsia"/>
        </w:rPr>
        <w:t>і</w:t>
      </w:r>
    </w:p>
    <w:p w:rsidR="009A49E3" w:rsidRDefault="009A49E3" w:rsidP="009A49E3">
      <w:r>
        <w:rPr>
          <w:rFonts w:hint="eastAsia"/>
        </w:rPr>
        <w:t>методів</w:t>
      </w:r>
      <w:r>
        <w:t></w:t>
      </w:r>
      <w:r>
        <w:rPr>
          <w:rFonts w:hint="eastAsia"/>
        </w:rPr>
        <w:t>вирішення</w:t>
      </w:r>
      <w:r>
        <w:t></w:t>
      </w:r>
      <w:r>
        <w:rPr>
          <w:rFonts w:hint="eastAsia"/>
        </w:rPr>
        <w:t>завдань</w:t>
      </w:r>
      <w:r>
        <w:t></w:t>
      </w:r>
      <w:r>
        <w:rPr>
          <w:rFonts w:hint="eastAsia"/>
        </w:rPr>
        <w:t>і</w:t>
      </w:r>
      <w:r>
        <w:t></w:t>
      </w:r>
      <w:r>
        <w:rPr>
          <w:rFonts w:hint="eastAsia"/>
        </w:rPr>
        <w:t>проблем</w:t>
      </w:r>
      <w:r>
        <w:t></w:t>
      </w:r>
      <w:r>
        <w:t></w:t>
      </w:r>
      <w:r>
        <w:rPr>
          <w:rFonts w:hint="eastAsia"/>
        </w:rPr>
        <w:t>що</w:t>
      </w:r>
      <w:r>
        <w:t></w:t>
      </w:r>
      <w:r>
        <w:rPr>
          <w:rFonts w:hint="eastAsia"/>
        </w:rPr>
        <w:t>постають</w:t>
      </w:r>
      <w:r>
        <w:t></w:t>
      </w:r>
      <w:r>
        <w:rPr>
          <w:rFonts w:hint="eastAsia"/>
        </w:rPr>
        <w:t>перед</w:t>
      </w:r>
      <w:r>
        <w:t></w:t>
      </w:r>
      <w:r>
        <w:rPr>
          <w:rFonts w:hint="eastAsia"/>
        </w:rPr>
        <w:t>суспільством</w:t>
      </w:r>
      <w:r>
        <w:t></w:t>
      </w:r>
    </w:p>
    <w:p w:rsidR="009A49E3" w:rsidRDefault="009A49E3" w:rsidP="009A49E3">
      <w:r>
        <w:rPr>
          <w:rFonts w:hint="eastAsia"/>
        </w:rPr>
        <w:t>Комунікації</w:t>
      </w:r>
      <w:r>
        <w:t></w:t>
      </w:r>
      <w:r>
        <w:t></w:t>
      </w:r>
      <w:r>
        <w:rPr>
          <w:rFonts w:hint="eastAsia"/>
        </w:rPr>
        <w:t>у</w:t>
      </w:r>
      <w:r>
        <w:t></w:t>
      </w:r>
      <w:r>
        <w:rPr>
          <w:rFonts w:hint="eastAsia"/>
        </w:rPr>
        <w:t>зв’язку</w:t>
      </w:r>
      <w:r>
        <w:t></w:t>
      </w:r>
      <w:r>
        <w:rPr>
          <w:rFonts w:hint="eastAsia"/>
        </w:rPr>
        <w:t>з</w:t>
      </w:r>
      <w:r>
        <w:t></w:t>
      </w:r>
      <w:r>
        <w:rPr>
          <w:rFonts w:hint="eastAsia"/>
        </w:rPr>
        <w:t>цим</w:t>
      </w:r>
      <w:r>
        <w:t></w:t>
      </w:r>
      <w:r>
        <w:t></w:t>
      </w:r>
      <w:r>
        <w:rPr>
          <w:rFonts w:hint="eastAsia"/>
        </w:rPr>
        <w:t>стають</w:t>
      </w:r>
      <w:r>
        <w:t></w:t>
      </w:r>
      <w:r>
        <w:rPr>
          <w:rFonts w:hint="eastAsia"/>
        </w:rPr>
        <w:t>важливим</w:t>
      </w:r>
      <w:r>
        <w:t></w:t>
      </w:r>
      <w:r>
        <w:rPr>
          <w:rFonts w:hint="eastAsia"/>
        </w:rPr>
        <w:t>елементом</w:t>
      </w:r>
      <w:r>
        <w:t></w:t>
      </w:r>
      <w:r>
        <w:rPr>
          <w:rFonts w:hint="eastAsia"/>
        </w:rPr>
        <w:t>формування</w:t>
      </w:r>
      <w:r>
        <w:t></w:t>
      </w:r>
      <w:r>
        <w:rPr>
          <w:rFonts w:hint="eastAsia"/>
        </w:rPr>
        <w:t>і</w:t>
      </w:r>
    </w:p>
    <w:p w:rsidR="009A49E3" w:rsidRDefault="009A49E3" w:rsidP="009A49E3">
      <w:r>
        <w:rPr>
          <w:rFonts w:hint="eastAsia"/>
        </w:rPr>
        <w:t>реалізації</w:t>
      </w:r>
      <w:r>
        <w:t></w:t>
      </w:r>
      <w:r>
        <w:rPr>
          <w:rFonts w:hint="eastAsia"/>
        </w:rPr>
        <w:t>політики</w:t>
      </w:r>
      <w:r>
        <w:t></w:t>
      </w:r>
      <w:r>
        <w:t></w:t>
      </w:r>
      <w:r>
        <w:rPr>
          <w:rFonts w:hint="eastAsia"/>
        </w:rPr>
        <w:t>реальним</w:t>
      </w:r>
      <w:r>
        <w:t></w:t>
      </w:r>
      <w:r>
        <w:rPr>
          <w:rFonts w:hint="eastAsia"/>
        </w:rPr>
        <w:t>елементом</w:t>
      </w:r>
      <w:r>
        <w:t></w:t>
      </w:r>
      <w:r>
        <w:rPr>
          <w:rFonts w:hint="eastAsia"/>
        </w:rPr>
        <w:t>її</w:t>
      </w:r>
      <w:r>
        <w:t></w:t>
      </w:r>
      <w:r>
        <w:rPr>
          <w:rFonts w:hint="eastAsia"/>
        </w:rPr>
        <w:t>здійснення</w:t>
      </w:r>
      <w:r>
        <w:t></w:t>
      </w:r>
      <w:r>
        <w:t></w:t>
      </w:r>
      <w:r>
        <w:rPr>
          <w:rFonts w:hint="eastAsia"/>
        </w:rPr>
        <w:t>Участь</w:t>
      </w:r>
      <w:r>
        <w:t></w:t>
      </w:r>
      <w:r>
        <w:rPr>
          <w:rFonts w:hint="eastAsia"/>
        </w:rPr>
        <w:t>громадян</w:t>
      </w:r>
      <w:r>
        <w:t></w:t>
      </w:r>
      <w:r>
        <w:rPr>
          <w:rFonts w:hint="eastAsia"/>
        </w:rPr>
        <w:t>в</w:t>
      </w:r>
    </w:p>
    <w:p w:rsidR="009A49E3" w:rsidRDefault="009A49E3" w:rsidP="009A49E3">
      <w:r>
        <w:rPr>
          <w:rFonts w:hint="eastAsia"/>
        </w:rPr>
        <w:t>управлінні</w:t>
      </w:r>
      <w:r>
        <w:t></w:t>
      </w:r>
      <w:r>
        <w:rPr>
          <w:rFonts w:hint="eastAsia"/>
        </w:rPr>
        <w:t>як</w:t>
      </w:r>
      <w:r>
        <w:t></w:t>
      </w:r>
      <w:r>
        <w:rPr>
          <w:rFonts w:hint="eastAsia"/>
        </w:rPr>
        <w:t>безпосередня</w:t>
      </w:r>
      <w:r>
        <w:t></w:t>
      </w:r>
      <w:r>
        <w:t></w:t>
      </w:r>
      <w:r>
        <w:rPr>
          <w:rFonts w:hint="eastAsia"/>
        </w:rPr>
        <w:t>так</w:t>
      </w:r>
      <w:r>
        <w:t></w:t>
      </w:r>
      <w:r>
        <w:rPr>
          <w:rFonts w:hint="eastAsia"/>
        </w:rPr>
        <w:t>і</w:t>
      </w:r>
      <w:r>
        <w:t></w:t>
      </w:r>
      <w:r>
        <w:rPr>
          <w:rFonts w:hint="eastAsia"/>
        </w:rPr>
        <w:t>опосередкована</w:t>
      </w:r>
      <w:r>
        <w:t></w:t>
      </w:r>
      <w:r>
        <w:t></w:t>
      </w:r>
      <w:r>
        <w:rPr>
          <w:rFonts w:hint="eastAsia"/>
        </w:rPr>
        <w:t>є</w:t>
      </w:r>
      <w:r>
        <w:t></w:t>
      </w:r>
      <w:r>
        <w:rPr>
          <w:rFonts w:hint="eastAsia"/>
        </w:rPr>
        <w:t>невід’ємним</w:t>
      </w:r>
    </w:p>
    <w:p w:rsidR="009A49E3" w:rsidRDefault="009A49E3" w:rsidP="009A49E3">
      <w:r>
        <w:rPr>
          <w:rFonts w:hint="eastAsia"/>
        </w:rPr>
        <w:t>атрибутом</w:t>
      </w:r>
      <w:r>
        <w:t></w:t>
      </w:r>
      <w:r>
        <w:rPr>
          <w:rFonts w:hint="eastAsia"/>
        </w:rPr>
        <w:t>демократичного</w:t>
      </w:r>
      <w:r>
        <w:t></w:t>
      </w:r>
      <w:r>
        <w:rPr>
          <w:rFonts w:hint="eastAsia"/>
        </w:rPr>
        <w:t>суспільства</w:t>
      </w:r>
      <w:r>
        <w:t></w:t>
      </w:r>
      <w:r>
        <w:t></w:t>
      </w:r>
      <w:r>
        <w:rPr>
          <w:rFonts w:hint="eastAsia"/>
        </w:rPr>
        <w:t>У</w:t>
      </w:r>
      <w:r>
        <w:t></w:t>
      </w:r>
      <w:r>
        <w:rPr>
          <w:rFonts w:hint="eastAsia"/>
        </w:rPr>
        <w:t>демократичному</w:t>
      </w:r>
      <w:r>
        <w:t></w:t>
      </w:r>
      <w:r>
        <w:rPr>
          <w:rFonts w:hint="eastAsia"/>
        </w:rPr>
        <w:t>суспільстві</w:t>
      </w:r>
    </w:p>
    <w:p w:rsidR="009A49E3" w:rsidRDefault="009A49E3" w:rsidP="009A49E3">
      <w:r>
        <w:rPr>
          <w:rFonts w:hint="eastAsia"/>
        </w:rPr>
        <w:t>держава</w:t>
      </w:r>
      <w:r>
        <w:t></w:t>
      </w:r>
      <w:r>
        <w:rPr>
          <w:rFonts w:hint="eastAsia"/>
        </w:rPr>
        <w:t>не</w:t>
      </w:r>
      <w:r>
        <w:t></w:t>
      </w:r>
      <w:r>
        <w:rPr>
          <w:rFonts w:hint="eastAsia"/>
        </w:rPr>
        <w:t>може</w:t>
      </w:r>
      <w:r>
        <w:t></w:t>
      </w:r>
      <w:r>
        <w:rPr>
          <w:rFonts w:hint="eastAsia"/>
        </w:rPr>
        <w:t>довільно</w:t>
      </w:r>
      <w:r>
        <w:t></w:t>
      </w:r>
      <w:r>
        <w:rPr>
          <w:rFonts w:hint="eastAsia"/>
        </w:rPr>
        <w:t>встановлювати</w:t>
      </w:r>
      <w:r>
        <w:t></w:t>
      </w:r>
      <w:r>
        <w:rPr>
          <w:rFonts w:hint="eastAsia"/>
        </w:rPr>
        <w:t>свої</w:t>
      </w:r>
      <w:r>
        <w:t></w:t>
      </w:r>
      <w:r>
        <w:t></w:t>
      </w:r>
      <w:r>
        <w:rPr>
          <w:rFonts w:hint="eastAsia"/>
        </w:rPr>
        <w:t>правила</w:t>
      </w:r>
      <w:r>
        <w:t></w:t>
      </w:r>
      <w:r>
        <w:rPr>
          <w:rFonts w:hint="eastAsia"/>
        </w:rPr>
        <w:t>гри</w:t>
      </w:r>
      <w:r>
        <w:t></w:t>
      </w:r>
      <w:r>
        <w:t></w:t>
      </w:r>
      <w:r>
        <w:rPr>
          <w:rFonts w:hint="eastAsia"/>
        </w:rPr>
        <w:t>у</w:t>
      </w:r>
      <w:r>
        <w:t></w:t>
      </w:r>
      <w:r>
        <w:rPr>
          <w:rFonts w:hint="eastAsia"/>
        </w:rPr>
        <w:t>відносинах</w:t>
      </w:r>
    </w:p>
    <w:p w:rsidR="009A49E3" w:rsidRDefault="009A49E3" w:rsidP="009A49E3">
      <w:r>
        <w:rPr>
          <w:rFonts w:hint="eastAsia"/>
        </w:rPr>
        <w:t>з</w:t>
      </w:r>
      <w:r>
        <w:t></w:t>
      </w:r>
      <w:r>
        <w:rPr>
          <w:rFonts w:hint="eastAsia"/>
        </w:rPr>
        <w:t>громадськістю</w:t>
      </w:r>
      <w:r>
        <w:t></w:t>
      </w:r>
      <w:r>
        <w:t></w:t>
      </w:r>
      <w:r>
        <w:rPr>
          <w:rFonts w:hint="eastAsia"/>
        </w:rPr>
        <w:t>не</w:t>
      </w:r>
      <w:r>
        <w:t></w:t>
      </w:r>
      <w:r>
        <w:rPr>
          <w:rFonts w:hint="eastAsia"/>
        </w:rPr>
        <w:t>може</w:t>
      </w:r>
      <w:r>
        <w:t></w:t>
      </w:r>
      <w:r>
        <w:rPr>
          <w:rFonts w:hint="eastAsia"/>
        </w:rPr>
        <w:t>бути</w:t>
      </w:r>
      <w:r>
        <w:t></w:t>
      </w:r>
      <w:r>
        <w:rPr>
          <w:rFonts w:hint="eastAsia"/>
        </w:rPr>
        <w:t>відкритою</w:t>
      </w:r>
      <w:r>
        <w:t></w:t>
      </w:r>
      <w:r>
        <w:rPr>
          <w:rFonts w:hint="eastAsia"/>
        </w:rPr>
        <w:t>тією</w:t>
      </w:r>
      <w:r>
        <w:t></w:t>
      </w:r>
      <w:r>
        <w:rPr>
          <w:rFonts w:hint="eastAsia"/>
        </w:rPr>
        <w:t>мірою</w:t>
      </w:r>
      <w:r>
        <w:t></w:t>
      </w:r>
      <w:r>
        <w:t></w:t>
      </w:r>
      <w:r>
        <w:rPr>
          <w:rFonts w:hint="eastAsia"/>
        </w:rPr>
        <w:t>якою</w:t>
      </w:r>
      <w:r>
        <w:t></w:t>
      </w:r>
      <w:r>
        <w:rPr>
          <w:rFonts w:hint="eastAsia"/>
        </w:rPr>
        <w:t>вона</w:t>
      </w:r>
      <w:r>
        <w:t></w:t>
      </w:r>
      <w:r>
        <w:rPr>
          <w:rFonts w:hint="eastAsia"/>
        </w:rPr>
        <w:t>вважає</w:t>
      </w:r>
      <w:r>
        <w:t></w:t>
      </w:r>
      <w:r>
        <w:rPr>
          <w:rFonts w:hint="eastAsia"/>
        </w:rPr>
        <w:t>за</w:t>
      </w:r>
    </w:p>
    <w:p w:rsidR="009A49E3" w:rsidRDefault="009A49E3" w:rsidP="009A49E3">
      <w:r>
        <w:rPr>
          <w:rFonts w:hint="eastAsia"/>
        </w:rPr>
        <w:t>потрібне</w:t>
      </w:r>
      <w:r>
        <w:t></w:t>
      </w:r>
      <w:r>
        <w:t></w:t>
      </w:r>
      <w:r>
        <w:rPr>
          <w:rFonts w:hint="eastAsia"/>
        </w:rPr>
        <w:t>не</w:t>
      </w:r>
      <w:r>
        <w:t></w:t>
      </w:r>
      <w:r>
        <w:rPr>
          <w:rFonts w:hint="eastAsia"/>
        </w:rPr>
        <w:t>може</w:t>
      </w:r>
      <w:r>
        <w:t></w:t>
      </w:r>
      <w:r>
        <w:rPr>
          <w:rFonts w:hint="eastAsia"/>
        </w:rPr>
        <w:t>приймати</w:t>
      </w:r>
      <w:r>
        <w:t></w:t>
      </w:r>
      <w:r>
        <w:rPr>
          <w:rFonts w:hint="eastAsia"/>
        </w:rPr>
        <w:t>управлінські</w:t>
      </w:r>
      <w:r>
        <w:t></w:t>
      </w:r>
      <w:r>
        <w:rPr>
          <w:rFonts w:hint="eastAsia"/>
        </w:rPr>
        <w:t>рішення</w:t>
      </w:r>
      <w:r>
        <w:t></w:t>
      </w:r>
      <w:r>
        <w:t></w:t>
      </w:r>
      <w:r>
        <w:rPr>
          <w:rFonts w:hint="eastAsia"/>
        </w:rPr>
        <w:t>не</w:t>
      </w:r>
      <w:r>
        <w:t></w:t>
      </w:r>
      <w:r>
        <w:rPr>
          <w:rFonts w:hint="eastAsia"/>
        </w:rPr>
        <w:t>узгоджуючи</w:t>
      </w:r>
      <w:r>
        <w:t></w:t>
      </w:r>
      <w:r>
        <w:rPr>
          <w:rFonts w:hint="eastAsia"/>
        </w:rPr>
        <w:t>їх</w:t>
      </w:r>
      <w:r>
        <w:t></w:t>
      </w:r>
      <w:r>
        <w:rPr>
          <w:rFonts w:hint="eastAsia"/>
        </w:rPr>
        <w:t>з</w:t>
      </w:r>
    </w:p>
    <w:p w:rsidR="009A49E3" w:rsidRDefault="009A49E3" w:rsidP="009A49E3">
      <w:r>
        <w:rPr>
          <w:rFonts w:hint="eastAsia"/>
        </w:rPr>
        <w:t>громадянами</w:t>
      </w:r>
      <w:r>
        <w:t></w:t>
      </w:r>
      <w:r>
        <w:rPr>
          <w:rFonts w:hint="eastAsia"/>
        </w:rPr>
        <w:t>чи</w:t>
      </w:r>
      <w:r>
        <w:t></w:t>
      </w:r>
      <w:r>
        <w:rPr>
          <w:rFonts w:hint="eastAsia"/>
        </w:rPr>
        <w:t>їх</w:t>
      </w:r>
      <w:r>
        <w:t></w:t>
      </w:r>
      <w:r>
        <w:rPr>
          <w:rFonts w:hint="eastAsia"/>
        </w:rPr>
        <w:t>об’єднаннями</w:t>
      </w:r>
      <w:r>
        <w:t></w:t>
      </w:r>
      <w:r>
        <w:t></w:t>
      </w:r>
      <w:r>
        <w:rPr>
          <w:rFonts w:hint="eastAsia"/>
        </w:rPr>
        <w:t>Обов’язок</w:t>
      </w:r>
      <w:r>
        <w:t></w:t>
      </w:r>
      <w:r>
        <w:rPr>
          <w:rFonts w:hint="eastAsia"/>
        </w:rPr>
        <w:t>органів</w:t>
      </w:r>
      <w:r>
        <w:t></w:t>
      </w:r>
      <w:r>
        <w:rPr>
          <w:rFonts w:hint="eastAsia"/>
        </w:rPr>
        <w:t>влади</w:t>
      </w:r>
      <w:r>
        <w:t></w:t>
      </w:r>
      <w:r>
        <w:t></w:t>
      </w:r>
      <w:r>
        <w:t></w:t>
      </w:r>
      <w:r>
        <w:rPr>
          <w:rFonts w:hint="eastAsia"/>
        </w:rPr>
        <w:t>не</w:t>
      </w:r>
      <w:r>
        <w:t></w:t>
      </w:r>
      <w:r>
        <w:rPr>
          <w:rFonts w:hint="eastAsia"/>
        </w:rPr>
        <w:t>просто</w:t>
      </w:r>
    </w:p>
    <w:p w:rsidR="009A49E3" w:rsidRDefault="009A49E3" w:rsidP="009A49E3">
      <w:r>
        <w:rPr>
          <w:rFonts w:hint="eastAsia"/>
        </w:rPr>
        <w:t>інформувати</w:t>
      </w:r>
      <w:r>
        <w:t></w:t>
      </w:r>
      <w:r>
        <w:rPr>
          <w:rFonts w:hint="eastAsia"/>
        </w:rPr>
        <w:t>населення</w:t>
      </w:r>
      <w:r>
        <w:t></w:t>
      </w:r>
      <w:r>
        <w:t></w:t>
      </w:r>
      <w:r>
        <w:rPr>
          <w:rFonts w:hint="eastAsia"/>
        </w:rPr>
        <w:t>але</w:t>
      </w:r>
      <w:r>
        <w:t></w:t>
      </w:r>
      <w:r>
        <w:rPr>
          <w:rFonts w:hint="eastAsia"/>
        </w:rPr>
        <w:t>обґрунтовувати</w:t>
      </w:r>
      <w:r>
        <w:t></w:t>
      </w:r>
      <w:r>
        <w:t></w:t>
      </w:r>
      <w:r>
        <w:rPr>
          <w:rFonts w:hint="eastAsia"/>
        </w:rPr>
        <w:t>пояснювати</w:t>
      </w:r>
      <w:r>
        <w:t></w:t>
      </w:r>
      <w:r>
        <w:t></w:t>
      </w:r>
      <w:r>
        <w:rPr>
          <w:rFonts w:hint="eastAsia"/>
        </w:rPr>
        <w:t>пропонувати</w:t>
      </w:r>
    </w:p>
    <w:p w:rsidR="009A49E3" w:rsidRDefault="009A49E3" w:rsidP="009A49E3">
      <w:r>
        <w:rPr>
          <w:rFonts w:hint="eastAsia"/>
        </w:rPr>
        <w:t>альтернативні</w:t>
      </w:r>
      <w:r>
        <w:t></w:t>
      </w:r>
      <w:r>
        <w:rPr>
          <w:rFonts w:hint="eastAsia"/>
        </w:rPr>
        <w:t>шляхи</w:t>
      </w:r>
      <w:r>
        <w:t></w:t>
      </w:r>
      <w:r>
        <w:rPr>
          <w:rFonts w:hint="eastAsia"/>
        </w:rPr>
        <w:t>розв’язання</w:t>
      </w:r>
      <w:r>
        <w:t></w:t>
      </w:r>
      <w:r>
        <w:rPr>
          <w:rFonts w:hint="eastAsia"/>
        </w:rPr>
        <w:t>суспільних</w:t>
      </w:r>
      <w:r>
        <w:t></w:t>
      </w:r>
      <w:r>
        <w:rPr>
          <w:rFonts w:hint="eastAsia"/>
        </w:rPr>
        <w:t>проблем</w:t>
      </w:r>
      <w:r>
        <w:t></w:t>
      </w:r>
      <w:r>
        <w:t></w:t>
      </w:r>
      <w:r>
        <w:rPr>
          <w:rFonts w:hint="eastAsia"/>
        </w:rPr>
        <w:t>Ефективність</w:t>
      </w:r>
    </w:p>
    <w:p w:rsidR="009A49E3" w:rsidRDefault="009A49E3" w:rsidP="009A49E3">
      <w:r>
        <w:rPr>
          <w:rFonts w:hint="eastAsia"/>
        </w:rPr>
        <w:t>демократичних</w:t>
      </w:r>
      <w:r>
        <w:t></w:t>
      </w:r>
      <w:r>
        <w:rPr>
          <w:rFonts w:hint="eastAsia"/>
        </w:rPr>
        <w:t>процесів</w:t>
      </w:r>
      <w:r>
        <w:t></w:t>
      </w:r>
      <w:r>
        <w:rPr>
          <w:rFonts w:hint="eastAsia"/>
        </w:rPr>
        <w:t>безпосередньо</w:t>
      </w:r>
      <w:r>
        <w:t></w:t>
      </w:r>
      <w:r>
        <w:rPr>
          <w:rFonts w:hint="eastAsia"/>
        </w:rPr>
        <w:t>залежить</w:t>
      </w:r>
      <w:r>
        <w:t></w:t>
      </w:r>
      <w:r>
        <w:rPr>
          <w:rFonts w:hint="eastAsia"/>
        </w:rPr>
        <w:t>від</w:t>
      </w:r>
      <w:r>
        <w:t></w:t>
      </w:r>
      <w:r>
        <w:rPr>
          <w:rFonts w:hint="eastAsia"/>
        </w:rPr>
        <w:t>якості</w:t>
      </w:r>
      <w:r>
        <w:t></w:t>
      </w:r>
      <w:r>
        <w:rPr>
          <w:rFonts w:hint="eastAsia"/>
        </w:rPr>
        <w:t>комунікацій</w:t>
      </w:r>
      <w:r>
        <w:t></w:t>
      </w:r>
    </w:p>
    <w:p w:rsidR="009A49E3" w:rsidRDefault="009A49E3" w:rsidP="009A49E3">
      <w:r>
        <w:t></w:t>
      </w:r>
      <w:r>
        <w:t></w:t>
      </w:r>
      <w:r>
        <w:t></w:t>
      </w:r>
      <w:r>
        <w:rPr>
          <w:rFonts w:hint="eastAsia"/>
        </w:rPr>
        <w:t>Універсальним</w:t>
      </w:r>
      <w:r>
        <w:t></w:t>
      </w:r>
      <w:r>
        <w:rPr>
          <w:rFonts w:hint="eastAsia"/>
        </w:rPr>
        <w:t>показником</w:t>
      </w:r>
      <w:r>
        <w:t></w:t>
      </w:r>
      <w:r>
        <w:rPr>
          <w:rFonts w:hint="eastAsia"/>
        </w:rPr>
        <w:t>розвитку</w:t>
      </w:r>
      <w:r>
        <w:t></w:t>
      </w:r>
      <w:r>
        <w:rPr>
          <w:rFonts w:hint="eastAsia"/>
        </w:rPr>
        <w:t>держави</w:t>
      </w:r>
      <w:r>
        <w:t></w:t>
      </w:r>
      <w:r>
        <w:rPr>
          <w:rFonts w:hint="eastAsia"/>
        </w:rPr>
        <w:t>є</w:t>
      </w:r>
      <w:r>
        <w:t></w:t>
      </w:r>
      <w:r>
        <w:rPr>
          <w:rFonts w:hint="eastAsia"/>
        </w:rPr>
        <w:t>форма</w:t>
      </w:r>
    </w:p>
    <w:p w:rsidR="009A49E3" w:rsidRDefault="009A49E3" w:rsidP="009A49E3">
      <w:r>
        <w:rPr>
          <w:rFonts w:hint="eastAsia"/>
        </w:rPr>
        <w:t>державного</w:t>
      </w:r>
      <w:r>
        <w:t></w:t>
      </w:r>
      <w:r>
        <w:rPr>
          <w:rFonts w:hint="eastAsia"/>
        </w:rPr>
        <w:t>правління</w:t>
      </w:r>
      <w:r>
        <w:t></w:t>
      </w:r>
      <w:r>
        <w:t></w:t>
      </w:r>
      <w:r>
        <w:rPr>
          <w:rFonts w:hint="eastAsia"/>
        </w:rPr>
        <w:t>Вона</w:t>
      </w:r>
      <w:r>
        <w:t></w:t>
      </w:r>
      <w:r>
        <w:rPr>
          <w:rFonts w:hint="eastAsia"/>
        </w:rPr>
        <w:t>вказує</w:t>
      </w:r>
      <w:r>
        <w:t></w:t>
      </w:r>
      <w:r>
        <w:rPr>
          <w:rFonts w:hint="eastAsia"/>
        </w:rPr>
        <w:t>на</w:t>
      </w:r>
      <w:r>
        <w:t></w:t>
      </w:r>
      <w:r>
        <w:rPr>
          <w:rFonts w:hint="eastAsia"/>
        </w:rPr>
        <w:t>структуру</w:t>
      </w:r>
      <w:r>
        <w:t></w:t>
      </w:r>
      <w:r>
        <w:rPr>
          <w:rFonts w:hint="eastAsia"/>
        </w:rPr>
        <w:t>і</w:t>
      </w:r>
      <w:r>
        <w:t></w:t>
      </w:r>
      <w:r>
        <w:rPr>
          <w:rFonts w:hint="eastAsia"/>
        </w:rPr>
        <w:t>повноваження</w:t>
      </w:r>
      <w:r>
        <w:t></w:t>
      </w:r>
      <w:r>
        <w:rPr>
          <w:rFonts w:hint="eastAsia"/>
        </w:rPr>
        <w:t>вищих</w:t>
      </w:r>
    </w:p>
    <w:p w:rsidR="009A49E3" w:rsidRDefault="009A49E3" w:rsidP="009A49E3">
      <w:r>
        <w:rPr>
          <w:rFonts w:hint="eastAsia"/>
        </w:rPr>
        <w:t>органів</w:t>
      </w:r>
      <w:r>
        <w:t></w:t>
      </w:r>
      <w:r>
        <w:rPr>
          <w:rFonts w:hint="eastAsia"/>
        </w:rPr>
        <w:t>державної</w:t>
      </w:r>
      <w:r>
        <w:t></w:t>
      </w:r>
      <w:r>
        <w:rPr>
          <w:rFonts w:hint="eastAsia"/>
        </w:rPr>
        <w:t>влади</w:t>
      </w:r>
      <w:r>
        <w:t></w:t>
      </w:r>
      <w:r>
        <w:t></w:t>
      </w:r>
      <w:r>
        <w:rPr>
          <w:rFonts w:hint="eastAsia"/>
        </w:rPr>
        <w:t>характеризує</w:t>
      </w:r>
      <w:r>
        <w:t></w:t>
      </w:r>
      <w:r>
        <w:rPr>
          <w:rFonts w:hint="eastAsia"/>
        </w:rPr>
        <w:t>ступінь</w:t>
      </w:r>
      <w:r>
        <w:t></w:t>
      </w:r>
      <w:r>
        <w:rPr>
          <w:rFonts w:hint="eastAsia"/>
        </w:rPr>
        <w:t>та</w:t>
      </w:r>
      <w:r>
        <w:t></w:t>
      </w:r>
      <w:r>
        <w:rPr>
          <w:rFonts w:hint="eastAsia"/>
        </w:rPr>
        <w:t>способи</w:t>
      </w:r>
      <w:r>
        <w:t></w:t>
      </w:r>
      <w:r>
        <w:rPr>
          <w:rFonts w:hint="eastAsia"/>
        </w:rPr>
        <w:t>участі</w:t>
      </w:r>
      <w:r>
        <w:t></w:t>
      </w:r>
      <w:r>
        <w:rPr>
          <w:rFonts w:hint="eastAsia"/>
        </w:rPr>
        <w:t>громадян</w:t>
      </w:r>
    </w:p>
    <w:p w:rsidR="009A49E3" w:rsidRDefault="009A49E3" w:rsidP="009A49E3">
      <w:r>
        <w:rPr>
          <w:rFonts w:hint="eastAsia"/>
        </w:rPr>
        <w:t>у</w:t>
      </w:r>
      <w:r>
        <w:t></w:t>
      </w:r>
      <w:r>
        <w:rPr>
          <w:rFonts w:hint="eastAsia"/>
        </w:rPr>
        <w:t>їх</w:t>
      </w:r>
      <w:r>
        <w:t></w:t>
      </w:r>
      <w:r>
        <w:rPr>
          <w:rFonts w:hint="eastAsia"/>
        </w:rPr>
        <w:t>формуванні</w:t>
      </w:r>
      <w:r>
        <w:t></w:t>
      </w:r>
      <w:r>
        <w:t></w:t>
      </w:r>
      <w:r>
        <w:rPr>
          <w:rFonts w:hint="eastAsia"/>
        </w:rPr>
        <w:t>розкриває</w:t>
      </w:r>
      <w:r>
        <w:t></w:t>
      </w:r>
      <w:r>
        <w:rPr>
          <w:rFonts w:hint="eastAsia"/>
        </w:rPr>
        <w:t>специфіку</w:t>
      </w:r>
      <w:r>
        <w:t></w:t>
      </w:r>
      <w:r>
        <w:rPr>
          <w:rFonts w:hint="eastAsia"/>
        </w:rPr>
        <w:t>відносин</w:t>
      </w:r>
      <w:r>
        <w:t></w:t>
      </w:r>
      <w:r>
        <w:rPr>
          <w:rFonts w:hint="eastAsia"/>
        </w:rPr>
        <w:t>між</w:t>
      </w:r>
      <w:r>
        <w:t></w:t>
      </w:r>
      <w:r>
        <w:rPr>
          <w:rFonts w:hint="eastAsia"/>
        </w:rPr>
        <w:t>владою</w:t>
      </w:r>
      <w:r>
        <w:t></w:t>
      </w:r>
      <w:r>
        <w:rPr>
          <w:rFonts w:hint="eastAsia"/>
        </w:rPr>
        <w:t>і</w:t>
      </w:r>
      <w:r>
        <w:t></w:t>
      </w:r>
      <w:r>
        <w:rPr>
          <w:rFonts w:hint="eastAsia"/>
        </w:rPr>
        <w:t>населенням</w:t>
      </w:r>
    </w:p>
    <w:p w:rsidR="009A49E3" w:rsidRDefault="009A49E3" w:rsidP="009A49E3">
      <w:r>
        <w:rPr>
          <w:rFonts w:hint="eastAsia"/>
        </w:rPr>
        <w:t>та</w:t>
      </w:r>
      <w:r>
        <w:t></w:t>
      </w:r>
      <w:r>
        <w:rPr>
          <w:rFonts w:hint="eastAsia"/>
        </w:rPr>
        <w:t>ступінь</w:t>
      </w:r>
      <w:r>
        <w:t></w:t>
      </w:r>
      <w:r>
        <w:rPr>
          <w:rFonts w:hint="eastAsia"/>
        </w:rPr>
        <w:t>впливу</w:t>
      </w:r>
      <w:r>
        <w:t></w:t>
      </w:r>
      <w:r>
        <w:rPr>
          <w:rFonts w:hint="eastAsia"/>
        </w:rPr>
        <w:t>останнього</w:t>
      </w:r>
      <w:r>
        <w:t></w:t>
      </w:r>
      <w:r>
        <w:rPr>
          <w:rFonts w:hint="eastAsia"/>
        </w:rPr>
        <w:t>на</w:t>
      </w:r>
      <w:r>
        <w:t></w:t>
      </w:r>
      <w:r>
        <w:rPr>
          <w:rFonts w:hint="eastAsia"/>
        </w:rPr>
        <w:t>прийняття</w:t>
      </w:r>
      <w:r>
        <w:t></w:t>
      </w:r>
      <w:r>
        <w:rPr>
          <w:rFonts w:hint="eastAsia"/>
        </w:rPr>
        <w:t>державно</w:t>
      </w:r>
      <w:r>
        <w:t></w:t>
      </w:r>
      <w:r>
        <w:rPr>
          <w:rFonts w:hint="eastAsia"/>
        </w:rPr>
        <w:t>політичних</w:t>
      </w:r>
      <w:r>
        <w:t></w:t>
      </w:r>
      <w:r>
        <w:rPr>
          <w:rFonts w:hint="eastAsia"/>
        </w:rPr>
        <w:t>та</w:t>
      </w:r>
    </w:p>
    <w:p w:rsidR="009A49E3" w:rsidRDefault="009A49E3" w:rsidP="009A49E3">
      <w:r>
        <w:rPr>
          <w:rFonts w:hint="eastAsia"/>
        </w:rPr>
        <w:t>державно</w:t>
      </w:r>
      <w:r>
        <w:t></w:t>
      </w:r>
      <w:r>
        <w:rPr>
          <w:rFonts w:hint="eastAsia"/>
        </w:rPr>
        <w:t>управлінських</w:t>
      </w:r>
      <w:r>
        <w:t></w:t>
      </w:r>
      <w:r>
        <w:rPr>
          <w:rFonts w:hint="eastAsia"/>
        </w:rPr>
        <w:t>рішень</w:t>
      </w:r>
      <w:r>
        <w:t></w:t>
      </w:r>
      <w:r>
        <w:t></w:t>
      </w:r>
      <w:r>
        <w:rPr>
          <w:rFonts w:hint="eastAsia"/>
        </w:rPr>
        <w:t>засвідчує</w:t>
      </w:r>
      <w:r>
        <w:t></w:t>
      </w:r>
      <w:r>
        <w:rPr>
          <w:rFonts w:hint="eastAsia"/>
        </w:rPr>
        <w:t>форми</w:t>
      </w:r>
      <w:r>
        <w:t></w:t>
      </w:r>
      <w:r>
        <w:rPr>
          <w:rFonts w:hint="eastAsia"/>
        </w:rPr>
        <w:t>легітимації</w:t>
      </w:r>
      <w:r>
        <w:t></w:t>
      </w:r>
      <w:r>
        <w:rPr>
          <w:rFonts w:hint="eastAsia"/>
        </w:rPr>
        <w:t>державної</w:t>
      </w:r>
    </w:p>
    <w:p w:rsidR="009A49E3" w:rsidRDefault="009A49E3" w:rsidP="009A49E3">
      <w:r>
        <w:rPr>
          <w:rFonts w:hint="eastAsia"/>
        </w:rPr>
        <w:t>влади</w:t>
      </w:r>
      <w:r>
        <w:t></w:t>
      </w:r>
      <w:r>
        <w:rPr>
          <w:rFonts w:hint="eastAsia"/>
        </w:rPr>
        <w:t>і</w:t>
      </w:r>
      <w:r>
        <w:t></w:t>
      </w:r>
      <w:r>
        <w:rPr>
          <w:rFonts w:hint="eastAsia"/>
        </w:rPr>
        <w:t>наявні</w:t>
      </w:r>
      <w:r>
        <w:t></w:t>
      </w:r>
      <w:r>
        <w:rPr>
          <w:rFonts w:hint="eastAsia"/>
        </w:rPr>
        <w:t>проблеми</w:t>
      </w:r>
      <w:r>
        <w:t></w:t>
      </w:r>
      <w:r>
        <w:rPr>
          <w:rFonts w:hint="eastAsia"/>
        </w:rPr>
        <w:t>у</w:t>
      </w:r>
      <w:r>
        <w:t></w:t>
      </w:r>
      <w:r>
        <w:rPr>
          <w:rFonts w:hint="eastAsia"/>
        </w:rPr>
        <w:t>цьому</w:t>
      </w:r>
      <w:r>
        <w:t></w:t>
      </w:r>
      <w:r>
        <w:rPr>
          <w:rFonts w:hint="eastAsia"/>
        </w:rPr>
        <w:t>процесі</w:t>
      </w:r>
      <w:r>
        <w:t></w:t>
      </w:r>
      <w:r>
        <w:t></w:t>
      </w:r>
      <w:r>
        <w:rPr>
          <w:rFonts w:hint="eastAsia"/>
        </w:rPr>
        <w:t>Вибір</w:t>
      </w:r>
      <w:r>
        <w:t></w:t>
      </w:r>
      <w:r>
        <w:rPr>
          <w:rFonts w:hint="eastAsia"/>
        </w:rPr>
        <w:t>між</w:t>
      </w:r>
      <w:r>
        <w:t></w:t>
      </w:r>
      <w:r>
        <w:rPr>
          <w:rFonts w:hint="eastAsia"/>
        </w:rPr>
        <w:t>президентською</w:t>
      </w:r>
      <w:r>
        <w:t></w:t>
      </w:r>
    </w:p>
    <w:p w:rsidR="009A49E3" w:rsidRDefault="009A49E3" w:rsidP="009A49E3">
      <w:r>
        <w:rPr>
          <w:rFonts w:hint="eastAsia"/>
        </w:rPr>
        <w:t>парламентською</w:t>
      </w:r>
      <w:r>
        <w:t></w:t>
      </w:r>
      <w:r>
        <w:rPr>
          <w:rFonts w:hint="eastAsia"/>
        </w:rPr>
        <w:t>та</w:t>
      </w:r>
      <w:r>
        <w:t></w:t>
      </w:r>
      <w:r>
        <w:rPr>
          <w:rFonts w:hint="eastAsia"/>
        </w:rPr>
        <w:t>змішаною</w:t>
      </w:r>
      <w:r>
        <w:t></w:t>
      </w:r>
      <w:r>
        <w:rPr>
          <w:rFonts w:hint="eastAsia"/>
        </w:rPr>
        <w:t>формами</w:t>
      </w:r>
      <w:r>
        <w:t></w:t>
      </w:r>
      <w:r>
        <w:rPr>
          <w:rFonts w:hint="eastAsia"/>
        </w:rPr>
        <w:t>правління</w:t>
      </w:r>
      <w:r>
        <w:t></w:t>
      </w:r>
      <w:r>
        <w:rPr>
          <w:rFonts w:hint="eastAsia"/>
        </w:rPr>
        <w:t>є</w:t>
      </w:r>
      <w:r>
        <w:t></w:t>
      </w:r>
      <w:r>
        <w:rPr>
          <w:rFonts w:hint="eastAsia"/>
        </w:rPr>
        <w:t>характерним</w:t>
      </w:r>
      <w:r>
        <w:t></w:t>
      </w:r>
      <w:r>
        <w:rPr>
          <w:rFonts w:hint="eastAsia"/>
        </w:rPr>
        <w:t>для</w:t>
      </w:r>
      <w:r>
        <w:t></w:t>
      </w:r>
      <w:r>
        <w:rPr>
          <w:rFonts w:hint="eastAsia"/>
        </w:rPr>
        <w:t>країн</w:t>
      </w:r>
      <w:r>
        <w:t></w:t>
      </w:r>
    </w:p>
    <w:p w:rsidR="009A49E3" w:rsidRDefault="009A49E3" w:rsidP="009A49E3">
      <w:r>
        <w:rPr>
          <w:rFonts w:hint="eastAsia"/>
        </w:rPr>
        <w:t>що</w:t>
      </w:r>
      <w:r>
        <w:t></w:t>
      </w:r>
      <w:r>
        <w:rPr>
          <w:rFonts w:hint="eastAsia"/>
        </w:rPr>
        <w:t>здійснюють</w:t>
      </w:r>
      <w:r>
        <w:t></w:t>
      </w:r>
      <w:r>
        <w:rPr>
          <w:rFonts w:hint="eastAsia"/>
        </w:rPr>
        <w:t>перехід</w:t>
      </w:r>
      <w:r>
        <w:t></w:t>
      </w:r>
      <w:r>
        <w:rPr>
          <w:rFonts w:hint="eastAsia"/>
        </w:rPr>
        <w:t>від</w:t>
      </w:r>
      <w:r>
        <w:t></w:t>
      </w:r>
      <w:r>
        <w:rPr>
          <w:rFonts w:hint="eastAsia"/>
        </w:rPr>
        <w:t>авторитаризму</w:t>
      </w:r>
      <w:r>
        <w:t></w:t>
      </w:r>
      <w:r>
        <w:rPr>
          <w:rFonts w:hint="eastAsia"/>
        </w:rPr>
        <w:t>до</w:t>
      </w:r>
      <w:r>
        <w:t></w:t>
      </w:r>
      <w:r>
        <w:rPr>
          <w:rFonts w:hint="eastAsia"/>
        </w:rPr>
        <w:t>демократії</w:t>
      </w:r>
      <w:r>
        <w:t></w:t>
      </w:r>
    </w:p>
    <w:p w:rsidR="009A49E3" w:rsidRDefault="009A49E3" w:rsidP="009A49E3">
      <w:r>
        <w:rPr>
          <w:rFonts w:hint="eastAsia"/>
        </w:rPr>
        <w:t>У</w:t>
      </w:r>
      <w:r>
        <w:t></w:t>
      </w:r>
      <w:r>
        <w:rPr>
          <w:rFonts w:hint="eastAsia"/>
        </w:rPr>
        <w:t>державі</w:t>
      </w:r>
      <w:r>
        <w:t></w:t>
      </w:r>
      <w:r>
        <w:t></w:t>
      </w:r>
      <w:r>
        <w:rPr>
          <w:rFonts w:hint="eastAsia"/>
        </w:rPr>
        <w:t>яка</w:t>
      </w:r>
      <w:r>
        <w:t></w:t>
      </w:r>
      <w:r>
        <w:rPr>
          <w:rFonts w:hint="eastAsia"/>
        </w:rPr>
        <w:t>не</w:t>
      </w:r>
      <w:r>
        <w:t></w:t>
      </w:r>
      <w:r>
        <w:rPr>
          <w:rFonts w:hint="eastAsia"/>
        </w:rPr>
        <w:t>має</w:t>
      </w:r>
      <w:r>
        <w:t></w:t>
      </w:r>
      <w:r>
        <w:rPr>
          <w:rFonts w:hint="eastAsia"/>
        </w:rPr>
        <w:t>сталих</w:t>
      </w:r>
      <w:r>
        <w:t></w:t>
      </w:r>
      <w:r>
        <w:rPr>
          <w:rFonts w:hint="eastAsia"/>
        </w:rPr>
        <w:t>політичних</w:t>
      </w:r>
      <w:r>
        <w:t></w:t>
      </w:r>
      <w:r>
        <w:rPr>
          <w:rFonts w:hint="eastAsia"/>
        </w:rPr>
        <w:t>традицій</w:t>
      </w:r>
      <w:r>
        <w:t></w:t>
      </w:r>
      <w:r>
        <w:rPr>
          <w:rFonts w:hint="eastAsia"/>
        </w:rPr>
        <w:t>і</w:t>
      </w:r>
      <w:r>
        <w:t></w:t>
      </w:r>
      <w:r>
        <w:rPr>
          <w:rFonts w:hint="eastAsia"/>
        </w:rPr>
        <w:t>знаходиться</w:t>
      </w:r>
      <w:r>
        <w:t></w:t>
      </w:r>
      <w:r>
        <w:rPr>
          <w:rFonts w:hint="eastAsia"/>
        </w:rPr>
        <w:t>у</w:t>
      </w:r>
    </w:p>
    <w:p w:rsidR="009A49E3" w:rsidRDefault="009A49E3" w:rsidP="009A49E3">
      <w:r>
        <w:rPr>
          <w:rFonts w:hint="eastAsia"/>
        </w:rPr>
        <w:t>стадії</w:t>
      </w:r>
      <w:r>
        <w:t></w:t>
      </w:r>
      <w:r>
        <w:rPr>
          <w:rFonts w:hint="eastAsia"/>
        </w:rPr>
        <w:t>системних</w:t>
      </w:r>
      <w:r>
        <w:t></w:t>
      </w:r>
      <w:r>
        <w:rPr>
          <w:rFonts w:hint="eastAsia"/>
        </w:rPr>
        <w:t>перетворень</w:t>
      </w:r>
      <w:r>
        <w:t></w:t>
      </w:r>
      <w:r>
        <w:t></w:t>
      </w:r>
      <w:r>
        <w:rPr>
          <w:rFonts w:hint="eastAsia"/>
        </w:rPr>
        <w:t>змішану</w:t>
      </w:r>
      <w:r>
        <w:t></w:t>
      </w:r>
      <w:r>
        <w:rPr>
          <w:rFonts w:hint="eastAsia"/>
        </w:rPr>
        <w:t>модель</w:t>
      </w:r>
      <w:r>
        <w:t></w:t>
      </w:r>
      <w:r>
        <w:rPr>
          <w:rFonts w:hint="eastAsia"/>
        </w:rPr>
        <w:t>можна</w:t>
      </w:r>
      <w:r>
        <w:t></w:t>
      </w:r>
      <w:r>
        <w:rPr>
          <w:rFonts w:hint="eastAsia"/>
        </w:rPr>
        <w:t>охарактеризувати</w:t>
      </w:r>
      <w:r>
        <w:t></w:t>
      </w:r>
      <w:r>
        <w:rPr>
          <w:rFonts w:hint="eastAsia"/>
        </w:rPr>
        <w:t>як</w:t>
      </w:r>
    </w:p>
    <w:p w:rsidR="009A49E3" w:rsidRDefault="009A49E3" w:rsidP="009A49E3">
      <w:r>
        <w:rPr>
          <w:rFonts w:hint="eastAsia"/>
        </w:rPr>
        <w:t>компромісну</w:t>
      </w:r>
      <w:r>
        <w:t></w:t>
      </w:r>
    </w:p>
    <w:p w:rsidR="009A49E3" w:rsidRDefault="009A49E3" w:rsidP="009A49E3">
      <w:r>
        <w:t></w:t>
      </w:r>
      <w:r>
        <w:t></w:t>
      </w:r>
      <w:r>
        <w:t></w:t>
      </w:r>
    </w:p>
    <w:p w:rsidR="009A49E3" w:rsidRDefault="009A49E3" w:rsidP="009A49E3">
      <w:r>
        <w:rPr>
          <w:rFonts w:hint="eastAsia"/>
        </w:rPr>
        <w:t>Оскільки</w:t>
      </w:r>
      <w:r>
        <w:t></w:t>
      </w:r>
      <w:r>
        <w:rPr>
          <w:rFonts w:hint="eastAsia"/>
        </w:rPr>
        <w:t>в</w:t>
      </w:r>
      <w:r>
        <w:t></w:t>
      </w:r>
      <w:r>
        <w:rPr>
          <w:rFonts w:hint="eastAsia"/>
        </w:rPr>
        <w:t>Україні</w:t>
      </w:r>
      <w:r>
        <w:t></w:t>
      </w:r>
      <w:r>
        <w:rPr>
          <w:rFonts w:hint="eastAsia"/>
        </w:rPr>
        <w:t>всі</w:t>
      </w:r>
      <w:r>
        <w:t></w:t>
      </w:r>
      <w:r>
        <w:rPr>
          <w:rFonts w:hint="eastAsia"/>
        </w:rPr>
        <w:t>реалізовані</w:t>
      </w:r>
      <w:r>
        <w:t></w:t>
      </w:r>
      <w:r>
        <w:rPr>
          <w:rFonts w:hint="eastAsia"/>
        </w:rPr>
        <w:t>проекти</w:t>
      </w:r>
      <w:r>
        <w:t></w:t>
      </w:r>
      <w:r>
        <w:rPr>
          <w:rFonts w:hint="eastAsia"/>
        </w:rPr>
        <w:t>конституційних</w:t>
      </w:r>
      <w:r>
        <w:t></w:t>
      </w:r>
      <w:r>
        <w:rPr>
          <w:rFonts w:hint="eastAsia"/>
        </w:rPr>
        <w:t>змін</w:t>
      </w:r>
      <w:r>
        <w:t></w:t>
      </w:r>
      <w:r>
        <w:rPr>
          <w:rFonts w:hint="eastAsia"/>
        </w:rPr>
        <w:t>були</w:t>
      </w:r>
    </w:p>
    <w:p w:rsidR="009A49E3" w:rsidRDefault="009A49E3" w:rsidP="009A49E3">
      <w:r>
        <w:rPr>
          <w:rFonts w:hint="eastAsia"/>
        </w:rPr>
        <w:t>фактично</w:t>
      </w:r>
      <w:r>
        <w:t></w:t>
      </w:r>
      <w:r>
        <w:rPr>
          <w:rFonts w:hint="eastAsia"/>
        </w:rPr>
        <w:t>заручниками</w:t>
      </w:r>
      <w:r>
        <w:t></w:t>
      </w:r>
      <w:r>
        <w:rPr>
          <w:rFonts w:hint="eastAsia"/>
        </w:rPr>
        <w:t>комунікаційних</w:t>
      </w:r>
      <w:r>
        <w:t></w:t>
      </w:r>
      <w:r>
        <w:rPr>
          <w:rFonts w:hint="eastAsia"/>
        </w:rPr>
        <w:t>політичних</w:t>
      </w:r>
      <w:r>
        <w:t></w:t>
      </w:r>
      <w:r>
        <w:rPr>
          <w:rFonts w:hint="eastAsia"/>
        </w:rPr>
        <w:t>процесів</w:t>
      </w:r>
      <w:r>
        <w:t></w:t>
      </w:r>
      <w:r>
        <w:rPr>
          <w:rFonts w:hint="eastAsia"/>
        </w:rPr>
        <w:t>–</w:t>
      </w:r>
      <w:r>
        <w:t></w:t>
      </w:r>
      <w:r>
        <w:rPr>
          <w:rFonts w:hint="eastAsia"/>
        </w:rPr>
        <w:t>відносин</w:t>
      </w:r>
    </w:p>
    <w:p w:rsidR="009A49E3" w:rsidRDefault="009A49E3" w:rsidP="009A49E3">
      <w:r>
        <w:rPr>
          <w:rFonts w:hint="eastAsia"/>
        </w:rPr>
        <w:t>між</w:t>
      </w:r>
      <w:r>
        <w:t></w:t>
      </w:r>
      <w:r>
        <w:rPr>
          <w:rFonts w:hint="eastAsia"/>
        </w:rPr>
        <w:t>політичними</w:t>
      </w:r>
      <w:r>
        <w:t></w:t>
      </w:r>
      <w:r>
        <w:rPr>
          <w:rFonts w:hint="eastAsia"/>
        </w:rPr>
        <w:t>партіями</w:t>
      </w:r>
      <w:r>
        <w:t></w:t>
      </w:r>
      <w:r>
        <w:rPr>
          <w:rFonts w:hint="eastAsia"/>
        </w:rPr>
        <w:t>та</w:t>
      </w:r>
      <w:r>
        <w:t></w:t>
      </w:r>
      <w:r>
        <w:rPr>
          <w:rFonts w:hint="eastAsia"/>
        </w:rPr>
        <w:t>їх</w:t>
      </w:r>
      <w:r>
        <w:t></w:t>
      </w:r>
      <w:r>
        <w:rPr>
          <w:rFonts w:hint="eastAsia"/>
        </w:rPr>
        <w:t>лідерами</w:t>
      </w:r>
      <w:r>
        <w:t></w:t>
      </w:r>
      <w:r>
        <w:t></w:t>
      </w:r>
      <w:r>
        <w:rPr>
          <w:rFonts w:hint="eastAsia"/>
        </w:rPr>
        <w:t>між</w:t>
      </w:r>
      <w:r>
        <w:t></w:t>
      </w:r>
      <w:r>
        <w:rPr>
          <w:rFonts w:hint="eastAsia"/>
        </w:rPr>
        <w:t>гілками</w:t>
      </w:r>
      <w:r>
        <w:t></w:t>
      </w:r>
      <w:r>
        <w:rPr>
          <w:rFonts w:hint="eastAsia"/>
        </w:rPr>
        <w:t>державної</w:t>
      </w:r>
      <w:r>
        <w:t></w:t>
      </w:r>
      <w:r>
        <w:rPr>
          <w:rFonts w:hint="eastAsia"/>
        </w:rPr>
        <w:t>влади</w:t>
      </w:r>
      <w:r>
        <w:t></w:t>
      </w:r>
      <w:r>
        <w:rPr>
          <w:rFonts w:hint="eastAsia"/>
        </w:rPr>
        <w:t>та</w:t>
      </w:r>
    </w:p>
    <w:p w:rsidR="009A49E3" w:rsidRDefault="009A49E3" w:rsidP="009A49E3">
      <w:r>
        <w:rPr>
          <w:rFonts w:hint="eastAsia"/>
        </w:rPr>
        <w:t>їх</w:t>
      </w:r>
      <w:r>
        <w:t></w:t>
      </w:r>
      <w:r>
        <w:rPr>
          <w:rFonts w:hint="eastAsia"/>
        </w:rPr>
        <w:t>очільниками</w:t>
      </w:r>
      <w:r>
        <w:t></w:t>
      </w:r>
      <w:r>
        <w:rPr>
          <w:rFonts w:hint="eastAsia"/>
        </w:rPr>
        <w:t>–</w:t>
      </w:r>
      <w:r>
        <w:t></w:t>
      </w:r>
      <w:r>
        <w:rPr>
          <w:rFonts w:hint="eastAsia"/>
        </w:rPr>
        <w:t>всім</w:t>
      </w:r>
      <w:r>
        <w:t></w:t>
      </w:r>
      <w:r>
        <w:rPr>
          <w:rFonts w:hint="eastAsia"/>
        </w:rPr>
        <w:t>моделям</w:t>
      </w:r>
      <w:r>
        <w:t></w:t>
      </w:r>
      <w:r>
        <w:rPr>
          <w:rFonts w:hint="eastAsia"/>
        </w:rPr>
        <w:t>організації</w:t>
      </w:r>
      <w:r>
        <w:t></w:t>
      </w:r>
      <w:r>
        <w:rPr>
          <w:rFonts w:hint="eastAsia"/>
        </w:rPr>
        <w:t>державної</w:t>
      </w:r>
      <w:r>
        <w:t></w:t>
      </w:r>
      <w:r>
        <w:rPr>
          <w:rFonts w:hint="eastAsia"/>
        </w:rPr>
        <w:t>влади</w:t>
      </w:r>
      <w:r>
        <w:t></w:t>
      </w:r>
      <w:r>
        <w:rPr>
          <w:rFonts w:hint="eastAsia"/>
        </w:rPr>
        <w:t>були</w:t>
      </w:r>
    </w:p>
    <w:p w:rsidR="009A49E3" w:rsidRDefault="009A49E3" w:rsidP="009A49E3">
      <w:r>
        <w:rPr>
          <w:rFonts w:hint="eastAsia"/>
        </w:rPr>
        <w:t>притаманні</w:t>
      </w:r>
      <w:r>
        <w:t></w:t>
      </w:r>
      <w:r>
        <w:rPr>
          <w:rFonts w:hint="eastAsia"/>
        </w:rPr>
        <w:t>деякі</w:t>
      </w:r>
      <w:r>
        <w:t></w:t>
      </w:r>
      <w:r>
        <w:rPr>
          <w:rFonts w:hint="eastAsia"/>
        </w:rPr>
        <w:t>спільні</w:t>
      </w:r>
      <w:r>
        <w:t></w:t>
      </w:r>
      <w:r>
        <w:rPr>
          <w:rFonts w:hint="eastAsia"/>
        </w:rPr>
        <w:t>недоліки</w:t>
      </w:r>
      <w:r>
        <w:t></w:t>
      </w:r>
      <w:r>
        <w:t></w:t>
      </w:r>
      <w:r>
        <w:rPr>
          <w:rFonts w:hint="eastAsia"/>
        </w:rPr>
        <w:t>недостатня</w:t>
      </w:r>
      <w:r>
        <w:t></w:t>
      </w:r>
      <w:r>
        <w:rPr>
          <w:rFonts w:hint="eastAsia"/>
        </w:rPr>
        <w:t>збалансованість</w:t>
      </w:r>
    </w:p>
    <w:p w:rsidR="009A49E3" w:rsidRDefault="009A49E3" w:rsidP="009A49E3">
      <w:r>
        <w:rPr>
          <w:rFonts w:hint="eastAsia"/>
        </w:rPr>
        <w:t>повноважень</w:t>
      </w:r>
      <w:r>
        <w:t></w:t>
      </w:r>
      <w:r>
        <w:rPr>
          <w:rFonts w:hint="eastAsia"/>
        </w:rPr>
        <w:t>та</w:t>
      </w:r>
      <w:r>
        <w:t></w:t>
      </w:r>
      <w:r>
        <w:rPr>
          <w:rFonts w:hint="eastAsia"/>
        </w:rPr>
        <w:t>неефективність</w:t>
      </w:r>
      <w:r>
        <w:t></w:t>
      </w:r>
      <w:r>
        <w:rPr>
          <w:rFonts w:hint="eastAsia"/>
        </w:rPr>
        <w:t>системи</w:t>
      </w:r>
      <w:r>
        <w:t></w:t>
      </w:r>
      <w:r>
        <w:rPr>
          <w:rFonts w:hint="eastAsia"/>
        </w:rPr>
        <w:t>стримувань</w:t>
      </w:r>
      <w:r>
        <w:t></w:t>
      </w:r>
      <w:r>
        <w:rPr>
          <w:rFonts w:hint="eastAsia"/>
        </w:rPr>
        <w:t>і</w:t>
      </w:r>
      <w:r>
        <w:t></w:t>
      </w:r>
      <w:r>
        <w:rPr>
          <w:rFonts w:hint="eastAsia"/>
        </w:rPr>
        <w:t>противаг</w:t>
      </w:r>
      <w:r>
        <w:t></w:t>
      </w:r>
      <w:r>
        <w:rPr>
          <w:rFonts w:hint="eastAsia"/>
        </w:rPr>
        <w:t>між</w:t>
      </w:r>
    </w:p>
    <w:p w:rsidR="009A49E3" w:rsidRDefault="009A49E3" w:rsidP="009A49E3">
      <w:r>
        <w:rPr>
          <w:rFonts w:hint="eastAsia"/>
        </w:rPr>
        <w:t>суб’єктами</w:t>
      </w:r>
      <w:r>
        <w:t></w:t>
      </w:r>
      <w:r>
        <w:rPr>
          <w:rFonts w:hint="eastAsia"/>
        </w:rPr>
        <w:t>владних</w:t>
      </w:r>
      <w:r>
        <w:t></w:t>
      </w:r>
      <w:r>
        <w:rPr>
          <w:rFonts w:hint="eastAsia"/>
        </w:rPr>
        <w:t>повноважень</w:t>
      </w:r>
      <w:r>
        <w:t></w:t>
      </w:r>
      <w:r>
        <w:t></w:t>
      </w:r>
      <w:r>
        <w:rPr>
          <w:rFonts w:hint="eastAsia"/>
        </w:rPr>
        <w:t>дуалізм</w:t>
      </w:r>
      <w:r>
        <w:t></w:t>
      </w:r>
      <w:r>
        <w:rPr>
          <w:rFonts w:hint="eastAsia"/>
        </w:rPr>
        <w:t>виконавчої</w:t>
      </w:r>
      <w:r>
        <w:t></w:t>
      </w:r>
      <w:r>
        <w:rPr>
          <w:rFonts w:hint="eastAsia"/>
        </w:rPr>
        <w:t>влади</w:t>
      </w:r>
      <w:r>
        <w:t></w:t>
      </w:r>
      <w:r>
        <w:t></w:t>
      </w:r>
      <w:r>
        <w:rPr>
          <w:rFonts w:hint="eastAsia"/>
        </w:rPr>
        <w:t>надмірні</w:t>
      </w:r>
    </w:p>
    <w:p w:rsidR="009A49E3" w:rsidRDefault="009A49E3" w:rsidP="009A49E3">
      <w:r>
        <w:rPr>
          <w:rFonts w:hint="eastAsia"/>
        </w:rPr>
        <w:t>повноваження</w:t>
      </w:r>
      <w:r>
        <w:t></w:t>
      </w:r>
      <w:r>
        <w:rPr>
          <w:rFonts w:hint="eastAsia"/>
        </w:rPr>
        <w:t>президента</w:t>
      </w:r>
      <w:r>
        <w:t></w:t>
      </w:r>
      <w:r>
        <w:t></w:t>
      </w:r>
      <w:r>
        <w:rPr>
          <w:rFonts w:hint="eastAsia"/>
        </w:rPr>
        <w:t>недосконалість</w:t>
      </w:r>
      <w:r>
        <w:t></w:t>
      </w:r>
      <w:r>
        <w:rPr>
          <w:rFonts w:hint="eastAsia"/>
        </w:rPr>
        <w:t>механізмів</w:t>
      </w:r>
      <w:r>
        <w:t></w:t>
      </w:r>
      <w:r>
        <w:rPr>
          <w:rFonts w:hint="eastAsia"/>
        </w:rPr>
        <w:t>формування</w:t>
      </w:r>
      <w:r>
        <w:t></w:t>
      </w:r>
    </w:p>
    <w:p w:rsidR="009A49E3" w:rsidRDefault="009A49E3" w:rsidP="009A49E3">
      <w:r>
        <w:rPr>
          <w:rFonts w:hint="eastAsia"/>
        </w:rPr>
        <w:t>відповідальності</w:t>
      </w:r>
      <w:r>
        <w:t></w:t>
      </w:r>
      <w:r>
        <w:rPr>
          <w:rFonts w:hint="eastAsia"/>
        </w:rPr>
        <w:t>та</w:t>
      </w:r>
      <w:r>
        <w:t></w:t>
      </w:r>
      <w:r>
        <w:rPr>
          <w:rFonts w:hint="eastAsia"/>
        </w:rPr>
        <w:t>відставки</w:t>
      </w:r>
      <w:r>
        <w:t></w:t>
      </w:r>
      <w:r>
        <w:rPr>
          <w:rFonts w:hint="eastAsia"/>
        </w:rPr>
        <w:t>Кабінету</w:t>
      </w:r>
      <w:r>
        <w:t></w:t>
      </w:r>
      <w:r>
        <w:rPr>
          <w:rFonts w:hint="eastAsia"/>
        </w:rPr>
        <w:t>Міністрів</w:t>
      </w:r>
      <w:r>
        <w:t></w:t>
      </w:r>
      <w:r>
        <w:rPr>
          <w:rFonts w:hint="eastAsia"/>
        </w:rPr>
        <w:t>України</w:t>
      </w:r>
      <w:r>
        <w:t></w:t>
      </w:r>
    </w:p>
    <w:p w:rsidR="009A49E3" w:rsidRDefault="009A49E3" w:rsidP="009A49E3">
      <w:r>
        <w:rPr>
          <w:rFonts w:hint="eastAsia"/>
        </w:rPr>
        <w:t>Найоптимальнішою</w:t>
      </w:r>
      <w:r>
        <w:t></w:t>
      </w:r>
      <w:r>
        <w:rPr>
          <w:rFonts w:hint="eastAsia"/>
        </w:rPr>
        <w:t>в</w:t>
      </w:r>
      <w:r>
        <w:t></w:t>
      </w:r>
      <w:r>
        <w:rPr>
          <w:rFonts w:hint="eastAsia"/>
        </w:rPr>
        <w:t>Україні</w:t>
      </w:r>
      <w:r>
        <w:t></w:t>
      </w:r>
      <w:r>
        <w:rPr>
          <w:rFonts w:hint="eastAsia"/>
        </w:rPr>
        <w:t>виявилась</w:t>
      </w:r>
      <w:r>
        <w:t></w:t>
      </w:r>
      <w:r>
        <w:rPr>
          <w:rFonts w:hint="eastAsia"/>
        </w:rPr>
        <w:t>парламентсько</w:t>
      </w:r>
      <w:r>
        <w:t></w:t>
      </w:r>
      <w:r>
        <w:rPr>
          <w:rFonts w:hint="eastAsia"/>
        </w:rPr>
        <w:t>президентська</w:t>
      </w:r>
    </w:p>
    <w:p w:rsidR="009A49E3" w:rsidRDefault="009A49E3" w:rsidP="009A49E3">
      <w:r>
        <w:rPr>
          <w:rFonts w:hint="eastAsia"/>
        </w:rPr>
        <w:t>форма</w:t>
      </w:r>
      <w:r>
        <w:t></w:t>
      </w:r>
      <w:r>
        <w:rPr>
          <w:rFonts w:hint="eastAsia"/>
        </w:rPr>
        <w:t>правління</w:t>
      </w:r>
      <w:r>
        <w:t></w:t>
      </w:r>
      <w:r>
        <w:rPr>
          <w:rFonts w:hint="eastAsia"/>
        </w:rPr>
        <w:t>–</w:t>
      </w:r>
      <w:r>
        <w:t></w:t>
      </w:r>
      <w:r>
        <w:rPr>
          <w:rFonts w:hint="eastAsia"/>
        </w:rPr>
        <w:t>більш</w:t>
      </w:r>
      <w:r>
        <w:t></w:t>
      </w:r>
      <w:r>
        <w:rPr>
          <w:rFonts w:hint="eastAsia"/>
        </w:rPr>
        <w:t>демократична</w:t>
      </w:r>
      <w:r>
        <w:t></w:t>
      </w:r>
      <w:r>
        <w:rPr>
          <w:rFonts w:hint="eastAsia"/>
        </w:rPr>
        <w:t>ніж</w:t>
      </w:r>
      <w:r>
        <w:t></w:t>
      </w:r>
      <w:r>
        <w:rPr>
          <w:rFonts w:hint="eastAsia"/>
        </w:rPr>
        <w:t>президентсько</w:t>
      </w:r>
      <w:r>
        <w:t></w:t>
      </w:r>
      <w:r>
        <w:rPr>
          <w:rFonts w:hint="eastAsia"/>
        </w:rPr>
        <w:t>парламентська</w:t>
      </w:r>
      <w:r>
        <w:t></w:t>
      </w:r>
    </w:p>
    <w:p w:rsidR="009A49E3" w:rsidRDefault="009A49E3" w:rsidP="009A49E3">
      <w:r>
        <w:rPr>
          <w:rFonts w:hint="eastAsia"/>
        </w:rPr>
        <w:t>У</w:t>
      </w:r>
      <w:r>
        <w:t></w:t>
      </w:r>
      <w:r>
        <w:rPr>
          <w:rFonts w:hint="eastAsia"/>
        </w:rPr>
        <w:t>процесі</w:t>
      </w:r>
      <w:r>
        <w:t></w:t>
      </w:r>
      <w:r>
        <w:rPr>
          <w:rFonts w:hint="eastAsia"/>
        </w:rPr>
        <w:t>змін</w:t>
      </w:r>
      <w:r>
        <w:t></w:t>
      </w:r>
      <w:r>
        <w:rPr>
          <w:rFonts w:hint="eastAsia"/>
        </w:rPr>
        <w:t>форми</w:t>
      </w:r>
      <w:r>
        <w:t></w:t>
      </w:r>
      <w:r>
        <w:rPr>
          <w:rFonts w:hint="eastAsia"/>
        </w:rPr>
        <w:t>державного</w:t>
      </w:r>
      <w:r>
        <w:t></w:t>
      </w:r>
      <w:r>
        <w:rPr>
          <w:rFonts w:hint="eastAsia"/>
        </w:rPr>
        <w:t>правління</w:t>
      </w:r>
      <w:r>
        <w:t></w:t>
      </w:r>
      <w:r>
        <w:rPr>
          <w:rFonts w:hint="eastAsia"/>
        </w:rPr>
        <w:t>відбувалося</w:t>
      </w:r>
      <w:r>
        <w:t></w:t>
      </w:r>
      <w:r>
        <w:rPr>
          <w:rFonts w:hint="eastAsia"/>
        </w:rPr>
        <w:t>вдосконалення</w:t>
      </w:r>
    </w:p>
    <w:p w:rsidR="009A49E3" w:rsidRDefault="009A49E3" w:rsidP="009A49E3">
      <w:r>
        <w:rPr>
          <w:rFonts w:hint="eastAsia"/>
        </w:rPr>
        <w:t>інституційних</w:t>
      </w:r>
      <w:r>
        <w:t></w:t>
      </w:r>
      <w:r>
        <w:t></w:t>
      </w:r>
      <w:r>
        <w:rPr>
          <w:rFonts w:hint="eastAsia"/>
        </w:rPr>
        <w:t>врегульованих</w:t>
      </w:r>
      <w:r>
        <w:t></w:t>
      </w:r>
      <w:r>
        <w:rPr>
          <w:rFonts w:hint="eastAsia"/>
        </w:rPr>
        <w:t>законодавством</w:t>
      </w:r>
      <w:r>
        <w:t></w:t>
      </w:r>
      <w:r>
        <w:t></w:t>
      </w:r>
      <w:r>
        <w:rPr>
          <w:rFonts w:hint="eastAsia"/>
        </w:rPr>
        <w:t>форм</w:t>
      </w:r>
      <w:r>
        <w:t></w:t>
      </w:r>
      <w:r>
        <w:rPr>
          <w:rFonts w:hint="eastAsia"/>
        </w:rPr>
        <w:t>комунікації</w:t>
      </w:r>
      <w:r>
        <w:t></w:t>
      </w:r>
      <w:r>
        <w:rPr>
          <w:rFonts w:hint="eastAsia"/>
        </w:rPr>
        <w:t>в</w:t>
      </w:r>
      <w:r>
        <w:t></w:t>
      </w:r>
      <w:r>
        <w:rPr>
          <w:rFonts w:hint="eastAsia"/>
        </w:rPr>
        <w:t>системі</w:t>
      </w:r>
    </w:p>
    <w:p w:rsidR="009A49E3" w:rsidRDefault="009A49E3" w:rsidP="009A49E3">
      <w:r>
        <w:rPr>
          <w:rFonts w:hint="eastAsia"/>
        </w:rPr>
        <w:t>вищих</w:t>
      </w:r>
      <w:r>
        <w:t></w:t>
      </w:r>
      <w:r>
        <w:rPr>
          <w:rFonts w:hint="eastAsia"/>
        </w:rPr>
        <w:t>органів</w:t>
      </w:r>
      <w:r>
        <w:t></w:t>
      </w:r>
      <w:r>
        <w:rPr>
          <w:rFonts w:hint="eastAsia"/>
        </w:rPr>
        <w:t>державної</w:t>
      </w:r>
      <w:r>
        <w:t></w:t>
      </w:r>
      <w:r>
        <w:rPr>
          <w:rFonts w:hint="eastAsia"/>
        </w:rPr>
        <w:t>влади</w:t>
      </w:r>
      <w:r>
        <w:t></w:t>
      </w:r>
    </w:p>
    <w:p w:rsidR="009A49E3" w:rsidRDefault="009A49E3" w:rsidP="009A49E3">
      <w:r>
        <w:t></w:t>
      </w:r>
      <w:r>
        <w:t></w:t>
      </w:r>
      <w:r>
        <w:t></w:t>
      </w:r>
      <w:r>
        <w:rPr>
          <w:rFonts w:hint="eastAsia"/>
        </w:rPr>
        <w:t>Сильне</w:t>
      </w:r>
      <w:r>
        <w:t></w:t>
      </w:r>
      <w:r>
        <w:rPr>
          <w:rFonts w:hint="eastAsia"/>
        </w:rPr>
        <w:t>місцеве</w:t>
      </w:r>
      <w:r>
        <w:t></w:t>
      </w:r>
      <w:r>
        <w:rPr>
          <w:rFonts w:hint="eastAsia"/>
        </w:rPr>
        <w:t>самоврядування</w:t>
      </w:r>
      <w:r>
        <w:t></w:t>
      </w:r>
      <w:r>
        <w:rPr>
          <w:rFonts w:hint="eastAsia"/>
        </w:rPr>
        <w:t>є</w:t>
      </w:r>
      <w:r>
        <w:t></w:t>
      </w:r>
      <w:r>
        <w:rPr>
          <w:rFonts w:hint="eastAsia"/>
        </w:rPr>
        <w:t>одним</w:t>
      </w:r>
      <w:r>
        <w:t></w:t>
      </w:r>
      <w:r>
        <w:rPr>
          <w:rFonts w:hint="eastAsia"/>
        </w:rPr>
        <w:t>з</w:t>
      </w:r>
      <w:r>
        <w:t></w:t>
      </w:r>
      <w:r>
        <w:rPr>
          <w:rFonts w:hint="eastAsia"/>
        </w:rPr>
        <w:t>основних</w:t>
      </w:r>
      <w:r>
        <w:t></w:t>
      </w:r>
      <w:r>
        <w:rPr>
          <w:rFonts w:hint="eastAsia"/>
        </w:rPr>
        <w:t>засобів</w:t>
      </w:r>
    </w:p>
    <w:p w:rsidR="009A49E3" w:rsidRDefault="009A49E3" w:rsidP="009A49E3">
      <w:r>
        <w:rPr>
          <w:rFonts w:hint="eastAsia"/>
        </w:rPr>
        <w:t>обмеження</w:t>
      </w:r>
      <w:r>
        <w:t></w:t>
      </w:r>
      <w:r>
        <w:rPr>
          <w:rFonts w:hint="eastAsia"/>
        </w:rPr>
        <w:t>сваволі</w:t>
      </w:r>
      <w:r>
        <w:t></w:t>
      </w:r>
      <w:r>
        <w:rPr>
          <w:rFonts w:hint="eastAsia"/>
        </w:rPr>
        <w:t>з</w:t>
      </w:r>
      <w:r>
        <w:t></w:t>
      </w:r>
      <w:r>
        <w:rPr>
          <w:rFonts w:hint="eastAsia"/>
        </w:rPr>
        <w:t>боку</w:t>
      </w:r>
      <w:r>
        <w:t></w:t>
      </w:r>
      <w:r>
        <w:rPr>
          <w:rFonts w:hint="eastAsia"/>
        </w:rPr>
        <w:t>центральної</w:t>
      </w:r>
      <w:r>
        <w:t></w:t>
      </w:r>
      <w:r>
        <w:rPr>
          <w:rFonts w:hint="eastAsia"/>
        </w:rPr>
        <w:t>влади</w:t>
      </w:r>
      <w:r>
        <w:t></w:t>
      </w:r>
      <w:r>
        <w:t></w:t>
      </w:r>
      <w:r>
        <w:rPr>
          <w:rFonts w:hint="eastAsia"/>
        </w:rPr>
        <w:t>Цей</w:t>
      </w:r>
      <w:r>
        <w:t></w:t>
      </w:r>
      <w:r>
        <w:rPr>
          <w:rFonts w:hint="eastAsia"/>
        </w:rPr>
        <w:t>інститут</w:t>
      </w:r>
      <w:r>
        <w:t></w:t>
      </w:r>
      <w:r>
        <w:rPr>
          <w:rFonts w:hint="eastAsia"/>
        </w:rPr>
        <w:t>публічної</w:t>
      </w:r>
      <w:r>
        <w:t></w:t>
      </w:r>
      <w:r>
        <w:rPr>
          <w:rFonts w:hint="eastAsia"/>
        </w:rPr>
        <w:t>влади</w:t>
      </w:r>
    </w:p>
    <w:p w:rsidR="009A49E3" w:rsidRDefault="009A49E3" w:rsidP="009A49E3">
      <w:r>
        <w:rPr>
          <w:rFonts w:hint="eastAsia"/>
        </w:rPr>
        <w:t>є</w:t>
      </w:r>
      <w:r>
        <w:t></w:t>
      </w:r>
      <w:r>
        <w:rPr>
          <w:rFonts w:hint="eastAsia"/>
        </w:rPr>
        <w:t>необхідним</w:t>
      </w:r>
      <w:r>
        <w:t></w:t>
      </w:r>
      <w:r>
        <w:rPr>
          <w:rFonts w:hint="eastAsia"/>
        </w:rPr>
        <w:t>елементом</w:t>
      </w:r>
      <w:r>
        <w:t></w:t>
      </w:r>
      <w:r>
        <w:rPr>
          <w:rFonts w:hint="eastAsia"/>
        </w:rPr>
        <w:t>демократичної</w:t>
      </w:r>
      <w:r>
        <w:t></w:t>
      </w:r>
      <w:r>
        <w:rPr>
          <w:rFonts w:hint="eastAsia"/>
        </w:rPr>
        <w:t>держави</w:t>
      </w:r>
      <w:r>
        <w:t></w:t>
      </w:r>
      <w:r>
        <w:t></w:t>
      </w:r>
      <w:r>
        <w:rPr>
          <w:rFonts w:hint="eastAsia"/>
        </w:rPr>
        <w:t>Місцеве</w:t>
      </w:r>
      <w:r>
        <w:t></w:t>
      </w:r>
      <w:r>
        <w:rPr>
          <w:rFonts w:hint="eastAsia"/>
        </w:rPr>
        <w:t>самоврядування</w:t>
      </w:r>
    </w:p>
    <w:p w:rsidR="009A49E3" w:rsidRDefault="009A49E3" w:rsidP="009A49E3">
      <w:r>
        <w:rPr>
          <w:rFonts w:hint="eastAsia"/>
        </w:rPr>
        <w:t>дає</w:t>
      </w:r>
      <w:r>
        <w:t></w:t>
      </w:r>
      <w:r>
        <w:rPr>
          <w:rFonts w:hint="eastAsia"/>
        </w:rPr>
        <w:t>можливість</w:t>
      </w:r>
      <w:r>
        <w:t></w:t>
      </w:r>
      <w:r>
        <w:rPr>
          <w:rFonts w:hint="eastAsia"/>
        </w:rPr>
        <w:t>інтегрувати</w:t>
      </w:r>
      <w:r>
        <w:t></w:t>
      </w:r>
      <w:r>
        <w:rPr>
          <w:rFonts w:hint="eastAsia"/>
        </w:rPr>
        <w:t>в</w:t>
      </w:r>
      <w:r>
        <w:t></w:t>
      </w:r>
      <w:r>
        <w:rPr>
          <w:rFonts w:hint="eastAsia"/>
        </w:rPr>
        <w:t>процес</w:t>
      </w:r>
      <w:r>
        <w:t></w:t>
      </w:r>
      <w:r>
        <w:rPr>
          <w:rFonts w:hint="eastAsia"/>
        </w:rPr>
        <w:t>управління</w:t>
      </w:r>
      <w:r>
        <w:t></w:t>
      </w:r>
      <w:r>
        <w:rPr>
          <w:rFonts w:hint="eastAsia"/>
        </w:rPr>
        <w:t>локальні</w:t>
      </w:r>
      <w:r>
        <w:t></w:t>
      </w:r>
      <w:r>
        <w:rPr>
          <w:rFonts w:hint="eastAsia"/>
        </w:rPr>
        <w:t>еліти</w:t>
      </w:r>
      <w:r>
        <w:t></w:t>
      </w:r>
      <w:r>
        <w:t></w:t>
      </w:r>
      <w:r>
        <w:rPr>
          <w:rFonts w:hint="eastAsia"/>
        </w:rPr>
        <w:t>вводить</w:t>
      </w:r>
    </w:p>
    <w:p w:rsidR="009A49E3" w:rsidRDefault="009A49E3" w:rsidP="009A49E3">
      <w:r>
        <w:rPr>
          <w:rFonts w:hint="eastAsia"/>
        </w:rPr>
        <w:t>діяльність</w:t>
      </w:r>
      <w:r>
        <w:t></w:t>
      </w:r>
      <w:r>
        <w:rPr>
          <w:rFonts w:hint="eastAsia"/>
        </w:rPr>
        <w:t>останніх</w:t>
      </w:r>
      <w:r>
        <w:t></w:t>
      </w:r>
      <w:r>
        <w:rPr>
          <w:rFonts w:hint="eastAsia"/>
        </w:rPr>
        <w:t>у</w:t>
      </w:r>
      <w:r>
        <w:t></w:t>
      </w:r>
      <w:r>
        <w:rPr>
          <w:rFonts w:hint="eastAsia"/>
        </w:rPr>
        <w:t>конструктивне</w:t>
      </w:r>
      <w:r>
        <w:t></w:t>
      </w:r>
      <w:r>
        <w:t></w:t>
      </w:r>
      <w:r>
        <w:rPr>
          <w:rFonts w:hint="eastAsia"/>
        </w:rPr>
        <w:t>конституційне</w:t>
      </w:r>
      <w:r>
        <w:t></w:t>
      </w:r>
      <w:r>
        <w:rPr>
          <w:rFonts w:hint="eastAsia"/>
        </w:rPr>
        <w:t>русло</w:t>
      </w:r>
      <w:r>
        <w:t></w:t>
      </w:r>
      <w:r>
        <w:t></w:t>
      </w:r>
      <w:r>
        <w:rPr>
          <w:rFonts w:hint="eastAsia"/>
        </w:rPr>
        <w:t>залучаючи</w:t>
      </w:r>
      <w:r>
        <w:t></w:t>
      </w:r>
      <w:r>
        <w:rPr>
          <w:rFonts w:hint="eastAsia"/>
        </w:rPr>
        <w:t>їх</w:t>
      </w:r>
      <w:r>
        <w:t></w:t>
      </w:r>
      <w:r>
        <w:rPr>
          <w:rFonts w:hint="eastAsia"/>
        </w:rPr>
        <w:t>до</w:t>
      </w:r>
    </w:p>
    <w:p w:rsidR="009A49E3" w:rsidRDefault="009A49E3" w:rsidP="009A49E3">
      <w:r>
        <w:rPr>
          <w:rFonts w:hint="eastAsia"/>
        </w:rPr>
        <w:t>реалізації</w:t>
      </w:r>
      <w:r>
        <w:t></w:t>
      </w:r>
      <w:r>
        <w:rPr>
          <w:rFonts w:hint="eastAsia"/>
        </w:rPr>
        <w:t>загальнонаціонального</w:t>
      </w:r>
      <w:r>
        <w:t></w:t>
      </w:r>
      <w:r>
        <w:rPr>
          <w:rFonts w:hint="eastAsia"/>
        </w:rPr>
        <w:t>політичного</w:t>
      </w:r>
      <w:r>
        <w:t></w:t>
      </w:r>
      <w:r>
        <w:rPr>
          <w:rFonts w:hint="eastAsia"/>
        </w:rPr>
        <w:t>курсу</w:t>
      </w:r>
      <w:r>
        <w:t></w:t>
      </w:r>
      <w:r>
        <w:rPr>
          <w:rFonts w:hint="eastAsia"/>
        </w:rPr>
        <w:t>на</w:t>
      </w:r>
      <w:r>
        <w:t></w:t>
      </w:r>
      <w:r>
        <w:rPr>
          <w:rFonts w:hint="eastAsia"/>
        </w:rPr>
        <w:t>місцях</w:t>
      </w:r>
      <w:r>
        <w:t></w:t>
      </w:r>
      <w:r>
        <w:t></w:t>
      </w:r>
      <w:r>
        <w:rPr>
          <w:rFonts w:hint="eastAsia"/>
        </w:rPr>
        <w:t>Партійний</w:t>
      </w:r>
    </w:p>
    <w:p w:rsidR="009A49E3" w:rsidRDefault="009A49E3" w:rsidP="009A49E3">
      <w:r>
        <w:rPr>
          <w:rFonts w:hint="eastAsia"/>
        </w:rPr>
        <w:t>склад</w:t>
      </w:r>
      <w:r>
        <w:t></w:t>
      </w:r>
      <w:r>
        <w:rPr>
          <w:rFonts w:hint="eastAsia"/>
        </w:rPr>
        <w:t>місцевих</w:t>
      </w:r>
      <w:r>
        <w:t></w:t>
      </w:r>
      <w:r>
        <w:rPr>
          <w:rFonts w:hint="eastAsia"/>
        </w:rPr>
        <w:t>рад</w:t>
      </w:r>
      <w:r>
        <w:t></w:t>
      </w:r>
      <w:r>
        <w:rPr>
          <w:rFonts w:hint="eastAsia"/>
        </w:rPr>
        <w:t>може</w:t>
      </w:r>
      <w:r>
        <w:t></w:t>
      </w:r>
      <w:r>
        <w:rPr>
          <w:rFonts w:hint="eastAsia"/>
        </w:rPr>
        <w:t>значно</w:t>
      </w:r>
      <w:r>
        <w:t></w:t>
      </w:r>
      <w:r>
        <w:rPr>
          <w:rFonts w:hint="eastAsia"/>
        </w:rPr>
        <w:t>відрізнятися</w:t>
      </w:r>
      <w:r>
        <w:t></w:t>
      </w:r>
      <w:r>
        <w:rPr>
          <w:rFonts w:hint="eastAsia"/>
        </w:rPr>
        <w:t>від</w:t>
      </w:r>
      <w:r>
        <w:t></w:t>
      </w:r>
      <w:r>
        <w:rPr>
          <w:rFonts w:hint="eastAsia"/>
        </w:rPr>
        <w:t>складу</w:t>
      </w:r>
      <w:r>
        <w:t></w:t>
      </w:r>
      <w:r>
        <w:rPr>
          <w:rFonts w:hint="eastAsia"/>
        </w:rPr>
        <w:t>парламенту</w:t>
      </w:r>
      <w:r>
        <w:t></w:t>
      </w:r>
      <w:r>
        <w:rPr>
          <w:rFonts w:hint="eastAsia"/>
        </w:rPr>
        <w:t>і</w:t>
      </w:r>
    </w:p>
    <w:p w:rsidR="009A49E3" w:rsidRDefault="009A49E3" w:rsidP="009A49E3">
      <w:r>
        <w:rPr>
          <w:rFonts w:hint="eastAsia"/>
        </w:rPr>
        <w:t>уряду</w:t>
      </w:r>
      <w:r>
        <w:t></w:t>
      </w:r>
      <w:r>
        <w:t></w:t>
      </w:r>
      <w:r>
        <w:rPr>
          <w:rFonts w:hint="eastAsia"/>
        </w:rPr>
        <w:t>що</w:t>
      </w:r>
      <w:r>
        <w:t></w:t>
      </w:r>
      <w:r>
        <w:rPr>
          <w:rFonts w:hint="eastAsia"/>
        </w:rPr>
        <w:t>розширює</w:t>
      </w:r>
      <w:r>
        <w:t></w:t>
      </w:r>
      <w:r>
        <w:rPr>
          <w:rFonts w:hint="eastAsia"/>
        </w:rPr>
        <w:t>загальний</w:t>
      </w:r>
      <w:r>
        <w:t></w:t>
      </w:r>
      <w:r>
        <w:rPr>
          <w:rFonts w:hint="eastAsia"/>
        </w:rPr>
        <w:t>спектр</w:t>
      </w:r>
      <w:r>
        <w:t></w:t>
      </w:r>
      <w:r>
        <w:rPr>
          <w:rFonts w:hint="eastAsia"/>
        </w:rPr>
        <w:t>політичних</w:t>
      </w:r>
      <w:r>
        <w:t></w:t>
      </w:r>
      <w:r>
        <w:rPr>
          <w:rFonts w:hint="eastAsia"/>
        </w:rPr>
        <w:t>сил</w:t>
      </w:r>
      <w:r>
        <w:t></w:t>
      </w:r>
      <w:r>
        <w:rPr>
          <w:rFonts w:hint="eastAsia"/>
        </w:rPr>
        <w:t>у</w:t>
      </w:r>
      <w:r>
        <w:t></w:t>
      </w:r>
      <w:r>
        <w:rPr>
          <w:rFonts w:hint="eastAsia"/>
        </w:rPr>
        <w:t>країні</w:t>
      </w:r>
      <w:r>
        <w:t></w:t>
      </w:r>
      <w:r>
        <w:t></w:t>
      </w:r>
      <w:r>
        <w:rPr>
          <w:rFonts w:hint="eastAsia"/>
        </w:rPr>
        <w:t>дає</w:t>
      </w:r>
    </w:p>
    <w:p w:rsidR="009A49E3" w:rsidRDefault="009A49E3" w:rsidP="009A49E3">
      <w:r>
        <w:rPr>
          <w:rFonts w:hint="eastAsia"/>
        </w:rPr>
        <w:t>своєрідну</w:t>
      </w:r>
      <w:r>
        <w:t></w:t>
      </w:r>
      <w:r>
        <w:rPr>
          <w:rFonts w:hint="eastAsia"/>
        </w:rPr>
        <w:t>компенсацію</w:t>
      </w:r>
      <w:r>
        <w:t></w:t>
      </w:r>
      <w:r>
        <w:rPr>
          <w:rFonts w:hint="eastAsia"/>
        </w:rPr>
        <w:t>тим</w:t>
      </w:r>
      <w:r>
        <w:t></w:t>
      </w:r>
      <w:r>
        <w:rPr>
          <w:rFonts w:hint="eastAsia"/>
        </w:rPr>
        <w:t>партіям</w:t>
      </w:r>
      <w:r>
        <w:t></w:t>
      </w:r>
      <w:r>
        <w:t></w:t>
      </w:r>
      <w:r>
        <w:rPr>
          <w:rFonts w:hint="eastAsia"/>
        </w:rPr>
        <w:t>які</w:t>
      </w:r>
      <w:r>
        <w:t></w:t>
      </w:r>
      <w:r>
        <w:rPr>
          <w:rFonts w:hint="eastAsia"/>
        </w:rPr>
        <w:t>не</w:t>
      </w:r>
      <w:r>
        <w:t></w:t>
      </w:r>
      <w:r>
        <w:rPr>
          <w:rFonts w:hint="eastAsia"/>
        </w:rPr>
        <w:t>представлені</w:t>
      </w:r>
      <w:r>
        <w:t></w:t>
      </w:r>
      <w:r>
        <w:rPr>
          <w:rFonts w:hint="eastAsia"/>
        </w:rPr>
        <w:t>на</w:t>
      </w:r>
      <w:r>
        <w:t></w:t>
      </w:r>
      <w:r>
        <w:rPr>
          <w:rFonts w:hint="eastAsia"/>
        </w:rPr>
        <w:t>центральному</w:t>
      </w:r>
    </w:p>
    <w:p w:rsidR="009A49E3" w:rsidRDefault="009A49E3" w:rsidP="009A49E3">
      <w:r>
        <w:rPr>
          <w:rFonts w:hint="eastAsia"/>
        </w:rPr>
        <w:t>рівні</w:t>
      </w:r>
      <w:r>
        <w:t></w:t>
      </w:r>
    </w:p>
    <w:p w:rsidR="009A49E3" w:rsidRDefault="009A49E3" w:rsidP="009A49E3">
      <w:r>
        <w:rPr>
          <w:rFonts w:hint="eastAsia"/>
        </w:rPr>
        <w:t>Основними</w:t>
      </w:r>
      <w:r>
        <w:t></w:t>
      </w:r>
      <w:r>
        <w:rPr>
          <w:rFonts w:hint="eastAsia"/>
        </w:rPr>
        <w:t>чинниками</w:t>
      </w:r>
      <w:r>
        <w:t></w:t>
      </w:r>
      <w:r>
        <w:rPr>
          <w:rFonts w:hint="eastAsia"/>
        </w:rPr>
        <w:t>відсутності</w:t>
      </w:r>
      <w:r>
        <w:t></w:t>
      </w:r>
      <w:r>
        <w:rPr>
          <w:rFonts w:hint="eastAsia"/>
        </w:rPr>
        <w:t>ефективної</w:t>
      </w:r>
      <w:r>
        <w:t></w:t>
      </w:r>
      <w:r>
        <w:rPr>
          <w:rFonts w:hint="eastAsia"/>
        </w:rPr>
        <w:t>комунікації</w:t>
      </w:r>
      <w:r>
        <w:t></w:t>
      </w:r>
      <w:r>
        <w:rPr>
          <w:rFonts w:hint="eastAsia"/>
        </w:rPr>
        <w:t>і</w:t>
      </w:r>
      <w:r>
        <w:t></w:t>
      </w:r>
      <w:r>
        <w:rPr>
          <w:rFonts w:hint="eastAsia"/>
        </w:rPr>
        <w:t>високого</w:t>
      </w:r>
    </w:p>
    <w:p w:rsidR="009A49E3" w:rsidRDefault="009A49E3" w:rsidP="009A49E3">
      <w:r>
        <w:rPr>
          <w:rFonts w:hint="eastAsia"/>
        </w:rPr>
        <w:t>рівня</w:t>
      </w:r>
      <w:r>
        <w:t></w:t>
      </w:r>
      <w:r>
        <w:rPr>
          <w:rFonts w:hint="eastAsia"/>
        </w:rPr>
        <w:t>конфліктності</w:t>
      </w:r>
      <w:r>
        <w:t></w:t>
      </w:r>
      <w:r>
        <w:rPr>
          <w:rFonts w:hint="eastAsia"/>
        </w:rPr>
        <w:t>у</w:t>
      </w:r>
      <w:r>
        <w:t></w:t>
      </w:r>
      <w:r>
        <w:rPr>
          <w:rFonts w:hint="eastAsia"/>
        </w:rPr>
        <w:t>комунікативному</w:t>
      </w:r>
      <w:r>
        <w:t></w:t>
      </w:r>
      <w:r>
        <w:rPr>
          <w:rFonts w:hint="eastAsia"/>
        </w:rPr>
        <w:t>просторі</w:t>
      </w:r>
      <w:r>
        <w:t></w:t>
      </w:r>
      <w:r>
        <w:rPr>
          <w:rFonts w:hint="eastAsia"/>
        </w:rPr>
        <w:t>місцевої</w:t>
      </w:r>
      <w:r>
        <w:t></w:t>
      </w:r>
      <w:r>
        <w:rPr>
          <w:rFonts w:hint="eastAsia"/>
        </w:rPr>
        <w:t>влади</w:t>
      </w:r>
      <w:r>
        <w:t></w:t>
      </w:r>
      <w:r>
        <w:rPr>
          <w:rFonts w:hint="eastAsia"/>
        </w:rPr>
        <w:t>в</w:t>
      </w:r>
      <w:r>
        <w:t></w:t>
      </w:r>
      <w:r>
        <w:rPr>
          <w:rFonts w:hint="eastAsia"/>
        </w:rPr>
        <w:t>Україні</w:t>
      </w:r>
      <w:r>
        <w:t></w:t>
      </w:r>
      <w:r>
        <w:rPr>
          <w:rFonts w:hint="eastAsia"/>
        </w:rPr>
        <w:t>є</w:t>
      </w:r>
    </w:p>
    <w:p w:rsidR="009A49E3" w:rsidRDefault="009A49E3" w:rsidP="009A49E3">
      <w:r>
        <w:rPr>
          <w:rFonts w:hint="eastAsia"/>
        </w:rPr>
        <w:t>взаємна</w:t>
      </w:r>
      <w:r>
        <w:t></w:t>
      </w:r>
      <w:r>
        <w:rPr>
          <w:rFonts w:hint="eastAsia"/>
        </w:rPr>
        <w:t>недовіра</w:t>
      </w:r>
      <w:r>
        <w:t></w:t>
      </w:r>
      <w:r>
        <w:rPr>
          <w:rFonts w:hint="eastAsia"/>
        </w:rPr>
        <w:t>між</w:t>
      </w:r>
      <w:r>
        <w:t></w:t>
      </w:r>
      <w:r>
        <w:rPr>
          <w:rFonts w:hint="eastAsia"/>
        </w:rPr>
        <w:t>громадою</w:t>
      </w:r>
      <w:r>
        <w:t></w:t>
      </w:r>
      <w:r>
        <w:rPr>
          <w:rFonts w:hint="eastAsia"/>
        </w:rPr>
        <w:t>і</w:t>
      </w:r>
      <w:r>
        <w:t></w:t>
      </w:r>
      <w:r>
        <w:rPr>
          <w:rFonts w:hint="eastAsia"/>
        </w:rPr>
        <w:t>владою</w:t>
      </w:r>
      <w:r>
        <w:t></w:t>
      </w:r>
      <w:r>
        <w:t></w:t>
      </w:r>
      <w:r>
        <w:rPr>
          <w:rFonts w:hint="eastAsia"/>
        </w:rPr>
        <w:t>відсутність</w:t>
      </w:r>
      <w:r>
        <w:t></w:t>
      </w:r>
      <w:r>
        <w:rPr>
          <w:rFonts w:hint="eastAsia"/>
        </w:rPr>
        <w:t>налагодженого</w:t>
      </w:r>
    </w:p>
    <w:p w:rsidR="009A49E3" w:rsidRDefault="009A49E3" w:rsidP="009A49E3">
      <w:r>
        <w:rPr>
          <w:rFonts w:hint="eastAsia"/>
        </w:rPr>
        <w:t>обміну</w:t>
      </w:r>
      <w:r>
        <w:t></w:t>
      </w:r>
      <w:r>
        <w:rPr>
          <w:rFonts w:hint="eastAsia"/>
        </w:rPr>
        <w:t>інформацією</w:t>
      </w:r>
      <w:r>
        <w:t></w:t>
      </w:r>
      <w:r>
        <w:rPr>
          <w:rFonts w:hint="eastAsia"/>
        </w:rPr>
        <w:t>між</w:t>
      </w:r>
      <w:r>
        <w:t></w:t>
      </w:r>
      <w:r>
        <w:rPr>
          <w:rFonts w:hint="eastAsia"/>
        </w:rPr>
        <w:t>владою</w:t>
      </w:r>
      <w:r>
        <w:t></w:t>
      </w:r>
      <w:r>
        <w:rPr>
          <w:rFonts w:hint="eastAsia"/>
        </w:rPr>
        <w:t>і</w:t>
      </w:r>
      <w:r>
        <w:t></w:t>
      </w:r>
      <w:r>
        <w:rPr>
          <w:rFonts w:hint="eastAsia"/>
        </w:rPr>
        <w:t>громадськістю</w:t>
      </w:r>
      <w:r>
        <w:t></w:t>
      </w:r>
      <w:r>
        <w:t></w:t>
      </w:r>
      <w:r>
        <w:rPr>
          <w:rFonts w:hint="eastAsia"/>
        </w:rPr>
        <w:t>відсутність</w:t>
      </w:r>
      <w:r>
        <w:t></w:t>
      </w:r>
      <w:r>
        <w:rPr>
          <w:rFonts w:hint="eastAsia"/>
        </w:rPr>
        <w:t>усталених</w:t>
      </w:r>
    </w:p>
    <w:p w:rsidR="009A49E3" w:rsidRDefault="009A49E3" w:rsidP="009A49E3">
      <w:r>
        <w:rPr>
          <w:rFonts w:hint="eastAsia"/>
        </w:rPr>
        <w:t>традицій</w:t>
      </w:r>
      <w:r>
        <w:t></w:t>
      </w:r>
      <w:r>
        <w:rPr>
          <w:rFonts w:hint="eastAsia"/>
        </w:rPr>
        <w:t>і</w:t>
      </w:r>
      <w:r>
        <w:t></w:t>
      </w:r>
      <w:r>
        <w:rPr>
          <w:rFonts w:hint="eastAsia"/>
        </w:rPr>
        <w:t>партнерських</w:t>
      </w:r>
      <w:r>
        <w:t></w:t>
      </w:r>
      <w:r>
        <w:rPr>
          <w:rFonts w:hint="eastAsia"/>
        </w:rPr>
        <w:t>взаємин</w:t>
      </w:r>
      <w:r>
        <w:t></w:t>
      </w:r>
      <w:r>
        <w:rPr>
          <w:rFonts w:hint="eastAsia"/>
        </w:rPr>
        <w:t>влади</w:t>
      </w:r>
      <w:r>
        <w:t></w:t>
      </w:r>
      <w:r>
        <w:rPr>
          <w:rFonts w:hint="eastAsia"/>
        </w:rPr>
        <w:t>й</w:t>
      </w:r>
      <w:r>
        <w:t></w:t>
      </w:r>
      <w:r>
        <w:rPr>
          <w:rFonts w:hint="eastAsia"/>
        </w:rPr>
        <w:t>громади</w:t>
      </w:r>
      <w:r>
        <w:t></w:t>
      </w:r>
      <w:r>
        <w:rPr>
          <w:rFonts w:hint="eastAsia"/>
        </w:rPr>
        <w:t>у</w:t>
      </w:r>
      <w:r>
        <w:t></w:t>
      </w:r>
      <w:r>
        <w:rPr>
          <w:rFonts w:hint="eastAsia"/>
        </w:rPr>
        <w:t>процесах</w:t>
      </w:r>
      <w:r>
        <w:t></w:t>
      </w:r>
      <w:r>
        <w:rPr>
          <w:rFonts w:hint="eastAsia"/>
        </w:rPr>
        <w:t>прийняття</w:t>
      </w:r>
      <w:r>
        <w:t></w:t>
      </w:r>
    </w:p>
    <w:p w:rsidR="009A49E3" w:rsidRDefault="009A49E3" w:rsidP="009A49E3">
      <w:r>
        <w:t></w:t>
      </w:r>
      <w:r>
        <w:t></w:t>
      </w:r>
      <w:r>
        <w:t></w:t>
      </w:r>
    </w:p>
    <w:p w:rsidR="009A49E3" w:rsidRDefault="009A49E3" w:rsidP="009A49E3">
      <w:r>
        <w:rPr>
          <w:rFonts w:hint="eastAsia"/>
        </w:rPr>
        <w:t>управлінських</w:t>
      </w:r>
      <w:r>
        <w:t></w:t>
      </w:r>
      <w:r>
        <w:rPr>
          <w:rFonts w:hint="eastAsia"/>
        </w:rPr>
        <w:t>рішень</w:t>
      </w:r>
      <w:r>
        <w:t></w:t>
      </w:r>
      <w:r>
        <w:t></w:t>
      </w:r>
      <w:r>
        <w:rPr>
          <w:rFonts w:hint="eastAsia"/>
        </w:rPr>
        <w:t>розв’язання</w:t>
      </w:r>
      <w:r>
        <w:t></w:t>
      </w:r>
      <w:r>
        <w:rPr>
          <w:rFonts w:hint="eastAsia"/>
        </w:rPr>
        <w:t>конфліктів</w:t>
      </w:r>
      <w:r>
        <w:t></w:t>
      </w:r>
      <w:r>
        <w:rPr>
          <w:rFonts w:hint="eastAsia"/>
        </w:rPr>
        <w:t>та</w:t>
      </w:r>
      <w:r>
        <w:t></w:t>
      </w:r>
      <w:r>
        <w:rPr>
          <w:rFonts w:hint="eastAsia"/>
        </w:rPr>
        <w:t>можливих</w:t>
      </w:r>
      <w:r>
        <w:t></w:t>
      </w:r>
      <w:r>
        <w:rPr>
          <w:rFonts w:hint="eastAsia"/>
        </w:rPr>
        <w:t>суперечок</w:t>
      </w:r>
      <w:r>
        <w:t></w:t>
      </w:r>
      <w:r>
        <w:rPr>
          <w:rFonts w:hint="eastAsia"/>
        </w:rPr>
        <w:t>і</w:t>
      </w:r>
    </w:p>
    <w:p w:rsidR="009A49E3" w:rsidRDefault="009A49E3" w:rsidP="009A49E3">
      <w:r>
        <w:rPr>
          <w:rFonts w:hint="eastAsia"/>
        </w:rPr>
        <w:t>досягнення</w:t>
      </w:r>
      <w:r>
        <w:t></w:t>
      </w:r>
      <w:r>
        <w:rPr>
          <w:rFonts w:hint="eastAsia"/>
        </w:rPr>
        <w:t>консенсусу</w:t>
      </w:r>
      <w:r>
        <w:t></w:t>
      </w:r>
      <w:r>
        <w:rPr>
          <w:rFonts w:hint="eastAsia"/>
        </w:rPr>
        <w:t>заради</w:t>
      </w:r>
      <w:r>
        <w:t></w:t>
      </w:r>
      <w:r>
        <w:rPr>
          <w:rFonts w:hint="eastAsia"/>
        </w:rPr>
        <w:t>розвитку</w:t>
      </w:r>
      <w:r>
        <w:t></w:t>
      </w:r>
      <w:r>
        <w:t></w:t>
      </w:r>
      <w:r>
        <w:rPr>
          <w:rFonts w:hint="eastAsia"/>
        </w:rPr>
        <w:t>відсутність</w:t>
      </w:r>
      <w:r>
        <w:t></w:t>
      </w:r>
      <w:r>
        <w:rPr>
          <w:rFonts w:hint="eastAsia"/>
        </w:rPr>
        <w:t>достатніх</w:t>
      </w:r>
      <w:r>
        <w:t></w:t>
      </w:r>
      <w:r>
        <w:rPr>
          <w:rFonts w:hint="eastAsia"/>
        </w:rPr>
        <w:t>знань</w:t>
      </w:r>
      <w:r>
        <w:t></w:t>
      </w:r>
      <w:r>
        <w:rPr>
          <w:rFonts w:hint="eastAsia"/>
        </w:rPr>
        <w:t>та</w:t>
      </w:r>
    </w:p>
    <w:p w:rsidR="009A49E3" w:rsidRDefault="009A49E3" w:rsidP="009A49E3">
      <w:r>
        <w:rPr>
          <w:rFonts w:hint="eastAsia"/>
        </w:rPr>
        <w:t>інформації</w:t>
      </w:r>
      <w:r>
        <w:t></w:t>
      </w:r>
      <w:r>
        <w:rPr>
          <w:rFonts w:hint="eastAsia"/>
        </w:rPr>
        <w:t>про</w:t>
      </w:r>
      <w:r>
        <w:t></w:t>
      </w:r>
      <w:r>
        <w:rPr>
          <w:rFonts w:hint="eastAsia"/>
        </w:rPr>
        <w:t>сучасні</w:t>
      </w:r>
      <w:r>
        <w:t></w:t>
      </w:r>
      <w:r>
        <w:rPr>
          <w:rFonts w:hint="eastAsia"/>
        </w:rPr>
        <w:t>механізми</w:t>
      </w:r>
      <w:r>
        <w:t></w:t>
      </w:r>
      <w:r>
        <w:rPr>
          <w:rFonts w:hint="eastAsia"/>
        </w:rPr>
        <w:t>й</w:t>
      </w:r>
      <w:r>
        <w:t></w:t>
      </w:r>
      <w:r>
        <w:rPr>
          <w:rFonts w:hint="eastAsia"/>
        </w:rPr>
        <w:t>форми</w:t>
      </w:r>
      <w:r>
        <w:t></w:t>
      </w:r>
      <w:r>
        <w:rPr>
          <w:rFonts w:hint="eastAsia"/>
        </w:rPr>
        <w:t>соціального</w:t>
      </w:r>
      <w:r>
        <w:t></w:t>
      </w:r>
      <w:r>
        <w:rPr>
          <w:rFonts w:hint="eastAsia"/>
        </w:rPr>
        <w:t>партнерства</w:t>
      </w:r>
      <w:r>
        <w:t></w:t>
      </w:r>
      <w:r>
        <w:rPr>
          <w:rFonts w:hint="eastAsia"/>
        </w:rPr>
        <w:t>у</w:t>
      </w:r>
    </w:p>
    <w:p w:rsidR="009A49E3" w:rsidRDefault="009A49E3" w:rsidP="009A49E3">
      <w:r>
        <w:rPr>
          <w:rFonts w:hint="eastAsia"/>
        </w:rPr>
        <w:t>членів</w:t>
      </w:r>
      <w:r>
        <w:t></w:t>
      </w:r>
      <w:r>
        <w:rPr>
          <w:rFonts w:hint="eastAsia"/>
        </w:rPr>
        <w:t>громади</w:t>
      </w:r>
      <w:r>
        <w:t></w:t>
      </w:r>
      <w:r>
        <w:t></w:t>
      </w:r>
      <w:r>
        <w:rPr>
          <w:rFonts w:hint="eastAsia"/>
        </w:rPr>
        <w:t>громадська</w:t>
      </w:r>
      <w:r>
        <w:t></w:t>
      </w:r>
      <w:r>
        <w:rPr>
          <w:rFonts w:hint="eastAsia"/>
        </w:rPr>
        <w:t>апатія</w:t>
      </w:r>
      <w:r>
        <w:t></w:t>
      </w:r>
      <w:r>
        <w:rPr>
          <w:rFonts w:hint="eastAsia"/>
        </w:rPr>
        <w:t>і</w:t>
      </w:r>
      <w:r>
        <w:t></w:t>
      </w:r>
      <w:r>
        <w:rPr>
          <w:rFonts w:hint="eastAsia"/>
        </w:rPr>
        <w:t>пасивність</w:t>
      </w:r>
      <w:r>
        <w:t></w:t>
      </w:r>
    </w:p>
    <w:p w:rsidR="009A49E3" w:rsidRDefault="009A49E3" w:rsidP="009A49E3">
      <w:r>
        <w:t></w:t>
      </w:r>
      <w:r>
        <w:t></w:t>
      </w:r>
      <w:r>
        <w:t></w:t>
      </w:r>
      <w:r>
        <w:rPr>
          <w:rFonts w:hint="eastAsia"/>
        </w:rPr>
        <w:t>Після</w:t>
      </w:r>
      <w:r>
        <w:t></w:t>
      </w:r>
      <w:r>
        <w:rPr>
          <w:rFonts w:hint="eastAsia"/>
        </w:rPr>
        <w:t>набуття</w:t>
      </w:r>
      <w:r>
        <w:t></w:t>
      </w:r>
      <w:r>
        <w:rPr>
          <w:rFonts w:hint="eastAsia"/>
        </w:rPr>
        <w:t>Україною</w:t>
      </w:r>
      <w:r>
        <w:t></w:t>
      </w:r>
      <w:r>
        <w:rPr>
          <w:rFonts w:hint="eastAsia"/>
        </w:rPr>
        <w:t>незалежності</w:t>
      </w:r>
      <w:r>
        <w:t></w:t>
      </w:r>
      <w:r>
        <w:rPr>
          <w:rFonts w:hint="eastAsia"/>
        </w:rPr>
        <w:t>відбувається</w:t>
      </w:r>
      <w:r>
        <w:t></w:t>
      </w:r>
      <w:r>
        <w:rPr>
          <w:rFonts w:hint="eastAsia"/>
        </w:rPr>
        <w:t>не</w:t>
      </w:r>
      <w:r>
        <w:t></w:t>
      </w:r>
      <w:r>
        <w:rPr>
          <w:rFonts w:hint="eastAsia"/>
        </w:rPr>
        <w:t>тільки</w:t>
      </w:r>
    </w:p>
    <w:p w:rsidR="009A49E3" w:rsidRDefault="009A49E3" w:rsidP="009A49E3">
      <w:r>
        <w:rPr>
          <w:rFonts w:hint="eastAsia"/>
        </w:rPr>
        <w:t>становлення</w:t>
      </w:r>
      <w:r>
        <w:t></w:t>
      </w:r>
      <w:r>
        <w:rPr>
          <w:rFonts w:hint="eastAsia"/>
        </w:rPr>
        <w:t>інститутів</w:t>
      </w:r>
      <w:r>
        <w:t></w:t>
      </w:r>
      <w:r>
        <w:rPr>
          <w:rFonts w:hint="eastAsia"/>
        </w:rPr>
        <w:t>громадянського</w:t>
      </w:r>
      <w:r>
        <w:t></w:t>
      </w:r>
      <w:r>
        <w:rPr>
          <w:rFonts w:hint="eastAsia"/>
        </w:rPr>
        <w:t>суспільства</w:t>
      </w:r>
      <w:r>
        <w:t></w:t>
      </w:r>
      <w:r>
        <w:t></w:t>
      </w:r>
      <w:r>
        <w:rPr>
          <w:rFonts w:hint="eastAsia"/>
        </w:rPr>
        <w:t>а</w:t>
      </w:r>
      <w:r>
        <w:t></w:t>
      </w:r>
      <w:r>
        <w:rPr>
          <w:rFonts w:hint="eastAsia"/>
        </w:rPr>
        <w:t>й</w:t>
      </w:r>
      <w:r>
        <w:t></w:t>
      </w:r>
      <w:r>
        <w:rPr>
          <w:rFonts w:hint="eastAsia"/>
        </w:rPr>
        <w:t>усвідомлення</w:t>
      </w:r>
    </w:p>
    <w:p w:rsidR="009A49E3" w:rsidRDefault="009A49E3" w:rsidP="009A49E3">
      <w:r>
        <w:rPr>
          <w:rFonts w:hint="eastAsia"/>
        </w:rPr>
        <w:t>громадянами</w:t>
      </w:r>
      <w:r>
        <w:t></w:t>
      </w:r>
      <w:r>
        <w:rPr>
          <w:rFonts w:hint="eastAsia"/>
        </w:rPr>
        <w:t>себе</w:t>
      </w:r>
      <w:r>
        <w:t></w:t>
      </w:r>
      <w:r>
        <w:rPr>
          <w:rFonts w:hint="eastAsia"/>
        </w:rPr>
        <w:t>як</w:t>
      </w:r>
      <w:r>
        <w:t></w:t>
      </w:r>
      <w:r>
        <w:rPr>
          <w:rFonts w:hint="eastAsia"/>
        </w:rPr>
        <w:t>відокремленої</w:t>
      </w:r>
      <w:r>
        <w:t></w:t>
      </w:r>
      <w:r>
        <w:rPr>
          <w:rFonts w:hint="eastAsia"/>
        </w:rPr>
        <w:t>від</w:t>
      </w:r>
      <w:r>
        <w:t></w:t>
      </w:r>
      <w:r>
        <w:rPr>
          <w:rFonts w:hint="eastAsia"/>
        </w:rPr>
        <w:t>держави</w:t>
      </w:r>
      <w:r>
        <w:t></w:t>
      </w:r>
      <w:r>
        <w:rPr>
          <w:rFonts w:hint="eastAsia"/>
        </w:rPr>
        <w:t>і</w:t>
      </w:r>
      <w:r>
        <w:t></w:t>
      </w:r>
      <w:r>
        <w:rPr>
          <w:rFonts w:hint="eastAsia"/>
        </w:rPr>
        <w:t>відносно</w:t>
      </w:r>
      <w:r>
        <w:t></w:t>
      </w:r>
      <w:r>
        <w:rPr>
          <w:rFonts w:hint="eastAsia"/>
        </w:rPr>
        <w:t>незалежної</w:t>
      </w:r>
      <w:r>
        <w:t></w:t>
      </w:r>
      <w:r>
        <w:rPr>
          <w:rFonts w:hint="eastAsia"/>
        </w:rPr>
        <w:t>від</w:t>
      </w:r>
    </w:p>
    <w:p w:rsidR="009A49E3" w:rsidRDefault="009A49E3" w:rsidP="009A49E3">
      <w:r>
        <w:rPr>
          <w:rFonts w:hint="eastAsia"/>
        </w:rPr>
        <w:t>неї</w:t>
      </w:r>
      <w:r>
        <w:t></w:t>
      </w:r>
      <w:r>
        <w:rPr>
          <w:rFonts w:hint="eastAsia"/>
        </w:rPr>
        <w:t>спільноти</w:t>
      </w:r>
      <w:r>
        <w:t></w:t>
      </w:r>
      <w:r>
        <w:t></w:t>
      </w:r>
      <w:r>
        <w:rPr>
          <w:rFonts w:hint="eastAsia"/>
        </w:rPr>
        <w:t>партнера</w:t>
      </w:r>
      <w:r>
        <w:t></w:t>
      </w:r>
      <w:r>
        <w:rPr>
          <w:rFonts w:hint="eastAsia"/>
        </w:rPr>
        <w:t>держави</w:t>
      </w:r>
      <w:r>
        <w:t></w:t>
      </w:r>
      <w:r>
        <w:rPr>
          <w:rFonts w:hint="eastAsia"/>
        </w:rPr>
        <w:t>у</w:t>
      </w:r>
      <w:r>
        <w:t></w:t>
      </w:r>
      <w:r>
        <w:rPr>
          <w:rFonts w:hint="eastAsia"/>
        </w:rPr>
        <w:t>суспільних</w:t>
      </w:r>
      <w:r>
        <w:t></w:t>
      </w:r>
      <w:r>
        <w:rPr>
          <w:rFonts w:hint="eastAsia"/>
        </w:rPr>
        <w:t>відносинах</w:t>
      </w:r>
      <w:r>
        <w:t></w:t>
      </w:r>
      <w:r>
        <w:t></w:t>
      </w:r>
      <w:r>
        <w:rPr>
          <w:rFonts w:hint="eastAsia"/>
        </w:rPr>
        <w:t>Політичними</w:t>
      </w:r>
    </w:p>
    <w:p w:rsidR="009A49E3" w:rsidRDefault="009A49E3" w:rsidP="009A49E3">
      <w:r>
        <w:rPr>
          <w:rFonts w:hint="eastAsia"/>
        </w:rPr>
        <w:t>інститутами</w:t>
      </w:r>
      <w:r>
        <w:t></w:t>
      </w:r>
      <w:r>
        <w:rPr>
          <w:rFonts w:hint="eastAsia"/>
        </w:rPr>
        <w:t>громадянського</w:t>
      </w:r>
      <w:r>
        <w:t></w:t>
      </w:r>
      <w:r>
        <w:rPr>
          <w:rFonts w:hint="eastAsia"/>
        </w:rPr>
        <w:t>суспільства</w:t>
      </w:r>
      <w:r>
        <w:t></w:t>
      </w:r>
      <w:r>
        <w:rPr>
          <w:rFonts w:hint="eastAsia"/>
        </w:rPr>
        <w:t>є</w:t>
      </w:r>
      <w:r>
        <w:t></w:t>
      </w:r>
      <w:r>
        <w:rPr>
          <w:rFonts w:hint="eastAsia"/>
        </w:rPr>
        <w:t>політичні</w:t>
      </w:r>
      <w:r>
        <w:t></w:t>
      </w:r>
      <w:r>
        <w:rPr>
          <w:rFonts w:hint="eastAsia"/>
        </w:rPr>
        <w:t>партії</w:t>
      </w:r>
      <w:r>
        <w:t></w:t>
      </w:r>
      <w:r>
        <w:t></w:t>
      </w:r>
      <w:r>
        <w:rPr>
          <w:rFonts w:hint="eastAsia"/>
        </w:rPr>
        <w:t>громадські</w:t>
      </w:r>
    </w:p>
    <w:p w:rsidR="009A49E3" w:rsidRDefault="009A49E3" w:rsidP="009A49E3">
      <w:r>
        <w:rPr>
          <w:rFonts w:hint="eastAsia"/>
        </w:rPr>
        <w:t>організації</w:t>
      </w:r>
      <w:r>
        <w:t></w:t>
      </w:r>
      <w:r>
        <w:rPr>
          <w:rFonts w:hint="eastAsia"/>
        </w:rPr>
        <w:t>і</w:t>
      </w:r>
      <w:r>
        <w:t></w:t>
      </w:r>
      <w:r>
        <w:rPr>
          <w:rFonts w:hint="eastAsia"/>
        </w:rPr>
        <w:t>суспільні</w:t>
      </w:r>
      <w:r>
        <w:t></w:t>
      </w:r>
      <w:r>
        <w:rPr>
          <w:rFonts w:hint="eastAsia"/>
        </w:rPr>
        <w:t>рухи</w:t>
      </w:r>
      <w:r>
        <w:t></w:t>
      </w:r>
      <w:r>
        <w:t></w:t>
      </w:r>
      <w:r>
        <w:rPr>
          <w:rFonts w:hint="eastAsia"/>
        </w:rPr>
        <w:t>органи</w:t>
      </w:r>
      <w:r>
        <w:t></w:t>
      </w:r>
      <w:r>
        <w:rPr>
          <w:rFonts w:hint="eastAsia"/>
        </w:rPr>
        <w:t>місцевого</w:t>
      </w:r>
      <w:r>
        <w:t></w:t>
      </w:r>
      <w:r>
        <w:rPr>
          <w:rFonts w:hint="eastAsia"/>
        </w:rPr>
        <w:t>самоврядування</w:t>
      </w:r>
      <w:r>
        <w:t></w:t>
      </w:r>
      <w:r>
        <w:t></w:t>
      </w:r>
      <w:r>
        <w:rPr>
          <w:rFonts w:hint="eastAsia"/>
        </w:rPr>
        <w:t>засоби</w:t>
      </w:r>
    </w:p>
    <w:p w:rsidR="009A49E3" w:rsidRDefault="009A49E3" w:rsidP="009A49E3">
      <w:r>
        <w:rPr>
          <w:rFonts w:hint="eastAsia"/>
        </w:rPr>
        <w:t>масової</w:t>
      </w:r>
      <w:r>
        <w:t></w:t>
      </w:r>
      <w:r>
        <w:rPr>
          <w:rFonts w:hint="eastAsia"/>
        </w:rPr>
        <w:t>інформації</w:t>
      </w:r>
      <w:r>
        <w:t></w:t>
      </w:r>
    </w:p>
    <w:p w:rsidR="009A49E3" w:rsidRDefault="009A49E3" w:rsidP="009A49E3">
      <w:r>
        <w:rPr>
          <w:rFonts w:hint="eastAsia"/>
        </w:rPr>
        <w:t>Виражаючи</w:t>
      </w:r>
      <w:r>
        <w:t></w:t>
      </w:r>
      <w:r>
        <w:rPr>
          <w:rFonts w:hint="eastAsia"/>
        </w:rPr>
        <w:t>інтереси</w:t>
      </w:r>
      <w:r>
        <w:t></w:t>
      </w:r>
      <w:r>
        <w:rPr>
          <w:rFonts w:hint="eastAsia"/>
        </w:rPr>
        <w:t>різних</w:t>
      </w:r>
      <w:r>
        <w:t></w:t>
      </w:r>
      <w:r>
        <w:rPr>
          <w:rFonts w:hint="eastAsia"/>
        </w:rPr>
        <w:t>спільностей</w:t>
      </w:r>
      <w:r>
        <w:t></w:t>
      </w:r>
      <w:r>
        <w:rPr>
          <w:rFonts w:hint="eastAsia"/>
        </w:rPr>
        <w:t>людей</w:t>
      </w:r>
      <w:r>
        <w:t></w:t>
      </w:r>
      <w:r>
        <w:t></w:t>
      </w:r>
      <w:r>
        <w:rPr>
          <w:rFonts w:hint="eastAsia"/>
        </w:rPr>
        <w:t>політичні</w:t>
      </w:r>
      <w:r>
        <w:t></w:t>
      </w:r>
      <w:r>
        <w:rPr>
          <w:rFonts w:hint="eastAsia"/>
        </w:rPr>
        <w:t>партії</w:t>
      </w:r>
    </w:p>
    <w:p w:rsidR="009A49E3" w:rsidRDefault="009A49E3" w:rsidP="009A49E3">
      <w:r>
        <w:rPr>
          <w:rFonts w:hint="eastAsia"/>
        </w:rPr>
        <w:t>виступають</w:t>
      </w:r>
      <w:r>
        <w:t></w:t>
      </w:r>
      <w:r>
        <w:rPr>
          <w:rFonts w:hint="eastAsia"/>
        </w:rPr>
        <w:t>тією</w:t>
      </w:r>
      <w:r>
        <w:t></w:t>
      </w:r>
      <w:r>
        <w:rPr>
          <w:rFonts w:hint="eastAsia"/>
        </w:rPr>
        <w:t>ланкою</w:t>
      </w:r>
      <w:r>
        <w:t></w:t>
      </w:r>
      <w:r>
        <w:t></w:t>
      </w:r>
      <w:r>
        <w:rPr>
          <w:rFonts w:hint="eastAsia"/>
        </w:rPr>
        <w:t>що</w:t>
      </w:r>
      <w:r>
        <w:t></w:t>
      </w:r>
      <w:r>
        <w:rPr>
          <w:rFonts w:hint="eastAsia"/>
        </w:rPr>
        <w:t>з’єднує</w:t>
      </w:r>
      <w:r>
        <w:t></w:t>
      </w:r>
      <w:r>
        <w:rPr>
          <w:rFonts w:hint="eastAsia"/>
        </w:rPr>
        <w:t>громадянське</w:t>
      </w:r>
      <w:r>
        <w:t></w:t>
      </w:r>
      <w:r>
        <w:rPr>
          <w:rFonts w:hint="eastAsia"/>
        </w:rPr>
        <w:t>суспільство</w:t>
      </w:r>
      <w:r>
        <w:t></w:t>
      </w:r>
      <w:r>
        <w:rPr>
          <w:rFonts w:hint="eastAsia"/>
        </w:rPr>
        <w:t>з</w:t>
      </w:r>
    </w:p>
    <w:p w:rsidR="009A49E3" w:rsidRDefault="009A49E3" w:rsidP="009A49E3">
      <w:r>
        <w:rPr>
          <w:rFonts w:hint="eastAsia"/>
        </w:rPr>
        <w:t>державою</w:t>
      </w:r>
      <w:r>
        <w:t></w:t>
      </w:r>
      <w:r>
        <w:t></w:t>
      </w:r>
      <w:r>
        <w:rPr>
          <w:rFonts w:hint="eastAsia"/>
        </w:rPr>
        <w:t>забезпечує</w:t>
      </w:r>
      <w:r>
        <w:t></w:t>
      </w:r>
      <w:r>
        <w:rPr>
          <w:rFonts w:hint="eastAsia"/>
        </w:rPr>
        <w:t>представництво</w:t>
      </w:r>
      <w:r>
        <w:t></w:t>
      </w:r>
      <w:r>
        <w:rPr>
          <w:rFonts w:hint="eastAsia"/>
        </w:rPr>
        <w:t>на</w:t>
      </w:r>
      <w:r>
        <w:t></w:t>
      </w:r>
      <w:r>
        <w:rPr>
          <w:rFonts w:hint="eastAsia"/>
        </w:rPr>
        <w:t>державному</w:t>
      </w:r>
      <w:r>
        <w:t></w:t>
      </w:r>
      <w:r>
        <w:rPr>
          <w:rFonts w:hint="eastAsia"/>
        </w:rPr>
        <w:t>рівні</w:t>
      </w:r>
      <w:r>
        <w:t></w:t>
      </w:r>
      <w:r>
        <w:rPr>
          <w:rFonts w:hint="eastAsia"/>
        </w:rPr>
        <w:t>всієї</w:t>
      </w:r>
    </w:p>
    <w:p w:rsidR="009A49E3" w:rsidRDefault="009A49E3" w:rsidP="009A49E3">
      <w:r>
        <w:rPr>
          <w:rFonts w:hint="eastAsia"/>
        </w:rPr>
        <w:t>багатоманітності</w:t>
      </w:r>
      <w:r>
        <w:t></w:t>
      </w:r>
      <w:r>
        <w:rPr>
          <w:rFonts w:hint="eastAsia"/>
        </w:rPr>
        <w:t>соціальних</w:t>
      </w:r>
      <w:r>
        <w:t></w:t>
      </w:r>
      <w:r>
        <w:rPr>
          <w:rFonts w:hint="eastAsia"/>
        </w:rPr>
        <w:t>інтересів</w:t>
      </w:r>
      <w:r>
        <w:t></w:t>
      </w:r>
    </w:p>
    <w:p w:rsidR="009A49E3" w:rsidRDefault="009A49E3" w:rsidP="009A49E3">
      <w:r>
        <w:rPr>
          <w:rFonts w:hint="eastAsia"/>
        </w:rPr>
        <w:t>Найбільші</w:t>
      </w:r>
      <w:r>
        <w:t></w:t>
      </w:r>
      <w:r>
        <w:rPr>
          <w:rFonts w:hint="eastAsia"/>
        </w:rPr>
        <w:t>проблеми</w:t>
      </w:r>
      <w:r>
        <w:t></w:t>
      </w:r>
      <w:r>
        <w:rPr>
          <w:rFonts w:hint="eastAsia"/>
        </w:rPr>
        <w:t>сучасних</w:t>
      </w:r>
      <w:r>
        <w:t></w:t>
      </w:r>
      <w:r>
        <w:rPr>
          <w:rFonts w:hint="eastAsia"/>
        </w:rPr>
        <w:t>політичних</w:t>
      </w:r>
      <w:r>
        <w:t></w:t>
      </w:r>
      <w:r>
        <w:rPr>
          <w:rFonts w:hint="eastAsia"/>
        </w:rPr>
        <w:t>партій</w:t>
      </w:r>
      <w:r>
        <w:t></w:t>
      </w:r>
      <w:r>
        <w:rPr>
          <w:rFonts w:hint="eastAsia"/>
        </w:rPr>
        <w:t>в</w:t>
      </w:r>
      <w:r>
        <w:t></w:t>
      </w:r>
      <w:r>
        <w:rPr>
          <w:rFonts w:hint="eastAsia"/>
        </w:rPr>
        <w:t>Україні</w:t>
      </w:r>
      <w:r>
        <w:t></w:t>
      </w:r>
      <w:r>
        <w:t></w:t>
      </w:r>
      <w:r>
        <w:rPr>
          <w:rFonts w:hint="eastAsia"/>
        </w:rPr>
        <w:t>політична</w:t>
      </w:r>
    </w:p>
    <w:p w:rsidR="009A49E3" w:rsidRDefault="009A49E3" w:rsidP="009A49E3">
      <w:r>
        <w:rPr>
          <w:rFonts w:hint="eastAsia"/>
        </w:rPr>
        <w:t>корупція</w:t>
      </w:r>
      <w:r>
        <w:t></w:t>
      </w:r>
      <w:r>
        <w:t></w:t>
      </w:r>
      <w:r>
        <w:rPr>
          <w:rFonts w:hint="eastAsia"/>
        </w:rPr>
        <w:t>залежність</w:t>
      </w:r>
      <w:r>
        <w:t></w:t>
      </w:r>
      <w:r>
        <w:rPr>
          <w:rFonts w:hint="eastAsia"/>
        </w:rPr>
        <w:t>від</w:t>
      </w:r>
      <w:r>
        <w:t></w:t>
      </w:r>
      <w:r>
        <w:rPr>
          <w:rFonts w:hint="eastAsia"/>
        </w:rPr>
        <w:t>фінансово</w:t>
      </w:r>
      <w:r>
        <w:t></w:t>
      </w:r>
      <w:r>
        <w:rPr>
          <w:rFonts w:hint="eastAsia"/>
        </w:rPr>
        <w:t>промислових</w:t>
      </w:r>
      <w:r>
        <w:t></w:t>
      </w:r>
      <w:r>
        <w:rPr>
          <w:rFonts w:hint="eastAsia"/>
        </w:rPr>
        <w:t>груп</w:t>
      </w:r>
      <w:r>
        <w:t></w:t>
      </w:r>
      <w:r>
        <w:t></w:t>
      </w:r>
      <w:r>
        <w:rPr>
          <w:rFonts w:hint="eastAsia"/>
        </w:rPr>
        <w:t>непідзвітність</w:t>
      </w:r>
    </w:p>
    <w:p w:rsidR="009A49E3" w:rsidRDefault="009A49E3" w:rsidP="009A49E3">
      <w:r>
        <w:rPr>
          <w:rFonts w:hint="eastAsia"/>
        </w:rPr>
        <w:t>виборцям</w:t>
      </w:r>
      <w:r>
        <w:t></w:t>
      </w:r>
      <w:r>
        <w:t></w:t>
      </w:r>
      <w:r>
        <w:rPr>
          <w:rFonts w:hint="eastAsia"/>
        </w:rPr>
        <w:t>відсутність</w:t>
      </w:r>
      <w:r>
        <w:t></w:t>
      </w:r>
      <w:r>
        <w:rPr>
          <w:rFonts w:hint="eastAsia"/>
        </w:rPr>
        <w:t>постійної</w:t>
      </w:r>
      <w:r>
        <w:t></w:t>
      </w:r>
      <w:r>
        <w:rPr>
          <w:rFonts w:hint="eastAsia"/>
        </w:rPr>
        <w:t>комунікації</w:t>
      </w:r>
      <w:r>
        <w:t></w:t>
      </w:r>
      <w:r>
        <w:rPr>
          <w:rFonts w:hint="eastAsia"/>
        </w:rPr>
        <w:t>з</w:t>
      </w:r>
      <w:r>
        <w:t></w:t>
      </w:r>
      <w:r>
        <w:rPr>
          <w:rFonts w:hint="eastAsia"/>
        </w:rPr>
        <w:t>суспільством</w:t>
      </w:r>
      <w:r>
        <w:t></w:t>
      </w:r>
      <w:r>
        <w:t></w:t>
      </w:r>
      <w:r>
        <w:rPr>
          <w:rFonts w:hint="eastAsia"/>
        </w:rPr>
        <w:t>брак</w:t>
      </w:r>
    </w:p>
    <w:p w:rsidR="009A49E3" w:rsidRDefault="009A49E3" w:rsidP="009A49E3">
      <w:r>
        <w:rPr>
          <w:rFonts w:hint="eastAsia"/>
        </w:rPr>
        <w:t>внутрішньопартійної</w:t>
      </w:r>
      <w:r>
        <w:t></w:t>
      </w:r>
      <w:r>
        <w:rPr>
          <w:rFonts w:hint="eastAsia"/>
        </w:rPr>
        <w:t>демократії</w:t>
      </w:r>
      <w:r>
        <w:t></w:t>
      </w:r>
      <w:r>
        <w:t></w:t>
      </w:r>
      <w:r>
        <w:rPr>
          <w:rFonts w:hint="eastAsia"/>
        </w:rPr>
        <w:t>брак</w:t>
      </w:r>
      <w:r>
        <w:t></w:t>
      </w:r>
      <w:r>
        <w:rPr>
          <w:rFonts w:hint="eastAsia"/>
        </w:rPr>
        <w:t>кваліфікованих</w:t>
      </w:r>
      <w:r>
        <w:t></w:t>
      </w:r>
      <w:r>
        <w:rPr>
          <w:rFonts w:hint="eastAsia"/>
        </w:rPr>
        <w:t>партійних</w:t>
      </w:r>
      <w:r>
        <w:t></w:t>
      </w:r>
      <w:r>
        <w:rPr>
          <w:rFonts w:hint="eastAsia"/>
        </w:rPr>
        <w:t>кадрів</w:t>
      </w:r>
      <w:r>
        <w:t></w:t>
      </w:r>
    </w:p>
    <w:p w:rsidR="009A49E3" w:rsidRDefault="009A49E3" w:rsidP="009A49E3">
      <w:r>
        <w:rPr>
          <w:rFonts w:hint="eastAsia"/>
        </w:rPr>
        <w:t>відсутність</w:t>
      </w:r>
      <w:r>
        <w:t></w:t>
      </w:r>
      <w:r>
        <w:rPr>
          <w:rFonts w:hint="eastAsia"/>
        </w:rPr>
        <w:t>стабільної</w:t>
      </w:r>
      <w:r>
        <w:t></w:t>
      </w:r>
      <w:r>
        <w:rPr>
          <w:rFonts w:hint="eastAsia"/>
        </w:rPr>
        <w:t>соціальної</w:t>
      </w:r>
      <w:r>
        <w:t></w:t>
      </w:r>
      <w:r>
        <w:rPr>
          <w:rFonts w:hint="eastAsia"/>
        </w:rPr>
        <w:t>бази</w:t>
      </w:r>
      <w:r>
        <w:t></w:t>
      </w:r>
      <w:r>
        <w:rPr>
          <w:rFonts w:hint="eastAsia"/>
        </w:rPr>
        <w:t>партій</w:t>
      </w:r>
      <w:r>
        <w:t></w:t>
      </w:r>
      <w:r>
        <w:t></w:t>
      </w:r>
      <w:r>
        <w:rPr>
          <w:rFonts w:hint="eastAsia"/>
        </w:rPr>
        <w:t>слабкість</w:t>
      </w:r>
      <w:r>
        <w:t></w:t>
      </w:r>
      <w:r>
        <w:rPr>
          <w:rFonts w:hint="eastAsia"/>
        </w:rPr>
        <w:t>їх</w:t>
      </w:r>
      <w:r>
        <w:t></w:t>
      </w:r>
      <w:r>
        <w:rPr>
          <w:rFonts w:hint="eastAsia"/>
        </w:rPr>
        <w:t>організаційних</w:t>
      </w:r>
    </w:p>
    <w:p w:rsidR="009A49E3" w:rsidRDefault="009A49E3" w:rsidP="009A49E3">
      <w:r>
        <w:rPr>
          <w:rFonts w:hint="eastAsia"/>
        </w:rPr>
        <w:t>структур</w:t>
      </w:r>
      <w:r>
        <w:t></w:t>
      </w:r>
      <w:r>
        <w:t></w:t>
      </w:r>
      <w:r>
        <w:rPr>
          <w:rFonts w:hint="eastAsia"/>
        </w:rPr>
        <w:t>переважно</w:t>
      </w:r>
      <w:r>
        <w:t></w:t>
      </w:r>
      <w:r>
        <w:rPr>
          <w:rFonts w:hint="eastAsia"/>
        </w:rPr>
        <w:t>регіональний</w:t>
      </w:r>
      <w:r>
        <w:t></w:t>
      </w:r>
      <w:r>
        <w:rPr>
          <w:rFonts w:hint="eastAsia"/>
        </w:rPr>
        <w:t>характер</w:t>
      </w:r>
      <w:r>
        <w:t></w:t>
      </w:r>
      <w:r>
        <w:rPr>
          <w:rFonts w:hint="eastAsia"/>
        </w:rPr>
        <w:t>їх</w:t>
      </w:r>
      <w:r>
        <w:t></w:t>
      </w:r>
      <w:r>
        <w:rPr>
          <w:rFonts w:hint="eastAsia"/>
        </w:rPr>
        <w:t>підтримки</w:t>
      </w:r>
      <w:r>
        <w:t></w:t>
      </w:r>
      <w:r>
        <w:t></w:t>
      </w:r>
      <w:r>
        <w:rPr>
          <w:rFonts w:hint="eastAsia"/>
        </w:rPr>
        <w:t>слабкість</w:t>
      </w:r>
    </w:p>
    <w:p w:rsidR="009A49E3" w:rsidRDefault="009A49E3" w:rsidP="009A49E3">
      <w:r>
        <w:rPr>
          <w:rFonts w:hint="eastAsia"/>
        </w:rPr>
        <w:t>програмно</w:t>
      </w:r>
      <w:r>
        <w:t></w:t>
      </w:r>
      <w:r>
        <w:rPr>
          <w:rFonts w:hint="eastAsia"/>
        </w:rPr>
        <w:t>ідеологічних</w:t>
      </w:r>
      <w:r>
        <w:t></w:t>
      </w:r>
      <w:r>
        <w:rPr>
          <w:rFonts w:hint="eastAsia"/>
        </w:rPr>
        <w:t>засад</w:t>
      </w:r>
      <w:r>
        <w:t></w:t>
      </w:r>
      <w:r>
        <w:t></w:t>
      </w:r>
      <w:r>
        <w:rPr>
          <w:rFonts w:hint="eastAsia"/>
        </w:rPr>
        <w:t>Сучасні</w:t>
      </w:r>
      <w:r>
        <w:t></w:t>
      </w:r>
      <w:r>
        <w:rPr>
          <w:rFonts w:hint="eastAsia"/>
        </w:rPr>
        <w:t>українські</w:t>
      </w:r>
      <w:r>
        <w:t></w:t>
      </w:r>
      <w:r>
        <w:rPr>
          <w:rFonts w:hint="eastAsia"/>
        </w:rPr>
        <w:t>партії</w:t>
      </w:r>
      <w:r>
        <w:t></w:t>
      </w:r>
      <w:r>
        <w:rPr>
          <w:rFonts w:hint="eastAsia"/>
        </w:rPr>
        <w:t>не</w:t>
      </w:r>
      <w:r>
        <w:t></w:t>
      </w:r>
      <w:r>
        <w:rPr>
          <w:rFonts w:hint="eastAsia"/>
        </w:rPr>
        <w:t>виконують</w:t>
      </w:r>
    </w:p>
    <w:p w:rsidR="009A49E3" w:rsidRDefault="009A49E3" w:rsidP="009A49E3">
      <w:r>
        <w:rPr>
          <w:rFonts w:hint="eastAsia"/>
        </w:rPr>
        <w:t>свою</w:t>
      </w:r>
      <w:r>
        <w:t></w:t>
      </w:r>
      <w:r>
        <w:rPr>
          <w:rFonts w:hint="eastAsia"/>
        </w:rPr>
        <w:t>представницьку</w:t>
      </w:r>
      <w:r>
        <w:t></w:t>
      </w:r>
      <w:r>
        <w:rPr>
          <w:rFonts w:hint="eastAsia"/>
        </w:rPr>
        <w:t>функцію</w:t>
      </w:r>
      <w:r>
        <w:t></w:t>
      </w:r>
      <w:r>
        <w:t></w:t>
      </w:r>
      <w:r>
        <w:rPr>
          <w:rFonts w:hint="eastAsia"/>
        </w:rPr>
        <w:t>не</w:t>
      </w:r>
      <w:r>
        <w:t></w:t>
      </w:r>
      <w:r>
        <w:rPr>
          <w:rFonts w:hint="eastAsia"/>
        </w:rPr>
        <w:t>виражають</w:t>
      </w:r>
      <w:r>
        <w:t></w:t>
      </w:r>
      <w:r>
        <w:rPr>
          <w:rFonts w:hint="eastAsia"/>
        </w:rPr>
        <w:t>інтересів</w:t>
      </w:r>
      <w:r>
        <w:t></w:t>
      </w:r>
      <w:r>
        <w:rPr>
          <w:rFonts w:hint="eastAsia"/>
        </w:rPr>
        <w:t>суспільства</w:t>
      </w:r>
      <w:r>
        <w:t></w:t>
      </w:r>
    </w:p>
    <w:p w:rsidR="009A49E3" w:rsidRDefault="009A49E3" w:rsidP="009A49E3">
      <w:r>
        <w:rPr>
          <w:rFonts w:hint="eastAsia"/>
        </w:rPr>
        <w:t>оскільки</w:t>
      </w:r>
      <w:r>
        <w:t></w:t>
      </w:r>
      <w:r>
        <w:rPr>
          <w:rFonts w:hint="eastAsia"/>
        </w:rPr>
        <w:t>не</w:t>
      </w:r>
      <w:r>
        <w:t></w:t>
      </w:r>
      <w:r>
        <w:rPr>
          <w:rFonts w:hint="eastAsia"/>
        </w:rPr>
        <w:t>комунікують</w:t>
      </w:r>
      <w:r>
        <w:t></w:t>
      </w:r>
      <w:r>
        <w:rPr>
          <w:rFonts w:hint="eastAsia"/>
        </w:rPr>
        <w:t>з</w:t>
      </w:r>
      <w:r>
        <w:t></w:t>
      </w:r>
      <w:r>
        <w:rPr>
          <w:rFonts w:hint="eastAsia"/>
        </w:rPr>
        <w:t>ним</w:t>
      </w:r>
      <w:r>
        <w:t></w:t>
      </w:r>
      <w:r>
        <w:t></w:t>
      </w:r>
      <w:r>
        <w:rPr>
          <w:rFonts w:hint="eastAsia"/>
        </w:rPr>
        <w:t>Подібне</w:t>
      </w:r>
      <w:r>
        <w:t></w:t>
      </w:r>
      <w:r>
        <w:rPr>
          <w:rFonts w:hint="eastAsia"/>
        </w:rPr>
        <w:t>можна</w:t>
      </w:r>
      <w:r>
        <w:t></w:t>
      </w:r>
      <w:r>
        <w:rPr>
          <w:rFonts w:hint="eastAsia"/>
        </w:rPr>
        <w:t>сказати</w:t>
      </w:r>
      <w:r>
        <w:t></w:t>
      </w:r>
      <w:r>
        <w:rPr>
          <w:rFonts w:hint="eastAsia"/>
        </w:rPr>
        <w:t>і</w:t>
      </w:r>
      <w:r>
        <w:t></w:t>
      </w:r>
      <w:r>
        <w:rPr>
          <w:rFonts w:hint="eastAsia"/>
        </w:rPr>
        <w:t>щодо</w:t>
      </w:r>
      <w:r>
        <w:t></w:t>
      </w:r>
      <w:r>
        <w:rPr>
          <w:rFonts w:hint="eastAsia"/>
        </w:rPr>
        <w:t>діяльності</w:t>
      </w:r>
    </w:p>
    <w:p w:rsidR="009A49E3" w:rsidRDefault="009A49E3" w:rsidP="009A49E3">
      <w:r>
        <w:rPr>
          <w:rFonts w:hint="eastAsia"/>
        </w:rPr>
        <w:t>громадських</w:t>
      </w:r>
      <w:r>
        <w:t></w:t>
      </w:r>
      <w:r>
        <w:rPr>
          <w:rFonts w:hint="eastAsia"/>
        </w:rPr>
        <w:t>організацій</w:t>
      </w:r>
      <w:r>
        <w:t></w:t>
      </w:r>
      <w:r>
        <w:t></w:t>
      </w:r>
      <w:r>
        <w:rPr>
          <w:rFonts w:hint="eastAsia"/>
        </w:rPr>
        <w:t>Попри</w:t>
      </w:r>
      <w:r>
        <w:t></w:t>
      </w:r>
      <w:r>
        <w:rPr>
          <w:rFonts w:hint="eastAsia"/>
        </w:rPr>
        <w:t>постійне</w:t>
      </w:r>
      <w:r>
        <w:t></w:t>
      </w:r>
      <w:r>
        <w:rPr>
          <w:rFonts w:hint="eastAsia"/>
        </w:rPr>
        <w:t>збільшення</w:t>
      </w:r>
      <w:r>
        <w:t></w:t>
      </w:r>
      <w:r>
        <w:rPr>
          <w:rFonts w:hint="eastAsia"/>
        </w:rPr>
        <w:t>їх</w:t>
      </w:r>
      <w:r>
        <w:t></w:t>
      </w:r>
      <w:r>
        <w:rPr>
          <w:rFonts w:hint="eastAsia"/>
        </w:rPr>
        <w:t>кількості</w:t>
      </w:r>
      <w:r>
        <w:t></w:t>
      </w:r>
      <w:r>
        <w:t></w:t>
      </w:r>
      <w:r>
        <w:rPr>
          <w:rFonts w:hint="eastAsia"/>
        </w:rPr>
        <w:t>якісні</w:t>
      </w:r>
    </w:p>
    <w:p w:rsidR="009A49E3" w:rsidRDefault="009A49E3" w:rsidP="009A49E3">
      <w:r>
        <w:rPr>
          <w:rFonts w:hint="eastAsia"/>
        </w:rPr>
        <w:t>зміни</w:t>
      </w:r>
      <w:r>
        <w:t></w:t>
      </w:r>
      <w:r>
        <w:rPr>
          <w:rFonts w:hint="eastAsia"/>
        </w:rPr>
        <w:t>в</w:t>
      </w:r>
      <w:r>
        <w:t></w:t>
      </w:r>
      <w:r>
        <w:rPr>
          <w:rFonts w:hint="eastAsia"/>
        </w:rPr>
        <w:t>їх</w:t>
      </w:r>
      <w:r>
        <w:t></w:t>
      </w:r>
      <w:r>
        <w:rPr>
          <w:rFonts w:hint="eastAsia"/>
        </w:rPr>
        <w:t>діяльності</w:t>
      </w:r>
      <w:r>
        <w:t></w:t>
      </w:r>
      <w:r>
        <w:rPr>
          <w:rFonts w:hint="eastAsia"/>
        </w:rPr>
        <w:t>відбуваються</w:t>
      </w:r>
      <w:r>
        <w:t></w:t>
      </w:r>
      <w:r>
        <w:rPr>
          <w:rFonts w:hint="eastAsia"/>
        </w:rPr>
        <w:t>вкрай</w:t>
      </w:r>
      <w:r>
        <w:t></w:t>
      </w:r>
      <w:r>
        <w:rPr>
          <w:rFonts w:hint="eastAsia"/>
        </w:rPr>
        <w:t>повільно</w:t>
      </w:r>
      <w:r>
        <w:t></w:t>
      </w:r>
      <w:r>
        <w:t></w:t>
      </w:r>
      <w:r>
        <w:rPr>
          <w:rFonts w:hint="eastAsia"/>
        </w:rPr>
        <w:t>Причини</w:t>
      </w:r>
      <w:r>
        <w:t></w:t>
      </w:r>
      <w:r>
        <w:rPr>
          <w:rFonts w:hint="eastAsia"/>
        </w:rPr>
        <w:t>цього</w:t>
      </w:r>
    </w:p>
    <w:p w:rsidR="009A49E3" w:rsidRDefault="009A49E3" w:rsidP="009A49E3">
      <w:r>
        <w:rPr>
          <w:rFonts w:hint="eastAsia"/>
        </w:rPr>
        <w:t>полягають</w:t>
      </w:r>
      <w:r>
        <w:t></w:t>
      </w:r>
      <w:r>
        <w:rPr>
          <w:rFonts w:hint="eastAsia"/>
        </w:rPr>
        <w:t>у</w:t>
      </w:r>
      <w:r>
        <w:t></w:t>
      </w:r>
      <w:r>
        <w:rPr>
          <w:rFonts w:hint="eastAsia"/>
        </w:rPr>
        <w:t>формальному</w:t>
      </w:r>
      <w:r>
        <w:t></w:t>
      </w:r>
      <w:r>
        <w:rPr>
          <w:rFonts w:hint="eastAsia"/>
        </w:rPr>
        <w:t>ставленні</w:t>
      </w:r>
      <w:r>
        <w:t></w:t>
      </w:r>
      <w:r>
        <w:rPr>
          <w:rFonts w:hint="eastAsia"/>
        </w:rPr>
        <w:t>держави</w:t>
      </w:r>
      <w:r>
        <w:t></w:t>
      </w:r>
      <w:r>
        <w:rPr>
          <w:rFonts w:hint="eastAsia"/>
        </w:rPr>
        <w:t>до</w:t>
      </w:r>
      <w:r>
        <w:t></w:t>
      </w:r>
      <w:r>
        <w:rPr>
          <w:rFonts w:hint="eastAsia"/>
        </w:rPr>
        <w:t>громадських</w:t>
      </w:r>
      <w:r>
        <w:t></w:t>
      </w:r>
      <w:r>
        <w:rPr>
          <w:rFonts w:hint="eastAsia"/>
        </w:rPr>
        <w:t>ініціатив</w:t>
      </w:r>
      <w:r>
        <w:t></w:t>
      </w:r>
      <w:r>
        <w:rPr>
          <w:rFonts w:hint="eastAsia"/>
        </w:rPr>
        <w:t>і</w:t>
      </w:r>
      <w:r>
        <w:t></w:t>
      </w:r>
      <w:r>
        <w:rPr>
          <w:rFonts w:hint="eastAsia"/>
        </w:rPr>
        <w:t>в</w:t>
      </w:r>
    </w:p>
    <w:p w:rsidR="009A49E3" w:rsidRDefault="009A49E3" w:rsidP="009A49E3">
      <w:r>
        <w:rPr>
          <w:rFonts w:hint="eastAsia"/>
        </w:rPr>
        <w:t>низькій</w:t>
      </w:r>
      <w:r>
        <w:t></w:t>
      </w:r>
      <w:r>
        <w:rPr>
          <w:rFonts w:hint="eastAsia"/>
        </w:rPr>
        <w:t>політичній</w:t>
      </w:r>
      <w:r>
        <w:t></w:t>
      </w:r>
      <w:r>
        <w:rPr>
          <w:rFonts w:hint="eastAsia"/>
        </w:rPr>
        <w:t>культурі</w:t>
      </w:r>
      <w:r>
        <w:t></w:t>
      </w:r>
      <w:r>
        <w:rPr>
          <w:rFonts w:hint="eastAsia"/>
        </w:rPr>
        <w:t>громадськості</w:t>
      </w:r>
      <w:r>
        <w:t></w:t>
      </w:r>
      <w:r>
        <w:t></w:t>
      </w:r>
    </w:p>
    <w:p w:rsidR="009A49E3" w:rsidRDefault="009A49E3" w:rsidP="009A49E3">
      <w:r>
        <w:t></w:t>
      </w:r>
      <w:r>
        <w:t></w:t>
      </w:r>
      <w:r>
        <w:t></w:t>
      </w:r>
    </w:p>
    <w:p w:rsidR="009A49E3" w:rsidRDefault="009A49E3" w:rsidP="009A49E3">
      <w:r>
        <w:rPr>
          <w:rFonts w:hint="eastAsia"/>
        </w:rPr>
        <w:t>Вплив</w:t>
      </w:r>
      <w:r>
        <w:t></w:t>
      </w:r>
      <w:r>
        <w:rPr>
          <w:rFonts w:hint="eastAsia"/>
        </w:rPr>
        <w:t>засобів</w:t>
      </w:r>
      <w:r>
        <w:t></w:t>
      </w:r>
      <w:r>
        <w:rPr>
          <w:rFonts w:hint="eastAsia"/>
        </w:rPr>
        <w:t>масової</w:t>
      </w:r>
      <w:r>
        <w:t></w:t>
      </w:r>
      <w:r>
        <w:rPr>
          <w:rFonts w:hint="eastAsia"/>
        </w:rPr>
        <w:t>інформації</w:t>
      </w:r>
      <w:r>
        <w:t></w:t>
      </w:r>
      <w:r>
        <w:rPr>
          <w:rFonts w:hint="eastAsia"/>
        </w:rPr>
        <w:t>на</w:t>
      </w:r>
      <w:r>
        <w:t></w:t>
      </w:r>
      <w:r>
        <w:rPr>
          <w:rFonts w:hint="eastAsia"/>
        </w:rPr>
        <w:t>політичні</w:t>
      </w:r>
      <w:r>
        <w:t></w:t>
      </w:r>
      <w:r>
        <w:rPr>
          <w:rFonts w:hint="eastAsia"/>
        </w:rPr>
        <w:t>процеси</w:t>
      </w:r>
      <w:r>
        <w:t></w:t>
      </w:r>
      <w:r>
        <w:t></w:t>
      </w:r>
      <w:r>
        <w:rPr>
          <w:rFonts w:hint="eastAsia"/>
        </w:rPr>
        <w:t>зокрема</w:t>
      </w:r>
      <w:r>
        <w:t></w:t>
      </w:r>
      <w:r>
        <w:rPr>
          <w:rFonts w:hint="eastAsia"/>
        </w:rPr>
        <w:t>на</w:t>
      </w:r>
    </w:p>
    <w:p w:rsidR="009A49E3" w:rsidRDefault="009A49E3" w:rsidP="009A49E3">
      <w:r>
        <w:rPr>
          <w:rFonts w:hint="eastAsia"/>
        </w:rPr>
        <w:t>процес</w:t>
      </w:r>
      <w:r>
        <w:t></w:t>
      </w:r>
      <w:r>
        <w:rPr>
          <w:rFonts w:hint="eastAsia"/>
        </w:rPr>
        <w:t>прийняття</w:t>
      </w:r>
      <w:r>
        <w:t></w:t>
      </w:r>
      <w:r>
        <w:rPr>
          <w:rFonts w:hint="eastAsia"/>
        </w:rPr>
        <w:t>рішень</w:t>
      </w:r>
      <w:r>
        <w:t></w:t>
      </w:r>
      <w:r>
        <w:t></w:t>
      </w:r>
      <w:r>
        <w:rPr>
          <w:rFonts w:hint="eastAsia"/>
        </w:rPr>
        <w:t>може</w:t>
      </w:r>
      <w:r>
        <w:t></w:t>
      </w:r>
      <w:r>
        <w:rPr>
          <w:rFonts w:hint="eastAsia"/>
        </w:rPr>
        <w:t>справляти</w:t>
      </w:r>
      <w:r>
        <w:t></w:t>
      </w:r>
      <w:r>
        <w:rPr>
          <w:rFonts w:hint="eastAsia"/>
        </w:rPr>
        <w:t>як</w:t>
      </w:r>
      <w:r>
        <w:t></w:t>
      </w:r>
      <w:r>
        <w:rPr>
          <w:rFonts w:hint="eastAsia"/>
        </w:rPr>
        <w:t>діяльність</w:t>
      </w:r>
      <w:r>
        <w:t></w:t>
      </w:r>
      <w:r>
        <w:rPr>
          <w:rFonts w:hint="eastAsia"/>
        </w:rPr>
        <w:t>самих</w:t>
      </w:r>
      <w:r>
        <w:t></w:t>
      </w:r>
      <w:r>
        <w:rPr>
          <w:rFonts w:hint="eastAsia"/>
        </w:rPr>
        <w:t>ЗМІ</w:t>
      </w:r>
      <w:r>
        <w:t></w:t>
      </w:r>
      <w:r>
        <w:t></w:t>
      </w:r>
      <w:r>
        <w:rPr>
          <w:rFonts w:hint="eastAsia"/>
        </w:rPr>
        <w:t>так</w:t>
      </w:r>
      <w:r>
        <w:t></w:t>
      </w:r>
      <w:r>
        <w:rPr>
          <w:rFonts w:hint="eastAsia"/>
        </w:rPr>
        <w:t>і</w:t>
      </w:r>
    </w:p>
    <w:p w:rsidR="009A49E3" w:rsidRDefault="009A49E3" w:rsidP="009A49E3">
      <w:r>
        <w:rPr>
          <w:rFonts w:hint="eastAsia"/>
        </w:rPr>
        <w:t>громадянське</w:t>
      </w:r>
      <w:r>
        <w:t></w:t>
      </w:r>
      <w:r>
        <w:rPr>
          <w:rFonts w:hint="eastAsia"/>
        </w:rPr>
        <w:t>суспільство</w:t>
      </w:r>
      <w:r>
        <w:t></w:t>
      </w:r>
      <w:r>
        <w:rPr>
          <w:rFonts w:hint="eastAsia"/>
        </w:rPr>
        <w:t>через</w:t>
      </w:r>
      <w:r>
        <w:t></w:t>
      </w:r>
      <w:r>
        <w:rPr>
          <w:rFonts w:hint="eastAsia"/>
        </w:rPr>
        <w:t>мас</w:t>
      </w:r>
      <w:r>
        <w:t></w:t>
      </w:r>
      <w:r>
        <w:rPr>
          <w:rFonts w:hint="eastAsia"/>
        </w:rPr>
        <w:t>медійні</w:t>
      </w:r>
      <w:r>
        <w:t></w:t>
      </w:r>
      <w:r>
        <w:rPr>
          <w:rFonts w:hint="eastAsia"/>
        </w:rPr>
        <w:t>канали</w:t>
      </w:r>
      <w:r>
        <w:t></w:t>
      </w:r>
      <w:r>
        <w:rPr>
          <w:rFonts w:hint="eastAsia"/>
        </w:rPr>
        <w:t>передачі</w:t>
      </w:r>
      <w:r>
        <w:t></w:t>
      </w:r>
      <w:r>
        <w:rPr>
          <w:rFonts w:hint="eastAsia"/>
        </w:rPr>
        <w:t>інформації</w:t>
      </w:r>
      <w:r>
        <w:t></w:t>
      </w:r>
    </w:p>
    <w:p w:rsidR="009A49E3" w:rsidRDefault="009A49E3" w:rsidP="009A49E3">
      <w:r>
        <w:rPr>
          <w:rFonts w:hint="eastAsia"/>
        </w:rPr>
        <w:t>Українські</w:t>
      </w:r>
      <w:r>
        <w:t></w:t>
      </w:r>
      <w:r>
        <w:rPr>
          <w:rFonts w:hint="eastAsia"/>
        </w:rPr>
        <w:t>ЗМ</w:t>
      </w:r>
      <w:r>
        <w:t></w:t>
      </w:r>
      <w:r>
        <w:t></w:t>
      </w:r>
      <w:r>
        <w:rPr>
          <w:rFonts w:hint="eastAsia"/>
        </w:rPr>
        <w:t>після</w:t>
      </w:r>
      <w:r>
        <w:t></w:t>
      </w:r>
      <w:r>
        <w:rPr>
          <w:rFonts w:hint="eastAsia"/>
        </w:rPr>
        <w:t>здобуття</w:t>
      </w:r>
      <w:r>
        <w:t></w:t>
      </w:r>
      <w:r>
        <w:rPr>
          <w:rFonts w:hint="eastAsia"/>
        </w:rPr>
        <w:t>незалежності</w:t>
      </w:r>
      <w:r>
        <w:t></w:t>
      </w:r>
      <w:r>
        <w:rPr>
          <w:rFonts w:hint="eastAsia"/>
        </w:rPr>
        <w:t>на</w:t>
      </w:r>
      <w:r>
        <w:t></w:t>
      </w:r>
      <w:r>
        <w:rPr>
          <w:rFonts w:hint="eastAsia"/>
        </w:rPr>
        <w:t>законодавчому</w:t>
      </w:r>
      <w:r>
        <w:t></w:t>
      </w:r>
      <w:r>
        <w:rPr>
          <w:rFonts w:hint="eastAsia"/>
        </w:rPr>
        <w:t>рівні</w:t>
      </w:r>
    </w:p>
    <w:p w:rsidR="009A49E3" w:rsidRDefault="009A49E3" w:rsidP="009A49E3">
      <w:r>
        <w:rPr>
          <w:rFonts w:hint="eastAsia"/>
        </w:rPr>
        <w:t>одержали</w:t>
      </w:r>
      <w:r>
        <w:t></w:t>
      </w:r>
      <w:r>
        <w:rPr>
          <w:rFonts w:hint="eastAsia"/>
        </w:rPr>
        <w:t>свободу</w:t>
      </w:r>
      <w:r>
        <w:t></w:t>
      </w:r>
      <w:r>
        <w:rPr>
          <w:rFonts w:hint="eastAsia"/>
        </w:rPr>
        <w:t>слова</w:t>
      </w:r>
      <w:r>
        <w:t></w:t>
      </w:r>
      <w:r>
        <w:t></w:t>
      </w:r>
      <w:r>
        <w:rPr>
          <w:rFonts w:hint="eastAsia"/>
        </w:rPr>
        <w:t>свободу</w:t>
      </w:r>
      <w:r>
        <w:t></w:t>
      </w:r>
      <w:r>
        <w:rPr>
          <w:rFonts w:hint="eastAsia"/>
        </w:rPr>
        <w:t>від</w:t>
      </w:r>
      <w:r>
        <w:t></w:t>
      </w:r>
      <w:r>
        <w:rPr>
          <w:rFonts w:hint="eastAsia"/>
        </w:rPr>
        <w:t>цензури</w:t>
      </w:r>
      <w:r>
        <w:t></w:t>
      </w:r>
      <w:r>
        <w:t></w:t>
      </w:r>
      <w:r>
        <w:rPr>
          <w:rFonts w:hint="eastAsia"/>
        </w:rPr>
        <w:t>політичну</w:t>
      </w:r>
      <w:r>
        <w:t></w:t>
      </w:r>
      <w:r>
        <w:rPr>
          <w:rFonts w:hint="eastAsia"/>
        </w:rPr>
        <w:t>і</w:t>
      </w:r>
      <w:r>
        <w:t></w:t>
      </w:r>
      <w:r>
        <w:rPr>
          <w:rFonts w:hint="eastAsia"/>
        </w:rPr>
        <w:t>професійну</w:t>
      </w:r>
    </w:p>
    <w:p w:rsidR="009A49E3" w:rsidRDefault="009A49E3" w:rsidP="009A49E3">
      <w:r>
        <w:rPr>
          <w:rFonts w:hint="eastAsia"/>
        </w:rPr>
        <w:t>незалежність</w:t>
      </w:r>
      <w:r>
        <w:t></w:t>
      </w:r>
      <w:r>
        <w:rPr>
          <w:rFonts w:hint="eastAsia"/>
        </w:rPr>
        <w:t>від</w:t>
      </w:r>
      <w:r>
        <w:t></w:t>
      </w:r>
      <w:r>
        <w:rPr>
          <w:rFonts w:hint="eastAsia"/>
        </w:rPr>
        <w:t>державної</w:t>
      </w:r>
      <w:r>
        <w:t></w:t>
      </w:r>
      <w:r>
        <w:rPr>
          <w:rFonts w:hint="eastAsia"/>
        </w:rPr>
        <w:t>влади</w:t>
      </w:r>
      <w:r>
        <w:t></w:t>
      </w:r>
      <w:r>
        <w:t></w:t>
      </w:r>
      <w:r>
        <w:rPr>
          <w:rFonts w:hint="eastAsia"/>
        </w:rPr>
        <w:t>проте</w:t>
      </w:r>
      <w:r>
        <w:t></w:t>
      </w:r>
      <w:r>
        <w:rPr>
          <w:rFonts w:hint="eastAsia"/>
        </w:rPr>
        <w:t>не</w:t>
      </w:r>
      <w:r>
        <w:t></w:t>
      </w:r>
      <w:r>
        <w:rPr>
          <w:rFonts w:hint="eastAsia"/>
        </w:rPr>
        <w:t>знайшли</w:t>
      </w:r>
      <w:r>
        <w:t></w:t>
      </w:r>
      <w:r>
        <w:rPr>
          <w:rFonts w:hint="eastAsia"/>
        </w:rPr>
        <w:t>стійкої</w:t>
      </w:r>
      <w:r>
        <w:t></w:t>
      </w:r>
      <w:r>
        <w:rPr>
          <w:rFonts w:hint="eastAsia"/>
        </w:rPr>
        <w:t>матеріальної</w:t>
      </w:r>
    </w:p>
    <w:p w:rsidR="009A49E3" w:rsidRDefault="009A49E3" w:rsidP="009A49E3">
      <w:r>
        <w:rPr>
          <w:rFonts w:hint="eastAsia"/>
        </w:rPr>
        <w:t>бази</w:t>
      </w:r>
      <w:r>
        <w:t></w:t>
      </w:r>
      <w:r>
        <w:rPr>
          <w:rFonts w:hint="eastAsia"/>
        </w:rPr>
        <w:t>для</w:t>
      </w:r>
      <w:r>
        <w:t></w:t>
      </w:r>
      <w:r>
        <w:rPr>
          <w:rFonts w:hint="eastAsia"/>
        </w:rPr>
        <w:t>вільної</w:t>
      </w:r>
      <w:r>
        <w:t></w:t>
      </w:r>
      <w:r>
        <w:rPr>
          <w:rFonts w:hint="eastAsia"/>
        </w:rPr>
        <w:t>самостійної</w:t>
      </w:r>
      <w:r>
        <w:t></w:t>
      </w:r>
      <w:r>
        <w:rPr>
          <w:rFonts w:hint="eastAsia"/>
        </w:rPr>
        <w:t>діяльності</w:t>
      </w:r>
      <w:r>
        <w:t></w:t>
      </w:r>
      <w:r>
        <w:t></w:t>
      </w:r>
      <w:r>
        <w:rPr>
          <w:rFonts w:hint="eastAsia"/>
        </w:rPr>
        <w:t>За</w:t>
      </w:r>
      <w:r>
        <w:t></w:t>
      </w:r>
      <w:r>
        <w:rPr>
          <w:rFonts w:hint="eastAsia"/>
        </w:rPr>
        <w:t>таких</w:t>
      </w:r>
      <w:r>
        <w:t></w:t>
      </w:r>
      <w:r>
        <w:rPr>
          <w:rFonts w:hint="eastAsia"/>
        </w:rPr>
        <w:t>умов</w:t>
      </w:r>
      <w:r>
        <w:t></w:t>
      </w:r>
      <w:r>
        <w:t></w:t>
      </w:r>
      <w:r>
        <w:rPr>
          <w:rFonts w:hint="eastAsia"/>
        </w:rPr>
        <w:t>ЗМ</w:t>
      </w:r>
      <w:r>
        <w:t></w:t>
      </w:r>
      <w:r>
        <w:t></w:t>
      </w:r>
      <w:r>
        <w:rPr>
          <w:rFonts w:hint="eastAsia"/>
        </w:rPr>
        <w:t>фактично</w:t>
      </w:r>
    </w:p>
    <w:p w:rsidR="009A49E3" w:rsidRDefault="009A49E3" w:rsidP="009A49E3">
      <w:r>
        <w:rPr>
          <w:rFonts w:hint="eastAsia"/>
        </w:rPr>
        <w:t>змушені</w:t>
      </w:r>
      <w:r>
        <w:t></w:t>
      </w:r>
      <w:r>
        <w:rPr>
          <w:rFonts w:hint="eastAsia"/>
        </w:rPr>
        <w:t>виражати</w:t>
      </w:r>
      <w:r>
        <w:t></w:t>
      </w:r>
      <w:r>
        <w:rPr>
          <w:rFonts w:hint="eastAsia"/>
        </w:rPr>
        <w:t>не</w:t>
      </w:r>
      <w:r>
        <w:t></w:t>
      </w:r>
      <w:r>
        <w:rPr>
          <w:rFonts w:hint="eastAsia"/>
        </w:rPr>
        <w:t>думку</w:t>
      </w:r>
      <w:r>
        <w:t></w:t>
      </w:r>
      <w:r>
        <w:rPr>
          <w:rFonts w:hint="eastAsia"/>
        </w:rPr>
        <w:t>суспільства</w:t>
      </w:r>
      <w:r>
        <w:t></w:t>
      </w:r>
      <w:r>
        <w:t></w:t>
      </w:r>
      <w:r>
        <w:rPr>
          <w:rFonts w:hint="eastAsia"/>
        </w:rPr>
        <w:t>а</w:t>
      </w:r>
      <w:r>
        <w:t></w:t>
      </w:r>
      <w:r>
        <w:rPr>
          <w:rFonts w:hint="eastAsia"/>
        </w:rPr>
        <w:t>приватні</w:t>
      </w:r>
      <w:r>
        <w:t></w:t>
      </w:r>
      <w:r>
        <w:rPr>
          <w:rFonts w:hint="eastAsia"/>
        </w:rPr>
        <w:t>або</w:t>
      </w:r>
      <w:r>
        <w:t></w:t>
      </w:r>
      <w:r>
        <w:rPr>
          <w:rFonts w:hint="eastAsia"/>
        </w:rPr>
        <w:t>корпоративні</w:t>
      </w:r>
    </w:p>
    <w:p w:rsidR="009A49E3" w:rsidRDefault="009A49E3" w:rsidP="009A49E3">
      <w:r>
        <w:rPr>
          <w:rFonts w:hint="eastAsia"/>
        </w:rPr>
        <w:t>інтереси</w:t>
      </w:r>
      <w:r>
        <w:t></w:t>
      </w:r>
      <w:r>
        <w:rPr>
          <w:rFonts w:hint="eastAsia"/>
        </w:rPr>
        <w:t>своїх</w:t>
      </w:r>
      <w:r>
        <w:t></w:t>
      </w:r>
      <w:r>
        <w:rPr>
          <w:rFonts w:hint="eastAsia"/>
        </w:rPr>
        <w:t>власників</w:t>
      </w:r>
      <w:r>
        <w:t></w:t>
      </w:r>
      <w:r>
        <w:t></w:t>
      </w:r>
      <w:r>
        <w:rPr>
          <w:rFonts w:hint="eastAsia"/>
        </w:rPr>
        <w:t>нехтуючи</w:t>
      </w:r>
      <w:r>
        <w:t></w:t>
      </w:r>
      <w:r>
        <w:rPr>
          <w:rFonts w:hint="eastAsia"/>
        </w:rPr>
        <w:t>роллю</w:t>
      </w:r>
      <w:r>
        <w:t></w:t>
      </w:r>
      <w:r>
        <w:rPr>
          <w:rFonts w:hint="eastAsia"/>
        </w:rPr>
        <w:t>суспільного</w:t>
      </w:r>
      <w:r>
        <w:t></w:t>
      </w:r>
      <w:r>
        <w:rPr>
          <w:rFonts w:hint="eastAsia"/>
        </w:rPr>
        <w:t>рупора</w:t>
      </w:r>
      <w:r>
        <w:t></w:t>
      </w:r>
    </w:p>
    <w:p w:rsidR="009A49E3" w:rsidRDefault="009A49E3" w:rsidP="009A49E3">
      <w:r>
        <w:t></w:t>
      </w:r>
      <w:r>
        <w:t></w:t>
      </w:r>
      <w:r>
        <w:t></w:t>
      </w:r>
      <w:r>
        <w:rPr>
          <w:rFonts w:hint="eastAsia"/>
        </w:rPr>
        <w:t>Засобом</w:t>
      </w:r>
      <w:r>
        <w:t></w:t>
      </w:r>
      <w:r>
        <w:rPr>
          <w:rFonts w:hint="eastAsia"/>
        </w:rPr>
        <w:t>комунікації</w:t>
      </w:r>
      <w:r>
        <w:t></w:t>
      </w:r>
      <w:r>
        <w:rPr>
          <w:rFonts w:hint="eastAsia"/>
        </w:rPr>
        <w:t>громадянського</w:t>
      </w:r>
      <w:r>
        <w:t></w:t>
      </w:r>
      <w:r>
        <w:rPr>
          <w:rFonts w:hint="eastAsia"/>
        </w:rPr>
        <w:t>суспільства</w:t>
      </w:r>
      <w:r>
        <w:t></w:t>
      </w:r>
      <w:r>
        <w:rPr>
          <w:rFonts w:hint="eastAsia"/>
        </w:rPr>
        <w:t>і</w:t>
      </w:r>
      <w:r>
        <w:t></w:t>
      </w:r>
      <w:r>
        <w:rPr>
          <w:rFonts w:hint="eastAsia"/>
        </w:rPr>
        <w:t>держави</w:t>
      </w:r>
      <w:r>
        <w:t></w:t>
      </w:r>
      <w:r>
        <w:rPr>
          <w:rFonts w:hint="eastAsia"/>
        </w:rPr>
        <w:t>є</w:t>
      </w:r>
    </w:p>
    <w:p w:rsidR="009A49E3" w:rsidRDefault="009A49E3" w:rsidP="009A49E3">
      <w:r>
        <w:rPr>
          <w:rFonts w:hint="eastAsia"/>
        </w:rPr>
        <w:t>громадська</w:t>
      </w:r>
      <w:r>
        <w:t></w:t>
      </w:r>
      <w:r>
        <w:rPr>
          <w:rFonts w:hint="eastAsia"/>
        </w:rPr>
        <w:t>думка</w:t>
      </w:r>
      <w:r>
        <w:t></w:t>
      </w:r>
      <w:r>
        <w:t></w:t>
      </w:r>
      <w:r>
        <w:rPr>
          <w:rFonts w:hint="eastAsia"/>
        </w:rPr>
        <w:t>Для</w:t>
      </w:r>
      <w:r>
        <w:t></w:t>
      </w:r>
      <w:r>
        <w:rPr>
          <w:rFonts w:hint="eastAsia"/>
        </w:rPr>
        <w:t>суспільних</w:t>
      </w:r>
      <w:r>
        <w:t></w:t>
      </w:r>
      <w:r>
        <w:rPr>
          <w:rFonts w:hint="eastAsia"/>
        </w:rPr>
        <w:t>систем</w:t>
      </w:r>
      <w:r>
        <w:t></w:t>
      </w:r>
      <w:r>
        <w:t></w:t>
      </w:r>
      <w:r>
        <w:rPr>
          <w:rFonts w:hint="eastAsia"/>
        </w:rPr>
        <w:t>що</w:t>
      </w:r>
      <w:r>
        <w:t></w:t>
      </w:r>
      <w:r>
        <w:rPr>
          <w:rFonts w:hint="eastAsia"/>
        </w:rPr>
        <w:t>побудовані</w:t>
      </w:r>
      <w:r>
        <w:t></w:t>
      </w:r>
      <w:r>
        <w:rPr>
          <w:rFonts w:hint="eastAsia"/>
        </w:rPr>
        <w:t>на</w:t>
      </w:r>
      <w:r>
        <w:t></w:t>
      </w:r>
      <w:r>
        <w:rPr>
          <w:rFonts w:hint="eastAsia"/>
        </w:rPr>
        <w:t>принципах</w:t>
      </w:r>
    </w:p>
    <w:p w:rsidR="009A49E3" w:rsidRDefault="009A49E3" w:rsidP="009A49E3">
      <w:r>
        <w:rPr>
          <w:rFonts w:hint="eastAsia"/>
        </w:rPr>
        <w:t>демократії</w:t>
      </w:r>
      <w:r>
        <w:t></w:t>
      </w:r>
      <w:r>
        <w:t></w:t>
      </w:r>
      <w:r>
        <w:rPr>
          <w:rFonts w:hint="eastAsia"/>
        </w:rPr>
        <w:t>властива</w:t>
      </w:r>
      <w:r>
        <w:t></w:t>
      </w:r>
      <w:r>
        <w:rPr>
          <w:rFonts w:hint="eastAsia"/>
        </w:rPr>
        <w:t>ідеологія</w:t>
      </w:r>
      <w:r>
        <w:t></w:t>
      </w:r>
      <w:r>
        <w:rPr>
          <w:rFonts w:hint="eastAsia"/>
        </w:rPr>
        <w:t>соціального</w:t>
      </w:r>
      <w:r>
        <w:t></w:t>
      </w:r>
      <w:r>
        <w:rPr>
          <w:rFonts w:hint="eastAsia"/>
        </w:rPr>
        <w:t>партнерства</w:t>
      </w:r>
      <w:r>
        <w:t></w:t>
      </w:r>
      <w:r>
        <w:t></w:t>
      </w:r>
      <w:r>
        <w:rPr>
          <w:rFonts w:hint="eastAsia"/>
        </w:rPr>
        <w:t>за</w:t>
      </w:r>
      <w:r>
        <w:t></w:t>
      </w:r>
      <w:r>
        <w:rPr>
          <w:rFonts w:hint="eastAsia"/>
        </w:rPr>
        <w:t>якою</w:t>
      </w:r>
    </w:p>
    <w:p w:rsidR="009A49E3" w:rsidRDefault="009A49E3" w:rsidP="009A49E3">
      <w:r>
        <w:rPr>
          <w:rFonts w:hint="eastAsia"/>
        </w:rPr>
        <w:t>громадська</w:t>
      </w:r>
      <w:r>
        <w:t></w:t>
      </w:r>
      <w:r>
        <w:rPr>
          <w:rFonts w:hint="eastAsia"/>
        </w:rPr>
        <w:t>думка</w:t>
      </w:r>
      <w:r>
        <w:t></w:t>
      </w:r>
      <w:r>
        <w:rPr>
          <w:rFonts w:hint="eastAsia"/>
        </w:rPr>
        <w:t>має</w:t>
      </w:r>
      <w:r>
        <w:t></w:t>
      </w:r>
      <w:r>
        <w:rPr>
          <w:rFonts w:hint="eastAsia"/>
        </w:rPr>
        <w:t>можливість</w:t>
      </w:r>
      <w:r>
        <w:t></w:t>
      </w:r>
      <w:r>
        <w:rPr>
          <w:rFonts w:hint="eastAsia"/>
        </w:rPr>
        <w:t>виражати</w:t>
      </w:r>
      <w:r>
        <w:t></w:t>
      </w:r>
      <w:r>
        <w:rPr>
          <w:rFonts w:hint="eastAsia"/>
        </w:rPr>
        <w:t>себе</w:t>
      </w:r>
      <w:r>
        <w:t></w:t>
      </w:r>
      <w:r>
        <w:rPr>
          <w:rFonts w:hint="eastAsia"/>
        </w:rPr>
        <w:t>у</w:t>
      </w:r>
      <w:r>
        <w:t></w:t>
      </w:r>
      <w:r>
        <w:rPr>
          <w:rFonts w:hint="eastAsia"/>
        </w:rPr>
        <w:t>різних</w:t>
      </w:r>
      <w:r>
        <w:t></w:t>
      </w:r>
      <w:r>
        <w:rPr>
          <w:rFonts w:hint="eastAsia"/>
        </w:rPr>
        <w:t>формах</w:t>
      </w:r>
      <w:r>
        <w:t></w:t>
      </w:r>
    </w:p>
    <w:p w:rsidR="009A49E3" w:rsidRDefault="009A49E3" w:rsidP="009A49E3">
      <w:r>
        <w:rPr>
          <w:rFonts w:hint="eastAsia"/>
        </w:rPr>
        <w:t>Демократичні</w:t>
      </w:r>
      <w:r>
        <w:t></w:t>
      </w:r>
      <w:r>
        <w:rPr>
          <w:rFonts w:hint="eastAsia"/>
        </w:rPr>
        <w:t>режими</w:t>
      </w:r>
      <w:r>
        <w:t></w:t>
      </w:r>
      <w:r>
        <w:rPr>
          <w:rFonts w:hint="eastAsia"/>
        </w:rPr>
        <w:t>створюють</w:t>
      </w:r>
      <w:r>
        <w:t></w:t>
      </w:r>
      <w:r>
        <w:rPr>
          <w:rFonts w:hint="eastAsia"/>
        </w:rPr>
        <w:t>систему</w:t>
      </w:r>
      <w:r>
        <w:t></w:t>
      </w:r>
      <w:r>
        <w:rPr>
          <w:rFonts w:hint="eastAsia"/>
        </w:rPr>
        <w:t>політичних</w:t>
      </w:r>
      <w:r>
        <w:t></w:t>
      </w:r>
      <w:r>
        <w:t></w:t>
      </w:r>
      <w:r>
        <w:rPr>
          <w:rFonts w:hint="eastAsia"/>
        </w:rPr>
        <w:t>економічних</w:t>
      </w:r>
      <w:r>
        <w:t></w:t>
      </w:r>
    </w:p>
    <w:p w:rsidR="009A49E3" w:rsidRDefault="009A49E3" w:rsidP="009A49E3">
      <w:r>
        <w:rPr>
          <w:rFonts w:hint="eastAsia"/>
        </w:rPr>
        <w:t>правових</w:t>
      </w:r>
      <w:r>
        <w:t></w:t>
      </w:r>
      <w:r>
        <w:rPr>
          <w:rFonts w:hint="eastAsia"/>
        </w:rPr>
        <w:t>та</w:t>
      </w:r>
      <w:r>
        <w:t></w:t>
      </w:r>
      <w:r>
        <w:rPr>
          <w:rFonts w:hint="eastAsia"/>
        </w:rPr>
        <w:t>інших</w:t>
      </w:r>
      <w:r>
        <w:t></w:t>
      </w:r>
      <w:r>
        <w:rPr>
          <w:rFonts w:hint="eastAsia"/>
        </w:rPr>
        <w:t>гарантій</w:t>
      </w:r>
      <w:r>
        <w:t></w:t>
      </w:r>
      <w:r>
        <w:rPr>
          <w:rFonts w:hint="eastAsia"/>
        </w:rPr>
        <w:t>вільного</w:t>
      </w:r>
      <w:r>
        <w:t></w:t>
      </w:r>
      <w:r>
        <w:rPr>
          <w:rFonts w:hint="eastAsia"/>
        </w:rPr>
        <w:t>і</w:t>
      </w:r>
      <w:r>
        <w:t></w:t>
      </w:r>
      <w:r>
        <w:rPr>
          <w:rFonts w:hint="eastAsia"/>
        </w:rPr>
        <w:t>реального</w:t>
      </w:r>
      <w:r>
        <w:t></w:t>
      </w:r>
      <w:r>
        <w:rPr>
          <w:rFonts w:hint="eastAsia"/>
        </w:rPr>
        <w:t>функціонування</w:t>
      </w:r>
    </w:p>
    <w:p w:rsidR="009A49E3" w:rsidRDefault="009A49E3" w:rsidP="009A49E3">
      <w:r>
        <w:rPr>
          <w:rFonts w:hint="eastAsia"/>
        </w:rPr>
        <w:t>громадської</w:t>
      </w:r>
      <w:r>
        <w:t></w:t>
      </w:r>
      <w:r>
        <w:rPr>
          <w:rFonts w:hint="eastAsia"/>
        </w:rPr>
        <w:t>думки</w:t>
      </w:r>
      <w:r>
        <w:t></w:t>
      </w:r>
      <w:r>
        <w:t></w:t>
      </w:r>
      <w:r>
        <w:rPr>
          <w:rFonts w:hint="eastAsia"/>
        </w:rPr>
        <w:t>Якщо</w:t>
      </w:r>
      <w:r>
        <w:t></w:t>
      </w:r>
      <w:r>
        <w:rPr>
          <w:rFonts w:hint="eastAsia"/>
        </w:rPr>
        <w:t>влада</w:t>
      </w:r>
      <w:r>
        <w:t></w:t>
      </w:r>
      <w:r>
        <w:rPr>
          <w:rFonts w:hint="eastAsia"/>
        </w:rPr>
        <w:t>досліджує</w:t>
      </w:r>
      <w:r>
        <w:t></w:t>
      </w:r>
      <w:r>
        <w:rPr>
          <w:rFonts w:hint="eastAsia"/>
        </w:rPr>
        <w:t>громадську</w:t>
      </w:r>
      <w:r>
        <w:t></w:t>
      </w:r>
      <w:r>
        <w:rPr>
          <w:rFonts w:hint="eastAsia"/>
        </w:rPr>
        <w:t>думку</w:t>
      </w:r>
      <w:r>
        <w:t></w:t>
      </w:r>
      <w:r>
        <w:rPr>
          <w:rFonts w:hint="eastAsia"/>
        </w:rPr>
        <w:t>та</w:t>
      </w:r>
      <w:r>
        <w:t></w:t>
      </w:r>
      <w:r>
        <w:rPr>
          <w:rFonts w:hint="eastAsia"/>
        </w:rPr>
        <w:t>враховує</w:t>
      </w:r>
    </w:p>
    <w:p w:rsidR="009A49E3" w:rsidRDefault="009A49E3" w:rsidP="009A49E3">
      <w:r>
        <w:rPr>
          <w:rFonts w:hint="eastAsia"/>
        </w:rPr>
        <w:t>її</w:t>
      </w:r>
      <w:r>
        <w:t></w:t>
      </w:r>
      <w:r>
        <w:rPr>
          <w:rFonts w:hint="eastAsia"/>
        </w:rPr>
        <w:t>в</w:t>
      </w:r>
      <w:r>
        <w:t></w:t>
      </w:r>
      <w:r>
        <w:rPr>
          <w:rFonts w:hint="eastAsia"/>
        </w:rPr>
        <w:t>процесі</w:t>
      </w:r>
      <w:r>
        <w:t></w:t>
      </w:r>
      <w:r>
        <w:rPr>
          <w:rFonts w:hint="eastAsia"/>
        </w:rPr>
        <w:t>ухвалення</w:t>
      </w:r>
      <w:r>
        <w:t></w:t>
      </w:r>
      <w:r>
        <w:rPr>
          <w:rFonts w:hint="eastAsia"/>
        </w:rPr>
        <w:t>рішень</w:t>
      </w:r>
      <w:r>
        <w:t></w:t>
      </w:r>
      <w:r>
        <w:t></w:t>
      </w:r>
      <w:r>
        <w:rPr>
          <w:rFonts w:hint="eastAsia"/>
        </w:rPr>
        <w:t>вона</w:t>
      </w:r>
      <w:r>
        <w:t></w:t>
      </w:r>
      <w:r>
        <w:rPr>
          <w:rFonts w:hint="eastAsia"/>
        </w:rPr>
        <w:t>є</w:t>
      </w:r>
      <w:r>
        <w:t></w:t>
      </w:r>
      <w:r>
        <w:rPr>
          <w:rFonts w:hint="eastAsia"/>
        </w:rPr>
        <w:t>легітимною</w:t>
      </w:r>
      <w:r>
        <w:t></w:t>
      </w:r>
      <w:r>
        <w:t></w:t>
      </w:r>
      <w:r>
        <w:rPr>
          <w:rFonts w:hint="eastAsia"/>
        </w:rPr>
        <w:t>відповідає</w:t>
      </w:r>
      <w:r>
        <w:t></w:t>
      </w:r>
      <w:r>
        <w:rPr>
          <w:rFonts w:hint="eastAsia"/>
        </w:rPr>
        <w:t>суспільним</w:t>
      </w:r>
    </w:p>
    <w:p w:rsidR="009A49E3" w:rsidRDefault="009A49E3" w:rsidP="009A49E3">
      <w:r>
        <w:rPr>
          <w:rFonts w:hint="eastAsia"/>
        </w:rPr>
        <w:t>запитам</w:t>
      </w:r>
      <w:r>
        <w:t></w:t>
      </w:r>
      <w:r>
        <w:t></w:t>
      </w:r>
      <w:r>
        <w:rPr>
          <w:rFonts w:hint="eastAsia"/>
        </w:rPr>
        <w:t>Якщо</w:t>
      </w:r>
      <w:r>
        <w:t></w:t>
      </w:r>
      <w:r>
        <w:rPr>
          <w:rFonts w:hint="eastAsia"/>
        </w:rPr>
        <w:t>влада</w:t>
      </w:r>
      <w:r>
        <w:t></w:t>
      </w:r>
      <w:r>
        <w:rPr>
          <w:rFonts w:hint="eastAsia"/>
        </w:rPr>
        <w:t>ігнорує</w:t>
      </w:r>
      <w:r>
        <w:t></w:t>
      </w:r>
      <w:r>
        <w:rPr>
          <w:rFonts w:hint="eastAsia"/>
        </w:rPr>
        <w:t>громадську</w:t>
      </w:r>
      <w:r>
        <w:t></w:t>
      </w:r>
      <w:r>
        <w:rPr>
          <w:rFonts w:hint="eastAsia"/>
        </w:rPr>
        <w:t>думку</w:t>
      </w:r>
      <w:r>
        <w:t></w:t>
      </w:r>
      <w:r>
        <w:rPr>
          <w:rFonts w:hint="eastAsia"/>
        </w:rPr>
        <w:t>–</w:t>
      </w:r>
      <w:r>
        <w:t></w:t>
      </w:r>
      <w:r>
        <w:rPr>
          <w:rFonts w:hint="eastAsia"/>
        </w:rPr>
        <w:t>зростає</w:t>
      </w:r>
      <w:r>
        <w:t></w:t>
      </w:r>
      <w:r>
        <w:rPr>
          <w:rFonts w:hint="eastAsia"/>
        </w:rPr>
        <w:t>протестна</w:t>
      </w:r>
    </w:p>
    <w:p w:rsidR="009A49E3" w:rsidRDefault="009A49E3" w:rsidP="009A49E3">
      <w:r>
        <w:rPr>
          <w:rFonts w:hint="eastAsia"/>
        </w:rPr>
        <w:t>активність</w:t>
      </w:r>
      <w:r>
        <w:t></w:t>
      </w:r>
      <w:r>
        <w:t></w:t>
      </w:r>
      <w:r>
        <w:rPr>
          <w:rFonts w:hint="eastAsia"/>
        </w:rPr>
        <w:t>часто</w:t>
      </w:r>
      <w:r>
        <w:t></w:t>
      </w:r>
      <w:r>
        <w:rPr>
          <w:rFonts w:hint="eastAsia"/>
        </w:rPr>
        <w:t>з</w:t>
      </w:r>
      <w:r>
        <w:t></w:t>
      </w:r>
      <w:r>
        <w:rPr>
          <w:rFonts w:hint="eastAsia"/>
        </w:rPr>
        <w:t>порушенням</w:t>
      </w:r>
      <w:r>
        <w:t></w:t>
      </w:r>
      <w:r>
        <w:rPr>
          <w:rFonts w:hint="eastAsia"/>
        </w:rPr>
        <w:t>законодаства</w:t>
      </w:r>
      <w:r>
        <w:t></w:t>
      </w:r>
      <w:r>
        <w:t></w:t>
      </w:r>
      <w:r>
        <w:rPr>
          <w:rFonts w:hint="eastAsia"/>
        </w:rPr>
        <w:t>як</w:t>
      </w:r>
      <w:r>
        <w:t></w:t>
      </w:r>
      <w:r>
        <w:rPr>
          <w:rFonts w:hint="eastAsia"/>
        </w:rPr>
        <w:t>деструктивний</w:t>
      </w:r>
      <w:r>
        <w:t></w:t>
      </w:r>
      <w:r>
        <w:rPr>
          <w:rFonts w:hint="eastAsia"/>
        </w:rPr>
        <w:t>засіб</w:t>
      </w:r>
    </w:p>
    <w:p w:rsidR="009A49E3" w:rsidRDefault="009A49E3" w:rsidP="009A49E3">
      <w:r>
        <w:rPr>
          <w:rFonts w:hint="eastAsia"/>
        </w:rPr>
        <w:t>комунікативного</w:t>
      </w:r>
      <w:r>
        <w:t></w:t>
      </w:r>
      <w:r>
        <w:rPr>
          <w:rFonts w:hint="eastAsia"/>
        </w:rPr>
        <w:t>впливу</w:t>
      </w:r>
      <w:r>
        <w:t></w:t>
      </w:r>
      <w:r>
        <w:rPr>
          <w:rFonts w:hint="eastAsia"/>
        </w:rPr>
        <w:t>на</w:t>
      </w:r>
      <w:r>
        <w:t></w:t>
      </w:r>
      <w:r>
        <w:rPr>
          <w:rFonts w:hint="eastAsia"/>
        </w:rPr>
        <w:t>політичні</w:t>
      </w:r>
      <w:r>
        <w:t></w:t>
      </w:r>
      <w:r>
        <w:rPr>
          <w:rFonts w:hint="eastAsia"/>
        </w:rPr>
        <w:t>процеси</w:t>
      </w:r>
      <w:r>
        <w:t></w:t>
      </w:r>
      <w:r>
        <w:t></w:t>
      </w:r>
      <w:r>
        <w:rPr>
          <w:rFonts w:hint="eastAsia"/>
        </w:rPr>
        <w:t>Тому</w:t>
      </w:r>
      <w:r>
        <w:t></w:t>
      </w:r>
      <w:r>
        <w:rPr>
          <w:rFonts w:hint="eastAsia"/>
        </w:rPr>
        <w:t>необхідна</w:t>
      </w:r>
      <w:r>
        <w:t></w:t>
      </w:r>
      <w:r>
        <w:rPr>
          <w:rFonts w:hint="eastAsia"/>
        </w:rPr>
        <w:t>подальша</w:t>
      </w:r>
    </w:p>
    <w:p w:rsidR="009A49E3" w:rsidRDefault="009A49E3" w:rsidP="009A49E3">
      <w:r>
        <w:rPr>
          <w:rFonts w:hint="eastAsia"/>
        </w:rPr>
        <w:t>інституціоналізація</w:t>
      </w:r>
      <w:r>
        <w:t></w:t>
      </w:r>
      <w:r>
        <w:rPr>
          <w:rFonts w:hint="eastAsia"/>
        </w:rPr>
        <w:t>громадської</w:t>
      </w:r>
      <w:r>
        <w:t></w:t>
      </w:r>
      <w:r>
        <w:rPr>
          <w:rFonts w:hint="eastAsia"/>
        </w:rPr>
        <w:t>думки</w:t>
      </w:r>
      <w:r>
        <w:t></w:t>
      </w:r>
      <w:r>
        <w:t></w:t>
      </w:r>
      <w:r>
        <w:rPr>
          <w:rFonts w:hint="eastAsia"/>
        </w:rPr>
        <w:t>створення</w:t>
      </w:r>
      <w:r>
        <w:t></w:t>
      </w:r>
      <w:r>
        <w:rPr>
          <w:rFonts w:hint="eastAsia"/>
        </w:rPr>
        <w:t>дієвих</w:t>
      </w:r>
      <w:r>
        <w:t></w:t>
      </w:r>
      <w:r>
        <w:rPr>
          <w:rFonts w:hint="eastAsia"/>
        </w:rPr>
        <w:t>механізмів</w:t>
      </w:r>
      <w:r>
        <w:t></w:t>
      </w:r>
      <w:r>
        <w:rPr>
          <w:rFonts w:hint="eastAsia"/>
        </w:rPr>
        <w:t>її</w:t>
      </w:r>
    </w:p>
    <w:p w:rsidR="009A49E3" w:rsidRDefault="009A49E3" w:rsidP="009A49E3">
      <w:r>
        <w:rPr>
          <w:rFonts w:hint="eastAsia"/>
        </w:rPr>
        <w:t>дослідження</w:t>
      </w:r>
      <w:r>
        <w:t></w:t>
      </w:r>
      <w:r>
        <w:rPr>
          <w:rFonts w:hint="eastAsia"/>
        </w:rPr>
        <w:t>та</w:t>
      </w:r>
      <w:r>
        <w:t></w:t>
      </w:r>
      <w:r>
        <w:rPr>
          <w:rFonts w:hint="eastAsia"/>
        </w:rPr>
        <w:t>врахування</w:t>
      </w:r>
      <w:r>
        <w:t></w:t>
      </w:r>
      <w:r>
        <w:rPr>
          <w:rFonts w:hint="eastAsia"/>
        </w:rPr>
        <w:t>в</w:t>
      </w:r>
      <w:r>
        <w:t></w:t>
      </w:r>
      <w:r>
        <w:rPr>
          <w:rFonts w:hint="eastAsia"/>
        </w:rPr>
        <w:t>процесі</w:t>
      </w:r>
      <w:r>
        <w:t></w:t>
      </w:r>
      <w:r>
        <w:rPr>
          <w:rFonts w:hint="eastAsia"/>
        </w:rPr>
        <w:t>ухвалення</w:t>
      </w:r>
      <w:r>
        <w:t></w:t>
      </w:r>
      <w:r>
        <w:rPr>
          <w:rFonts w:hint="eastAsia"/>
        </w:rPr>
        <w:t>державних</w:t>
      </w:r>
      <w:r>
        <w:t></w:t>
      </w:r>
      <w:r>
        <w:rPr>
          <w:rFonts w:hint="eastAsia"/>
        </w:rPr>
        <w:t>рішень</w:t>
      </w:r>
      <w:r>
        <w:t></w:t>
      </w:r>
    </w:p>
    <w:p w:rsidR="009A49E3" w:rsidRDefault="009A49E3" w:rsidP="009A49E3">
      <w:r>
        <w:t></w:t>
      </w:r>
      <w:r>
        <w:t></w:t>
      </w:r>
      <w:r>
        <w:t></w:t>
      </w:r>
      <w:r>
        <w:rPr>
          <w:rFonts w:hint="eastAsia"/>
        </w:rPr>
        <w:t>У</w:t>
      </w:r>
      <w:r>
        <w:t></w:t>
      </w:r>
      <w:r>
        <w:rPr>
          <w:rFonts w:hint="eastAsia"/>
        </w:rPr>
        <w:t>сфері</w:t>
      </w:r>
      <w:r>
        <w:t></w:t>
      </w:r>
      <w:r>
        <w:rPr>
          <w:rFonts w:hint="eastAsia"/>
        </w:rPr>
        <w:t>зовнішньополітичних</w:t>
      </w:r>
      <w:r>
        <w:t></w:t>
      </w:r>
      <w:r>
        <w:rPr>
          <w:rFonts w:hint="eastAsia"/>
        </w:rPr>
        <w:t>комунікативних</w:t>
      </w:r>
      <w:r>
        <w:t></w:t>
      </w:r>
      <w:r>
        <w:rPr>
          <w:rFonts w:hint="eastAsia"/>
        </w:rPr>
        <w:t>зв’язків</w:t>
      </w:r>
    </w:p>
    <w:p w:rsidR="009A49E3" w:rsidRDefault="009A49E3" w:rsidP="009A49E3">
      <w:r>
        <w:rPr>
          <w:rFonts w:hint="eastAsia"/>
        </w:rPr>
        <w:t>України</w:t>
      </w:r>
      <w:r>
        <w:t></w:t>
      </w:r>
      <w:r>
        <w:rPr>
          <w:rFonts w:hint="eastAsia"/>
        </w:rPr>
        <w:t>ключове</w:t>
      </w:r>
      <w:r>
        <w:t></w:t>
      </w:r>
      <w:r>
        <w:rPr>
          <w:rFonts w:hint="eastAsia"/>
        </w:rPr>
        <w:t>місце</w:t>
      </w:r>
      <w:r>
        <w:t></w:t>
      </w:r>
      <w:r>
        <w:rPr>
          <w:rFonts w:hint="eastAsia"/>
        </w:rPr>
        <w:t>належить</w:t>
      </w:r>
      <w:r>
        <w:t></w:t>
      </w:r>
      <w:r>
        <w:rPr>
          <w:rFonts w:hint="eastAsia"/>
        </w:rPr>
        <w:t>діяльності</w:t>
      </w:r>
      <w:r>
        <w:t></w:t>
      </w:r>
      <w:r>
        <w:rPr>
          <w:rFonts w:hint="eastAsia"/>
        </w:rPr>
        <w:t>з</w:t>
      </w:r>
      <w:r>
        <w:t></w:t>
      </w:r>
      <w:r>
        <w:rPr>
          <w:rFonts w:hint="eastAsia"/>
        </w:rPr>
        <w:t>просування</w:t>
      </w:r>
      <w:r>
        <w:t></w:t>
      </w:r>
      <w:r>
        <w:rPr>
          <w:rFonts w:hint="eastAsia"/>
        </w:rPr>
        <w:t>до</w:t>
      </w:r>
      <w:r>
        <w:t></w:t>
      </w:r>
      <w:r>
        <w:rPr>
          <w:rFonts w:hint="eastAsia"/>
        </w:rPr>
        <w:t>пріоритетної</w:t>
      </w:r>
    </w:p>
    <w:p w:rsidR="009A49E3" w:rsidRDefault="009A49E3" w:rsidP="009A49E3">
      <w:r>
        <w:rPr>
          <w:rFonts w:hint="eastAsia"/>
        </w:rPr>
        <w:t>мети</w:t>
      </w:r>
      <w:r>
        <w:t></w:t>
      </w:r>
      <w:r>
        <w:rPr>
          <w:rFonts w:hint="eastAsia"/>
        </w:rPr>
        <w:t>України</w:t>
      </w:r>
      <w:r>
        <w:t></w:t>
      </w:r>
      <w:r>
        <w:rPr>
          <w:rFonts w:hint="eastAsia"/>
        </w:rPr>
        <w:t>–</w:t>
      </w:r>
      <w:r>
        <w:t></w:t>
      </w:r>
      <w:r>
        <w:rPr>
          <w:rFonts w:hint="eastAsia"/>
        </w:rPr>
        <w:t>повномасштабної</w:t>
      </w:r>
      <w:r>
        <w:t></w:t>
      </w:r>
      <w:r>
        <w:rPr>
          <w:rFonts w:hint="eastAsia"/>
        </w:rPr>
        <w:t>інтеграції</w:t>
      </w:r>
      <w:r>
        <w:t></w:t>
      </w:r>
      <w:r>
        <w:rPr>
          <w:rFonts w:hint="eastAsia"/>
        </w:rPr>
        <w:t>до</w:t>
      </w:r>
      <w:r>
        <w:t></w:t>
      </w:r>
      <w:r>
        <w:rPr>
          <w:rFonts w:hint="eastAsia"/>
        </w:rPr>
        <w:t>європейських</w:t>
      </w:r>
      <w:r>
        <w:t></w:t>
      </w:r>
      <w:r>
        <w:rPr>
          <w:rFonts w:hint="eastAsia"/>
        </w:rPr>
        <w:t>та</w:t>
      </w:r>
    </w:p>
    <w:p w:rsidR="009A49E3" w:rsidRDefault="009A49E3" w:rsidP="009A49E3">
      <w:r>
        <w:rPr>
          <w:rFonts w:hint="eastAsia"/>
        </w:rPr>
        <w:t>євроатлантичних</w:t>
      </w:r>
      <w:r>
        <w:t></w:t>
      </w:r>
      <w:r>
        <w:rPr>
          <w:rFonts w:hint="eastAsia"/>
        </w:rPr>
        <w:t>структур</w:t>
      </w:r>
      <w:r>
        <w:t></w:t>
      </w:r>
      <w:r>
        <w:t></w:t>
      </w:r>
      <w:r>
        <w:rPr>
          <w:rFonts w:hint="eastAsia"/>
        </w:rPr>
        <w:t>що</w:t>
      </w:r>
      <w:r>
        <w:t></w:t>
      </w:r>
      <w:r>
        <w:rPr>
          <w:rFonts w:hint="eastAsia"/>
        </w:rPr>
        <w:t>вимагає</w:t>
      </w:r>
      <w:r>
        <w:t></w:t>
      </w:r>
      <w:r>
        <w:rPr>
          <w:rFonts w:hint="eastAsia"/>
        </w:rPr>
        <w:t>відповідних</w:t>
      </w:r>
      <w:r>
        <w:t></w:t>
      </w:r>
      <w:r>
        <w:rPr>
          <w:rFonts w:hint="eastAsia"/>
        </w:rPr>
        <w:t>змін</w:t>
      </w:r>
      <w:r>
        <w:t></w:t>
      </w:r>
      <w:r>
        <w:rPr>
          <w:rFonts w:hint="eastAsia"/>
        </w:rPr>
        <w:t>у</w:t>
      </w:r>
      <w:r>
        <w:t></w:t>
      </w:r>
      <w:r>
        <w:rPr>
          <w:rFonts w:hint="eastAsia"/>
        </w:rPr>
        <w:t>суспільному</w:t>
      </w:r>
      <w:r>
        <w:t></w:t>
      </w:r>
    </w:p>
    <w:p w:rsidR="009A49E3" w:rsidRDefault="009A49E3" w:rsidP="009A49E3">
      <w:r>
        <w:rPr>
          <w:rFonts w:hint="eastAsia"/>
        </w:rPr>
        <w:t>полі</w:t>
      </w:r>
      <w:r>
        <w:t></w:t>
      </w:r>
      <w:r>
        <w:rPr>
          <w:rFonts w:hint="eastAsia"/>
        </w:rPr>
        <w:t>тич</w:t>
      </w:r>
      <w:r>
        <w:t></w:t>
      </w:r>
      <w:r>
        <w:rPr>
          <w:rFonts w:hint="eastAsia"/>
        </w:rPr>
        <w:t>ному</w:t>
      </w:r>
      <w:r>
        <w:t></w:t>
      </w:r>
      <w:r>
        <w:rPr>
          <w:rFonts w:hint="eastAsia"/>
        </w:rPr>
        <w:t>та</w:t>
      </w:r>
      <w:r>
        <w:t></w:t>
      </w:r>
      <w:r>
        <w:rPr>
          <w:rFonts w:hint="eastAsia"/>
        </w:rPr>
        <w:t>економічному</w:t>
      </w:r>
      <w:r>
        <w:t></w:t>
      </w:r>
      <w:r>
        <w:rPr>
          <w:rFonts w:hint="eastAsia"/>
        </w:rPr>
        <w:t>житті</w:t>
      </w:r>
      <w:r>
        <w:t></w:t>
      </w:r>
      <w:r>
        <w:rPr>
          <w:rFonts w:hint="eastAsia"/>
        </w:rPr>
        <w:t>України</w:t>
      </w:r>
      <w:r>
        <w:t></w:t>
      </w:r>
      <w:r>
        <w:t></w:t>
      </w:r>
      <w:r>
        <w:rPr>
          <w:rFonts w:hint="eastAsia"/>
        </w:rPr>
        <w:t>насамперед</w:t>
      </w:r>
      <w:r>
        <w:t></w:t>
      </w:r>
      <w:r>
        <w:t></w:t>
      </w:r>
      <w:r>
        <w:rPr>
          <w:rFonts w:hint="eastAsia"/>
        </w:rPr>
        <w:t>досягнення</w:t>
      </w:r>
    </w:p>
    <w:p w:rsidR="009A49E3" w:rsidRDefault="009A49E3" w:rsidP="009A49E3">
      <w:r>
        <w:rPr>
          <w:rFonts w:hint="eastAsia"/>
        </w:rPr>
        <w:t>норм</w:t>
      </w:r>
      <w:r>
        <w:t></w:t>
      </w:r>
      <w:r>
        <w:rPr>
          <w:rFonts w:hint="eastAsia"/>
        </w:rPr>
        <w:t>та</w:t>
      </w:r>
      <w:r>
        <w:t></w:t>
      </w:r>
      <w:r>
        <w:rPr>
          <w:rFonts w:hint="eastAsia"/>
        </w:rPr>
        <w:t>стандартів</w:t>
      </w:r>
      <w:r>
        <w:t></w:t>
      </w:r>
      <w:r>
        <w:rPr>
          <w:rFonts w:hint="eastAsia"/>
        </w:rPr>
        <w:t>Європейського</w:t>
      </w:r>
      <w:r>
        <w:t></w:t>
      </w:r>
      <w:r>
        <w:rPr>
          <w:rFonts w:hint="eastAsia"/>
        </w:rPr>
        <w:t>Союзу</w:t>
      </w:r>
      <w:r>
        <w:t></w:t>
      </w:r>
      <w:r>
        <w:rPr>
          <w:rFonts w:hint="eastAsia"/>
        </w:rPr>
        <w:t>і</w:t>
      </w:r>
      <w:r>
        <w:t></w:t>
      </w:r>
      <w:r>
        <w:rPr>
          <w:rFonts w:hint="eastAsia"/>
        </w:rPr>
        <w:t>НАТО</w:t>
      </w:r>
      <w:r>
        <w:t></w:t>
      </w:r>
      <w:r>
        <w:t></w:t>
      </w:r>
      <w:r>
        <w:rPr>
          <w:rFonts w:hint="eastAsia"/>
        </w:rPr>
        <w:t>Така</w:t>
      </w:r>
      <w:r>
        <w:t></w:t>
      </w:r>
      <w:r>
        <w:rPr>
          <w:rFonts w:hint="eastAsia"/>
        </w:rPr>
        <w:t>політика</w:t>
      </w:r>
      <w:r>
        <w:t></w:t>
      </w:r>
      <w:r>
        <w:rPr>
          <w:rFonts w:hint="eastAsia"/>
        </w:rPr>
        <w:t>є</w:t>
      </w:r>
    </w:p>
    <w:p w:rsidR="009A49E3" w:rsidRDefault="009A49E3" w:rsidP="009A49E3">
      <w:r>
        <w:rPr>
          <w:rFonts w:hint="eastAsia"/>
        </w:rPr>
        <w:t>найкращим</w:t>
      </w:r>
      <w:r>
        <w:t></w:t>
      </w:r>
      <w:r>
        <w:rPr>
          <w:rFonts w:hint="eastAsia"/>
        </w:rPr>
        <w:t>способом</w:t>
      </w:r>
      <w:r>
        <w:t></w:t>
      </w:r>
      <w:r>
        <w:rPr>
          <w:rFonts w:hint="eastAsia"/>
        </w:rPr>
        <w:t>утвердити</w:t>
      </w:r>
      <w:r>
        <w:t></w:t>
      </w:r>
      <w:r>
        <w:rPr>
          <w:rFonts w:hint="eastAsia"/>
        </w:rPr>
        <w:t>демократію</w:t>
      </w:r>
      <w:r>
        <w:t></w:t>
      </w:r>
      <w:r>
        <w:t></w:t>
      </w:r>
      <w:r>
        <w:rPr>
          <w:rFonts w:hint="eastAsia"/>
        </w:rPr>
        <w:t>верховенство</w:t>
      </w:r>
      <w:r>
        <w:t></w:t>
      </w:r>
      <w:r>
        <w:rPr>
          <w:rFonts w:hint="eastAsia"/>
        </w:rPr>
        <w:t>права</w:t>
      </w:r>
      <w:r>
        <w:t></w:t>
      </w:r>
      <w:r>
        <w:rPr>
          <w:rFonts w:hint="eastAsia"/>
        </w:rPr>
        <w:t>та</w:t>
      </w:r>
      <w:r>
        <w:t></w:t>
      </w:r>
    </w:p>
    <w:p w:rsidR="009A49E3" w:rsidRDefault="009A49E3" w:rsidP="009A49E3">
      <w:r>
        <w:t></w:t>
      </w:r>
      <w:r>
        <w:t></w:t>
      </w:r>
      <w:r>
        <w:t></w:t>
      </w:r>
    </w:p>
    <w:p w:rsidR="009A49E3" w:rsidRDefault="009A49E3" w:rsidP="009A49E3">
      <w:r>
        <w:rPr>
          <w:rFonts w:hint="eastAsia"/>
        </w:rPr>
        <w:t>ринкову</w:t>
      </w:r>
      <w:r>
        <w:t></w:t>
      </w:r>
      <w:r>
        <w:rPr>
          <w:rFonts w:hint="eastAsia"/>
        </w:rPr>
        <w:t>економіку</w:t>
      </w:r>
      <w:r>
        <w:t></w:t>
      </w:r>
      <w:r>
        <w:rPr>
          <w:rFonts w:hint="eastAsia"/>
        </w:rPr>
        <w:t>в</w:t>
      </w:r>
      <w:r>
        <w:t></w:t>
      </w:r>
      <w:r>
        <w:rPr>
          <w:rFonts w:hint="eastAsia"/>
        </w:rPr>
        <w:t>Україні</w:t>
      </w:r>
      <w:r>
        <w:t></w:t>
      </w:r>
      <w:r>
        <w:t></w:t>
      </w:r>
      <w:r>
        <w:rPr>
          <w:rFonts w:hint="eastAsia"/>
        </w:rPr>
        <w:t>Зовнішньополітичний</w:t>
      </w:r>
      <w:r>
        <w:t></w:t>
      </w:r>
      <w:r>
        <w:rPr>
          <w:rFonts w:hint="eastAsia"/>
        </w:rPr>
        <w:t>курс</w:t>
      </w:r>
      <w:r>
        <w:t></w:t>
      </w:r>
      <w:r>
        <w:rPr>
          <w:rFonts w:hint="eastAsia"/>
        </w:rPr>
        <w:t>держави</w:t>
      </w:r>
      <w:r>
        <w:t></w:t>
      </w:r>
      <w:r>
        <w:rPr>
          <w:rFonts w:hint="eastAsia"/>
        </w:rPr>
        <w:t>також</w:t>
      </w:r>
    </w:p>
    <w:p w:rsidR="009A49E3" w:rsidRDefault="009A49E3" w:rsidP="009A49E3">
      <w:r>
        <w:rPr>
          <w:rFonts w:hint="eastAsia"/>
        </w:rPr>
        <w:t>має</w:t>
      </w:r>
      <w:r>
        <w:t></w:t>
      </w:r>
      <w:r>
        <w:rPr>
          <w:rFonts w:hint="eastAsia"/>
        </w:rPr>
        <w:t>бути</w:t>
      </w:r>
      <w:r>
        <w:t></w:t>
      </w:r>
      <w:r>
        <w:rPr>
          <w:rFonts w:hint="eastAsia"/>
        </w:rPr>
        <w:t>предметом</w:t>
      </w:r>
      <w:r>
        <w:t></w:t>
      </w:r>
      <w:r>
        <w:rPr>
          <w:rFonts w:hint="eastAsia"/>
        </w:rPr>
        <w:t>систематичної</w:t>
      </w:r>
      <w:r>
        <w:t></w:t>
      </w:r>
      <w:r>
        <w:rPr>
          <w:rFonts w:hint="eastAsia"/>
        </w:rPr>
        <w:t>роз’яснювальної</w:t>
      </w:r>
      <w:r>
        <w:t></w:t>
      </w:r>
      <w:r>
        <w:rPr>
          <w:rFonts w:hint="eastAsia"/>
        </w:rPr>
        <w:t>роботи</w:t>
      </w:r>
      <w:r>
        <w:t></w:t>
      </w:r>
      <w:r>
        <w:rPr>
          <w:rFonts w:hint="eastAsia"/>
        </w:rPr>
        <w:t>як</w:t>
      </w:r>
      <w:r>
        <w:t></w:t>
      </w:r>
      <w:r>
        <w:rPr>
          <w:rFonts w:hint="eastAsia"/>
        </w:rPr>
        <w:t>з</w:t>
      </w:r>
      <w:r>
        <w:t></w:t>
      </w:r>
      <w:r>
        <w:rPr>
          <w:rFonts w:hint="eastAsia"/>
        </w:rPr>
        <w:t>боку</w:t>
      </w:r>
    </w:p>
    <w:p w:rsidR="009A49E3" w:rsidRDefault="009A49E3" w:rsidP="009A49E3">
      <w:r>
        <w:rPr>
          <w:rFonts w:hint="eastAsia"/>
        </w:rPr>
        <w:t>державних</w:t>
      </w:r>
      <w:r>
        <w:t></w:t>
      </w:r>
      <w:r>
        <w:rPr>
          <w:rFonts w:hint="eastAsia"/>
        </w:rPr>
        <w:t>структур</w:t>
      </w:r>
      <w:r>
        <w:t></w:t>
      </w:r>
      <w:r>
        <w:t></w:t>
      </w:r>
      <w:r>
        <w:rPr>
          <w:rFonts w:hint="eastAsia"/>
        </w:rPr>
        <w:t>так</w:t>
      </w:r>
      <w:r>
        <w:t></w:t>
      </w:r>
      <w:r>
        <w:rPr>
          <w:rFonts w:hint="eastAsia"/>
        </w:rPr>
        <w:t>і</w:t>
      </w:r>
      <w:r>
        <w:t></w:t>
      </w:r>
      <w:r>
        <w:rPr>
          <w:rFonts w:hint="eastAsia"/>
        </w:rPr>
        <w:t>політичних</w:t>
      </w:r>
      <w:r>
        <w:t></w:t>
      </w:r>
      <w:r>
        <w:rPr>
          <w:rFonts w:hint="eastAsia"/>
        </w:rPr>
        <w:t>інститутів</w:t>
      </w:r>
      <w:r>
        <w:t></w:t>
      </w:r>
      <w:r>
        <w:rPr>
          <w:rFonts w:hint="eastAsia"/>
        </w:rPr>
        <w:t>громадянського</w:t>
      </w:r>
    </w:p>
    <w:p w:rsidR="009A49E3" w:rsidRDefault="009A49E3" w:rsidP="009A49E3">
      <w:r>
        <w:rPr>
          <w:rFonts w:hint="eastAsia"/>
        </w:rPr>
        <w:t>суспільства</w:t>
      </w:r>
      <w:r>
        <w:t></w:t>
      </w:r>
      <w:r>
        <w:t></w:t>
      </w:r>
      <w:r>
        <w:rPr>
          <w:rFonts w:hint="eastAsia"/>
        </w:rPr>
        <w:t>оскільки</w:t>
      </w:r>
      <w:r>
        <w:t></w:t>
      </w:r>
      <w:r>
        <w:rPr>
          <w:rFonts w:hint="eastAsia"/>
        </w:rPr>
        <w:t>на</w:t>
      </w:r>
      <w:r>
        <w:t></w:t>
      </w:r>
      <w:r>
        <w:rPr>
          <w:rFonts w:hint="eastAsia"/>
        </w:rPr>
        <w:t>сьогодні</w:t>
      </w:r>
      <w:r>
        <w:t></w:t>
      </w:r>
      <w:r>
        <w:rPr>
          <w:rFonts w:hint="eastAsia"/>
        </w:rPr>
        <w:t>з</w:t>
      </w:r>
      <w:r>
        <w:t></w:t>
      </w:r>
      <w:r>
        <w:rPr>
          <w:rFonts w:hint="eastAsia"/>
        </w:rPr>
        <w:t>цього</w:t>
      </w:r>
      <w:r>
        <w:t></w:t>
      </w:r>
      <w:r>
        <w:rPr>
          <w:rFonts w:hint="eastAsia"/>
        </w:rPr>
        <w:t>питання</w:t>
      </w:r>
      <w:r>
        <w:t></w:t>
      </w:r>
      <w:r>
        <w:rPr>
          <w:rFonts w:hint="eastAsia"/>
        </w:rPr>
        <w:t>відсутня</w:t>
      </w:r>
      <w:r>
        <w:t></w:t>
      </w:r>
      <w:r>
        <w:rPr>
          <w:rFonts w:hint="eastAsia"/>
        </w:rPr>
        <w:t>консолідована</w:t>
      </w:r>
    </w:p>
    <w:p w:rsidR="009A49E3" w:rsidRPr="009A49E3" w:rsidRDefault="009A49E3" w:rsidP="009A49E3">
      <w:r>
        <w:rPr>
          <w:rFonts w:hint="eastAsia"/>
        </w:rPr>
        <w:t>громадська</w:t>
      </w:r>
      <w:r>
        <w:t></w:t>
      </w:r>
      <w:r>
        <w:rPr>
          <w:rFonts w:hint="eastAsia"/>
        </w:rPr>
        <w:t>думка</w:t>
      </w:r>
      <w:r>
        <w:t></w:t>
      </w:r>
    </w:p>
    <w:sectPr w:rsidR="009A49E3" w:rsidRPr="009A49E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9A49E3" w:rsidRPr="009A49E3">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89065-32F0-43E7-B60C-E8148C21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12</Pages>
  <Words>2100</Words>
  <Characters>11975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2021-09-27T19:29:00Z</dcterms:created>
  <dcterms:modified xsi:type="dcterms:W3CDTF">2021-09-28T11:55:00Z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