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FD8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Хлебцов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Борис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Николаевич</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липосом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комплексов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биоконъюгантов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методами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спектроскопии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динамического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светорассеяния</w:t>
      </w:r>
      <w:r w:rsidRPr="0065498C">
        <w:rPr>
          <w:rFonts w:ascii="Helvetica" w:hAnsi="Helvetica" w:cs="Helvetica"/>
          <w:b/>
          <w:bCs/>
          <w:color w:val="222222"/>
          <w:sz w:val="21"/>
          <w:szCs w:val="21"/>
        </w:rPr>
        <w:t xml:space="preserve"> : </w:t>
      </w:r>
      <w:r w:rsidRPr="0065498C">
        <w:rPr>
          <w:rFonts w:ascii="Helvetica" w:hAnsi="Helvetica" w:cs="Helvetica" w:hint="eastAsia"/>
          <w:b/>
          <w:bCs/>
          <w:color w:val="222222"/>
          <w:sz w:val="21"/>
          <w:szCs w:val="21"/>
        </w:rPr>
        <w:t>Дис</w:t>
      </w:r>
      <w:r w:rsidRPr="0065498C">
        <w:rPr>
          <w:rFonts w:ascii="Helvetica" w:hAnsi="Helvetica" w:cs="Helvetica"/>
          <w:b/>
          <w:bCs/>
          <w:color w:val="222222"/>
          <w:sz w:val="21"/>
          <w:szCs w:val="21"/>
        </w:rPr>
        <w:t xml:space="preserve">. ... </w:t>
      </w:r>
      <w:r w:rsidRPr="0065498C">
        <w:rPr>
          <w:rFonts w:ascii="Helvetica" w:hAnsi="Helvetica" w:cs="Helvetica" w:hint="eastAsia"/>
          <w:b/>
          <w:bCs/>
          <w:color w:val="222222"/>
          <w:sz w:val="21"/>
          <w:szCs w:val="21"/>
        </w:rPr>
        <w:t>канд</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физ</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мат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наук</w:t>
      </w:r>
      <w:r w:rsidRPr="0065498C">
        <w:rPr>
          <w:rFonts w:ascii="Helvetica" w:hAnsi="Helvetica" w:cs="Helvetica"/>
          <w:b/>
          <w:bCs/>
          <w:color w:val="222222"/>
          <w:sz w:val="21"/>
          <w:szCs w:val="21"/>
        </w:rPr>
        <w:t xml:space="preserve"> : 03.00.02 : </w:t>
      </w:r>
      <w:r w:rsidRPr="0065498C">
        <w:rPr>
          <w:rFonts w:ascii="Helvetica" w:hAnsi="Helvetica" w:cs="Helvetica" w:hint="eastAsia"/>
          <w:b/>
          <w:bCs/>
          <w:color w:val="222222"/>
          <w:sz w:val="21"/>
          <w:szCs w:val="21"/>
        </w:rPr>
        <w:t>Саратов</w:t>
      </w:r>
      <w:r w:rsidRPr="0065498C">
        <w:rPr>
          <w:rFonts w:ascii="Helvetica" w:hAnsi="Helvetica" w:cs="Helvetica"/>
          <w:b/>
          <w:bCs/>
          <w:color w:val="222222"/>
          <w:sz w:val="21"/>
          <w:szCs w:val="21"/>
        </w:rPr>
        <w:t xml:space="preserve">, 2004 182 c. </w:t>
      </w:r>
      <w:r w:rsidRPr="0065498C">
        <w:rPr>
          <w:rFonts w:ascii="Helvetica" w:hAnsi="Helvetica" w:cs="Helvetica" w:hint="eastAsia"/>
          <w:b/>
          <w:bCs/>
          <w:color w:val="222222"/>
          <w:sz w:val="21"/>
          <w:szCs w:val="21"/>
        </w:rPr>
        <w:t>РГБ</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ОД</w:t>
      </w:r>
      <w:r w:rsidRPr="0065498C">
        <w:rPr>
          <w:rFonts w:ascii="Helvetica" w:hAnsi="Helvetica" w:cs="Helvetica"/>
          <w:b/>
          <w:bCs/>
          <w:color w:val="222222"/>
          <w:sz w:val="21"/>
          <w:szCs w:val="21"/>
        </w:rPr>
        <w:t>, 61:04-1/705</w:t>
      </w:r>
    </w:p>
    <w:p w14:paraId="024E03BB" w14:textId="77777777" w:rsidR="0065498C" w:rsidRPr="0065498C" w:rsidRDefault="0065498C" w:rsidP="0065498C">
      <w:pPr>
        <w:rPr>
          <w:rFonts w:ascii="Helvetica" w:hAnsi="Helvetica" w:cs="Helvetica"/>
          <w:b/>
          <w:bCs/>
          <w:color w:val="222222"/>
          <w:sz w:val="21"/>
          <w:szCs w:val="21"/>
        </w:rPr>
      </w:pPr>
    </w:p>
    <w:p w14:paraId="05F1CEB1" w14:textId="77777777" w:rsidR="0065498C" w:rsidRPr="0065498C" w:rsidRDefault="0065498C" w:rsidP="0065498C">
      <w:pPr>
        <w:rPr>
          <w:rFonts w:ascii="Helvetica" w:hAnsi="Helvetica" w:cs="Helvetica"/>
          <w:b/>
          <w:bCs/>
          <w:color w:val="222222"/>
          <w:sz w:val="21"/>
          <w:szCs w:val="21"/>
        </w:rPr>
      </w:pPr>
    </w:p>
    <w:p w14:paraId="289300CC" w14:textId="77777777" w:rsidR="0065498C" w:rsidRPr="0065498C" w:rsidRDefault="0065498C" w:rsidP="0065498C">
      <w:pPr>
        <w:rPr>
          <w:rFonts w:ascii="Helvetica" w:hAnsi="Helvetica" w:cs="Helvetica"/>
          <w:b/>
          <w:bCs/>
          <w:color w:val="222222"/>
          <w:sz w:val="21"/>
          <w:szCs w:val="21"/>
        </w:rPr>
      </w:pPr>
    </w:p>
    <w:p w14:paraId="2A9247D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УЧРЕЖДЕНИЕ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РОССИЙСКОЙ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АКАДЕМИИ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НАУК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ИНСТИТУТ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БИОХИМИИ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ФИЗИОЛОГИИ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РАСТЕНИЙ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p>
    <w:p w14:paraId="48DA3D4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МИКРООРГАНИЗМОВ</w:t>
      </w:r>
    </w:p>
    <w:p w14:paraId="776EE51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правах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рукописи</w:t>
      </w:r>
    </w:p>
    <w:p w14:paraId="745870C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05201000811</w:t>
      </w:r>
    </w:p>
    <w:p w14:paraId="7FEBB48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ХЛЕБЦОВ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БОРИС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НИКОЛАЕВИЧ</w:t>
      </w:r>
    </w:p>
    <w:p w14:paraId="107A3D7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ПЛАЗМОННО</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РЕЗОНАНСНЫЕ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БИОМЕДИЦИНСКИХ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ПРИЛОЖЕНИЙ</w:t>
      </w:r>
    </w:p>
    <w:p w14:paraId="3C95F47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Диссертация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соискание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ученой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степени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доктора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физико</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математических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наук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специальности</w:t>
      </w:r>
      <w:r w:rsidRPr="0065498C">
        <w:rPr>
          <w:rFonts w:ascii="Helvetica" w:hAnsi="Helvetica" w:cs="Helvetica"/>
          <w:b/>
          <w:bCs/>
          <w:color w:val="222222"/>
          <w:sz w:val="21"/>
          <w:szCs w:val="21"/>
        </w:rPr>
        <w:t xml:space="preserve"> 03.01.02 - </w:t>
      </w:r>
      <w:r w:rsidRPr="0065498C">
        <w:rPr>
          <w:rFonts w:ascii="Helvetica" w:hAnsi="Helvetica" w:cs="Helvetica" w:hint="eastAsia"/>
          <w:b/>
          <w:bCs/>
          <w:color w:val="222222"/>
          <w:sz w:val="21"/>
          <w:szCs w:val="21"/>
        </w:rPr>
        <w:t>биофизика</w:t>
      </w:r>
    </w:p>
    <w:p w14:paraId="5FD1914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Саратов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w:t>
      </w:r>
      <w:r w:rsidRPr="0065498C">
        <w:rPr>
          <w:rFonts w:ascii="Helvetica" w:hAnsi="Helvetica" w:cs="Helvetica"/>
          <w:b/>
          <w:bCs/>
          <w:color w:val="222222"/>
          <w:sz w:val="21"/>
          <w:szCs w:val="21"/>
        </w:rPr>
        <w:t xml:space="preserve">2010 </w:t>
      </w:r>
    </w:p>
    <w:p w14:paraId="05BFA5F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ВВЕДЕНИЕ</w:t>
      </w:r>
      <w:r w:rsidRPr="0065498C">
        <w:rPr>
          <w:rFonts w:ascii="Helvetica" w:hAnsi="Helvetica" w:cs="Helvetica"/>
          <w:b/>
          <w:bCs/>
          <w:color w:val="222222"/>
          <w:sz w:val="21"/>
          <w:szCs w:val="21"/>
        </w:rPr>
        <w:tab/>
        <w:t>9</w:t>
      </w:r>
    </w:p>
    <w:p w14:paraId="244EC5A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1 </w:t>
      </w:r>
      <w:r w:rsidRPr="0065498C">
        <w:rPr>
          <w:rFonts w:ascii="Helvetica" w:hAnsi="Helvetica" w:cs="Helvetica" w:hint="eastAsia"/>
          <w:b/>
          <w:bCs/>
          <w:color w:val="222222"/>
          <w:sz w:val="21"/>
          <w:szCs w:val="21"/>
        </w:rPr>
        <w:t>ОБЗОР</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ЛИТЕРАТУРЫ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ПОСТАНОВКА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ЗАДАЧ</w:t>
      </w:r>
    </w:p>
    <w:p w14:paraId="7D01781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ИССЛЕДОВАНИЯ</w:t>
      </w:r>
      <w:r w:rsidRPr="0065498C">
        <w:rPr>
          <w:rFonts w:ascii="Helvetica" w:hAnsi="Helvetica" w:cs="Helvetica"/>
          <w:b/>
          <w:bCs/>
          <w:color w:val="222222"/>
          <w:sz w:val="21"/>
          <w:szCs w:val="21"/>
        </w:rPr>
        <w:tab/>
        <w:t>23</w:t>
      </w:r>
    </w:p>
    <w:p w14:paraId="3C694E8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.1 </w:t>
      </w:r>
      <w:r w:rsidRPr="0065498C">
        <w:rPr>
          <w:rFonts w:ascii="Helvetica" w:hAnsi="Helvetica" w:cs="Helvetica" w:hint="eastAsia"/>
          <w:b/>
          <w:bCs/>
          <w:color w:val="222222"/>
          <w:sz w:val="21"/>
          <w:szCs w:val="21"/>
        </w:rPr>
        <w:t>Получение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определение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параметров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23</w:t>
      </w:r>
    </w:p>
    <w:p w14:paraId="2EF60C7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.1.1 </w:t>
      </w:r>
      <w:r w:rsidRPr="0065498C">
        <w:rPr>
          <w:rFonts w:ascii="Helvetica" w:hAnsi="Helvetica" w:cs="Helvetica" w:hint="eastAsia"/>
          <w:b/>
          <w:bCs/>
          <w:color w:val="222222"/>
          <w:sz w:val="21"/>
          <w:szCs w:val="21"/>
        </w:rPr>
        <w:t>Коллоидное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золото</w:t>
      </w:r>
      <w:r w:rsidRPr="0065498C">
        <w:rPr>
          <w:rFonts w:ascii="Helvetica" w:hAnsi="Helvetica" w:cs="Helvetica"/>
          <w:b/>
          <w:bCs/>
          <w:color w:val="222222"/>
          <w:sz w:val="21"/>
          <w:szCs w:val="21"/>
        </w:rPr>
        <w:tab/>
        <w:t>23</w:t>
      </w:r>
    </w:p>
    <w:p w14:paraId="304954B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.1.2 </w:t>
      </w:r>
      <w:r w:rsidRPr="0065498C">
        <w:rPr>
          <w:rFonts w:ascii="Helvetica" w:hAnsi="Helvetica" w:cs="Helvetica" w:hint="eastAsia"/>
          <w:b/>
          <w:bCs/>
          <w:color w:val="222222"/>
          <w:sz w:val="21"/>
          <w:szCs w:val="21"/>
        </w:rPr>
        <w:t>Золотые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наностержни</w:t>
      </w:r>
      <w:r w:rsidRPr="0065498C">
        <w:rPr>
          <w:rFonts w:ascii="Helvetica" w:hAnsi="Helvetica" w:cs="Helvetica"/>
          <w:b/>
          <w:bCs/>
          <w:color w:val="222222"/>
          <w:sz w:val="21"/>
          <w:szCs w:val="21"/>
        </w:rPr>
        <w:tab/>
        <w:t>28</w:t>
      </w:r>
    </w:p>
    <w:p w14:paraId="08442416"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.1.3 </w:t>
      </w:r>
      <w:r w:rsidRPr="0065498C">
        <w:rPr>
          <w:rFonts w:ascii="Helvetica" w:hAnsi="Helvetica" w:cs="Helvetica" w:hint="eastAsia"/>
          <w:b/>
          <w:bCs/>
          <w:color w:val="222222"/>
          <w:sz w:val="21"/>
          <w:szCs w:val="21"/>
        </w:rPr>
        <w:t>Золотые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нанооболочки</w:t>
      </w:r>
      <w:r w:rsidRPr="0065498C">
        <w:rPr>
          <w:rFonts w:ascii="Helvetica" w:hAnsi="Helvetica" w:cs="Helvetica"/>
          <w:b/>
          <w:bCs/>
          <w:color w:val="222222"/>
          <w:sz w:val="21"/>
          <w:szCs w:val="21"/>
        </w:rPr>
        <w:tab/>
        <w:t>32</w:t>
      </w:r>
    </w:p>
    <w:p w14:paraId="3929228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.1.4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определения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геометрических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параметр</w:t>
      </w:r>
      <w:r w:rsidRPr="0065498C">
        <w:rPr>
          <w:rFonts w:ascii="Helvetica" w:hAnsi="Helvetica" w:cs="Helvetica" w:hint="eastAsia"/>
          <w:b/>
          <w:bCs/>
          <w:color w:val="222222"/>
          <w:sz w:val="21"/>
          <w:szCs w:val="21"/>
        </w:rPr>
        <w:lastRenderedPageBreak/>
        <w:t>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плазмонно</w:t>
      </w:r>
      <w:r w:rsidRPr="0065498C">
        <w:rPr>
          <w:rFonts w:ascii="Helvetica" w:hAnsi="Helvetica" w:cs="Helvetica"/>
          <w:b/>
          <w:bCs/>
          <w:color w:val="222222"/>
          <w:sz w:val="21"/>
          <w:szCs w:val="21"/>
        </w:rPr>
        <w:t>-</w:t>
      </w:r>
    </w:p>
    <w:p w14:paraId="7A1E7A4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резонансных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w:t>
      </w:r>
      <w:r w:rsidRPr="0065498C">
        <w:rPr>
          <w:rFonts w:ascii="Helvetica" w:hAnsi="Helvetica" w:cs="Helvetica"/>
          <w:b/>
          <w:bCs/>
          <w:color w:val="222222"/>
          <w:sz w:val="21"/>
          <w:szCs w:val="21"/>
        </w:rPr>
        <w:tab/>
        <w:t>39</w:t>
      </w:r>
    </w:p>
    <w:p w14:paraId="7E45921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.2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металлических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47</w:t>
      </w:r>
    </w:p>
    <w:p w14:paraId="4E0355D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.2.1 </w:t>
      </w:r>
      <w:r w:rsidRPr="0065498C">
        <w:rPr>
          <w:rFonts w:ascii="Helvetica" w:hAnsi="Helvetica" w:cs="Helvetica" w:hint="eastAsia"/>
          <w:b/>
          <w:bCs/>
          <w:color w:val="222222"/>
          <w:sz w:val="21"/>
          <w:szCs w:val="21"/>
        </w:rPr>
        <w:t>Диэлектрические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функции</w:t>
      </w:r>
      <w:r w:rsidRPr="0065498C">
        <w:rPr>
          <w:rFonts w:ascii="Helvetica" w:hAnsi="Helvetica" w:cs="Helvetica"/>
          <w:b/>
          <w:bCs/>
          <w:color w:val="222222"/>
          <w:sz w:val="21"/>
          <w:szCs w:val="21"/>
        </w:rPr>
        <w:tab/>
        <w:t>48</w:t>
      </w:r>
    </w:p>
    <w:p w14:paraId="710154A6"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.2.2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плазмонно</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резонансных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частиц</w:t>
      </w:r>
      <w:r w:rsidRPr="0065498C">
        <w:rPr>
          <w:rFonts w:ascii="Helvetica" w:hAnsi="Helvetica" w:cs="Helvetica"/>
          <w:b/>
          <w:bCs/>
          <w:color w:val="222222"/>
          <w:sz w:val="21"/>
          <w:szCs w:val="21"/>
        </w:rPr>
        <w:t>:</w:t>
      </w:r>
    </w:p>
    <w:p w14:paraId="5B1956F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дипольное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приближение</w:t>
      </w:r>
      <w:r w:rsidRPr="0065498C">
        <w:rPr>
          <w:rFonts w:ascii="Helvetica" w:hAnsi="Helvetica" w:cs="Helvetica"/>
          <w:b/>
          <w:bCs/>
          <w:color w:val="222222"/>
          <w:sz w:val="21"/>
          <w:szCs w:val="21"/>
        </w:rPr>
        <w:tab/>
        <w:t>52</w:t>
      </w:r>
    </w:p>
    <w:p w14:paraId="7629587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.2.3 </w:t>
      </w:r>
      <w:r w:rsidRPr="0065498C">
        <w:rPr>
          <w:rFonts w:ascii="Helvetica" w:hAnsi="Helvetica" w:cs="Helvetica" w:hint="eastAsia"/>
          <w:b/>
          <w:bCs/>
          <w:color w:val="222222"/>
          <w:sz w:val="21"/>
          <w:szCs w:val="21"/>
        </w:rPr>
        <w:t>Строгие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расчета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59</w:t>
      </w:r>
    </w:p>
    <w:p w14:paraId="2B33527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 </w:t>
      </w:r>
      <w:r w:rsidRPr="0065498C">
        <w:rPr>
          <w:rFonts w:ascii="Helvetica" w:hAnsi="Helvetica" w:cs="Helvetica" w:hint="eastAsia"/>
          <w:b/>
          <w:bCs/>
          <w:color w:val="222222"/>
          <w:sz w:val="21"/>
          <w:szCs w:val="21"/>
        </w:rPr>
        <w:t>Функционализация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биомедицинские</w:t>
      </w:r>
    </w:p>
    <w:p w14:paraId="6AEFE15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применения</w:t>
      </w:r>
      <w:r w:rsidRPr="0065498C">
        <w:rPr>
          <w:rFonts w:ascii="Helvetica" w:hAnsi="Helvetica" w:cs="Helvetica"/>
          <w:b/>
          <w:bCs/>
          <w:color w:val="222222"/>
          <w:sz w:val="21"/>
          <w:szCs w:val="21"/>
        </w:rPr>
        <w:tab/>
        <w:t>67</w:t>
      </w:r>
    </w:p>
    <w:p w14:paraId="0FA5C53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.3.1 </w:t>
      </w:r>
      <w:r w:rsidRPr="0065498C">
        <w:rPr>
          <w:rFonts w:ascii="Helvetica" w:hAnsi="Helvetica" w:cs="Helvetica" w:hint="eastAsia"/>
          <w:b/>
          <w:bCs/>
          <w:color w:val="222222"/>
          <w:sz w:val="21"/>
          <w:szCs w:val="21"/>
        </w:rPr>
        <w:t>Общие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принципы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получения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p>
    <w:p w14:paraId="658AADF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биомакромолекулами</w:t>
      </w:r>
      <w:r w:rsidRPr="0065498C">
        <w:rPr>
          <w:rFonts w:ascii="Helvetica" w:hAnsi="Helvetica" w:cs="Helvetica"/>
          <w:b/>
          <w:bCs/>
          <w:color w:val="222222"/>
          <w:sz w:val="21"/>
          <w:szCs w:val="21"/>
        </w:rPr>
        <w:tab/>
        <w:t>67</w:t>
      </w:r>
    </w:p>
    <w:p w14:paraId="144082F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.3.2 </w:t>
      </w:r>
      <w:r w:rsidRPr="0065498C">
        <w:rPr>
          <w:rFonts w:ascii="Helvetica" w:hAnsi="Helvetica" w:cs="Helvetica" w:hint="eastAsia"/>
          <w:b/>
          <w:bCs/>
          <w:color w:val="222222"/>
          <w:sz w:val="21"/>
          <w:szCs w:val="21"/>
        </w:rPr>
        <w:t>Основные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направления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биологических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применений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плазмонно</w:t>
      </w:r>
      <w:r w:rsidRPr="0065498C">
        <w:rPr>
          <w:rFonts w:ascii="Helvetica" w:hAnsi="Helvetica" w:cs="Helvetica"/>
          <w:b/>
          <w:bCs/>
          <w:color w:val="222222"/>
          <w:sz w:val="21"/>
          <w:szCs w:val="21"/>
        </w:rPr>
        <w:t>-</w:t>
      </w:r>
    </w:p>
    <w:p w14:paraId="09EC49D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резонансных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70</w:t>
      </w:r>
    </w:p>
    <w:p w14:paraId="48D8B0D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.3.3 </w:t>
      </w:r>
      <w:r w:rsidRPr="0065498C">
        <w:rPr>
          <w:rFonts w:ascii="Helvetica" w:hAnsi="Helvetica" w:cs="Helvetica" w:hint="eastAsia"/>
          <w:b/>
          <w:bCs/>
          <w:color w:val="222222"/>
          <w:sz w:val="21"/>
          <w:szCs w:val="21"/>
        </w:rPr>
        <w:t>Детектирование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биоспецифических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взаимодействий</w:t>
      </w:r>
      <w:r w:rsidRPr="0065498C">
        <w:rPr>
          <w:rFonts w:ascii="Helvetica" w:hAnsi="Helvetica" w:cs="Helvetica"/>
          <w:b/>
          <w:bCs/>
          <w:color w:val="222222"/>
          <w:sz w:val="21"/>
          <w:szCs w:val="21"/>
        </w:rPr>
        <w:t>,</w:t>
      </w:r>
    </w:p>
    <w:p w14:paraId="3C0500B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иммуноанализ</w:t>
      </w:r>
      <w:r w:rsidRPr="0065498C">
        <w:rPr>
          <w:rFonts w:ascii="Helvetica" w:hAnsi="Helvetica" w:cs="Helvetica"/>
          <w:b/>
          <w:bCs/>
          <w:color w:val="222222"/>
          <w:sz w:val="21"/>
          <w:szCs w:val="21"/>
        </w:rPr>
        <w:tab/>
        <w:t>73</w:t>
      </w:r>
    </w:p>
    <w:p w14:paraId="26FA74A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.3.4 </w:t>
      </w:r>
      <w:r w:rsidRPr="0065498C">
        <w:rPr>
          <w:rFonts w:ascii="Helvetica" w:hAnsi="Helvetica" w:cs="Helvetica" w:hint="eastAsia"/>
          <w:b/>
          <w:bCs/>
          <w:color w:val="222222"/>
          <w:sz w:val="21"/>
          <w:szCs w:val="21"/>
        </w:rPr>
        <w:t>Визуализация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контрастирование</w:t>
      </w:r>
      <w:r w:rsidRPr="0065498C">
        <w:rPr>
          <w:rFonts w:ascii="Helvetica" w:hAnsi="Helvetica" w:cs="Helvetica"/>
          <w:b/>
          <w:bCs/>
          <w:color w:val="222222"/>
          <w:sz w:val="21"/>
          <w:szCs w:val="21"/>
        </w:rPr>
        <w:tab/>
        <w:t>79</w:t>
      </w:r>
    </w:p>
    <w:p w14:paraId="715A1FA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.3.5 </w:t>
      </w:r>
      <w:r w:rsidRPr="0065498C">
        <w:rPr>
          <w:rFonts w:ascii="Helvetica" w:hAnsi="Helvetica" w:cs="Helvetica" w:hint="eastAsia"/>
          <w:b/>
          <w:bCs/>
          <w:color w:val="222222"/>
          <w:sz w:val="21"/>
          <w:szCs w:val="21"/>
        </w:rPr>
        <w:t>Фототермическая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терапия</w:t>
      </w:r>
      <w:r w:rsidRPr="0065498C">
        <w:rPr>
          <w:rFonts w:ascii="Helvetica" w:hAnsi="Helvetica" w:cs="Helvetica"/>
          <w:b/>
          <w:bCs/>
          <w:color w:val="222222"/>
          <w:sz w:val="21"/>
          <w:szCs w:val="21"/>
        </w:rPr>
        <w:tab/>
        <w:t>83</w:t>
      </w:r>
    </w:p>
    <w:p w14:paraId="297C5216"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.3.6 </w:t>
      </w:r>
      <w:r w:rsidRPr="0065498C">
        <w:rPr>
          <w:rFonts w:ascii="Helvetica" w:hAnsi="Helvetica" w:cs="Helvetica" w:hint="eastAsia"/>
          <w:b/>
          <w:bCs/>
          <w:color w:val="222222"/>
          <w:sz w:val="21"/>
          <w:szCs w:val="21"/>
        </w:rPr>
        <w:t>Адресная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доставка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антигенов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лекарств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токсичность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p>
    <w:p w14:paraId="2165CD5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биораспределение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88</w:t>
      </w:r>
    </w:p>
    <w:p w14:paraId="59844B8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2 </w:t>
      </w:r>
      <w:r w:rsidRPr="0065498C">
        <w:rPr>
          <w:rFonts w:ascii="Helvetica" w:hAnsi="Helvetica" w:cs="Helvetica" w:hint="eastAsia"/>
          <w:b/>
          <w:bCs/>
          <w:color w:val="222222"/>
          <w:sz w:val="21"/>
          <w:szCs w:val="21"/>
        </w:rPr>
        <w:t>ИССЛЕДОВАНИЕ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93</w:t>
      </w:r>
    </w:p>
    <w:p w14:paraId="4352D66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lastRenderedPageBreak/>
        <w:t>2.1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Двухслойная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изменение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p>
    <w:p w14:paraId="5BF8357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адсорбции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биополимера</w:t>
      </w:r>
      <w:r w:rsidRPr="0065498C">
        <w:rPr>
          <w:rFonts w:ascii="Helvetica" w:hAnsi="Helvetica" w:cs="Helvetica"/>
          <w:b/>
          <w:bCs/>
          <w:color w:val="222222"/>
          <w:sz w:val="21"/>
          <w:szCs w:val="21"/>
        </w:rPr>
        <w:tab/>
        <w:t>95</w:t>
      </w:r>
    </w:p>
    <w:p w14:paraId="5C28D0D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Оптическая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теоретический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анализ</w:t>
      </w:r>
      <w:r w:rsidRPr="0065498C">
        <w:rPr>
          <w:rFonts w:ascii="Helvetica" w:hAnsi="Helvetica" w:cs="Helvetica"/>
          <w:b/>
          <w:bCs/>
          <w:color w:val="222222"/>
          <w:sz w:val="21"/>
          <w:szCs w:val="21"/>
        </w:rPr>
        <w:t xml:space="preserve"> 95</w:t>
      </w:r>
    </w:p>
    <w:p w14:paraId="24E1303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обсуждение</w:t>
      </w:r>
      <w:r w:rsidRPr="0065498C">
        <w:rPr>
          <w:rFonts w:ascii="Helvetica" w:hAnsi="Helvetica" w:cs="Helvetica"/>
          <w:b/>
          <w:bCs/>
          <w:color w:val="222222"/>
          <w:sz w:val="21"/>
          <w:szCs w:val="21"/>
        </w:rPr>
        <w:tab/>
        <w:t>100</w:t>
      </w:r>
    </w:p>
    <w:p w14:paraId="6E043CF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2.1.3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Оптимизация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размеру</w:t>
      </w:r>
    </w:p>
    <w:p w14:paraId="33A4DC4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частиц</w:t>
      </w:r>
      <w:r w:rsidRPr="0065498C">
        <w:rPr>
          <w:rFonts w:ascii="Helvetica" w:hAnsi="Helvetica" w:cs="Helvetica"/>
          <w:b/>
          <w:bCs/>
          <w:color w:val="222222"/>
          <w:sz w:val="21"/>
          <w:szCs w:val="21"/>
        </w:rPr>
        <w:tab/>
        <w:t>106</w:t>
      </w:r>
    </w:p>
    <w:p w14:paraId="56A2666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Многослойная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изменение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адсорбции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биополимера</w:t>
      </w:r>
      <w:r w:rsidRPr="0065498C">
        <w:rPr>
          <w:rFonts w:ascii="Helvetica" w:hAnsi="Helvetica" w:cs="Helvetica"/>
          <w:b/>
          <w:bCs/>
          <w:color w:val="222222"/>
          <w:sz w:val="21"/>
          <w:szCs w:val="21"/>
        </w:rPr>
        <w:tab/>
        <w:t>110</w:t>
      </w:r>
    </w:p>
    <w:p w14:paraId="2F3E7CF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2.2.1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Теоретический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анализ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многослойной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биоконъюгата</w:t>
      </w:r>
    </w:p>
    <w:p w14:paraId="0B4DE96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коллоидного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золота</w:t>
      </w:r>
      <w:r w:rsidRPr="0065498C">
        <w:rPr>
          <w:rFonts w:ascii="Helvetica" w:hAnsi="Helvetica" w:cs="Helvetica"/>
          <w:b/>
          <w:bCs/>
          <w:color w:val="222222"/>
          <w:sz w:val="21"/>
          <w:szCs w:val="21"/>
        </w:rPr>
        <w:tab/>
        <w:t>110</w:t>
      </w:r>
    </w:p>
    <w:p w14:paraId="46FEDE3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Изменение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формировании</w:t>
      </w:r>
    </w:p>
    <w:p w14:paraId="3A9EE13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первичного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вторичного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полимерного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слоя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Оптимизация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наносенсоров</w:t>
      </w:r>
      <w:r w:rsidRPr="0065498C">
        <w:rPr>
          <w:rFonts w:ascii="Helvetica" w:hAnsi="Helvetica" w:cs="Helvetica"/>
          <w:b/>
          <w:bCs/>
          <w:color w:val="222222"/>
          <w:sz w:val="21"/>
          <w:szCs w:val="21"/>
        </w:rPr>
        <w:tab/>
        <w:t>113</w:t>
      </w:r>
    </w:p>
    <w:p w14:paraId="7C336FB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Экспериментальное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адсорбции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биополимеров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наночастицах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использованием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статического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поглощения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света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динамического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светорассеяния</w:t>
      </w:r>
      <w:r w:rsidRPr="0065498C">
        <w:rPr>
          <w:rFonts w:ascii="Helvetica" w:hAnsi="Helvetica" w:cs="Helvetica"/>
          <w:b/>
          <w:bCs/>
          <w:color w:val="222222"/>
          <w:sz w:val="21"/>
          <w:szCs w:val="21"/>
        </w:rPr>
        <w:tab/>
        <w:t>117</w:t>
      </w:r>
    </w:p>
    <w:p w14:paraId="5C50E2A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2.3.1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Препараты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реактивы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Приготовление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конъюгатов</w:t>
      </w:r>
      <w:r w:rsidRPr="0065498C">
        <w:rPr>
          <w:rFonts w:ascii="Helvetica" w:hAnsi="Helvetica" w:cs="Helvetica"/>
          <w:b/>
          <w:bCs/>
          <w:color w:val="222222"/>
          <w:sz w:val="21"/>
          <w:szCs w:val="21"/>
        </w:rPr>
        <w:tab/>
        <w:t>117</w:t>
      </w:r>
    </w:p>
    <w:p w14:paraId="2613ABD6"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2.3.2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Приборы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методики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измерений</w:t>
      </w:r>
      <w:r w:rsidRPr="0065498C">
        <w:rPr>
          <w:rFonts w:ascii="Helvetica" w:hAnsi="Helvetica" w:cs="Helvetica"/>
          <w:b/>
          <w:bCs/>
          <w:color w:val="222222"/>
          <w:sz w:val="21"/>
          <w:szCs w:val="21"/>
        </w:rPr>
        <w:tab/>
        <w:t>119</w:t>
      </w:r>
    </w:p>
    <w:p w14:paraId="5BB3E6B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2.3.3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экспериментов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обсуждение</w:t>
      </w:r>
      <w:r w:rsidRPr="0065498C">
        <w:rPr>
          <w:rFonts w:ascii="Helvetica" w:hAnsi="Helvetica" w:cs="Helvetica"/>
          <w:b/>
          <w:bCs/>
          <w:color w:val="222222"/>
          <w:sz w:val="21"/>
          <w:szCs w:val="21"/>
        </w:rPr>
        <w:tab/>
        <w:t>122</w:t>
      </w:r>
    </w:p>
    <w:p w14:paraId="1FA5E5C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2.3.4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Неоднородная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адсорбции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желатина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частицах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золота</w:t>
      </w:r>
      <w:r w:rsidRPr="0065498C">
        <w:rPr>
          <w:rFonts w:ascii="Helvetica" w:hAnsi="Helvetica" w:cs="Helvetica"/>
          <w:b/>
          <w:bCs/>
          <w:color w:val="222222"/>
          <w:sz w:val="21"/>
          <w:szCs w:val="21"/>
        </w:rPr>
        <w:t>127</w:t>
      </w:r>
    </w:p>
    <w:p w14:paraId="3A6BBB3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lastRenderedPageBreak/>
        <w:t>2.4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131</w:t>
      </w:r>
    </w:p>
    <w:p w14:paraId="51FAC76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3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СЕРЕБРЯНЫХ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НАНОСТЕРЖНЕЙ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ЭКСПЕРИМЕНТ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ТЕОРИЯ</w:t>
      </w:r>
      <w:r w:rsidRPr="0065498C">
        <w:rPr>
          <w:rFonts w:ascii="Helvetica" w:hAnsi="Helvetica" w:cs="Helvetica"/>
          <w:b/>
          <w:bCs/>
          <w:color w:val="222222"/>
          <w:sz w:val="21"/>
          <w:szCs w:val="21"/>
        </w:rPr>
        <w:t xml:space="preserve"> 133 </w:t>
      </w:r>
    </w:p>
    <w:p w14:paraId="1CBFEB9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3.1 </w:t>
      </w:r>
      <w:r w:rsidRPr="0065498C">
        <w:rPr>
          <w:rFonts w:ascii="Helvetica" w:hAnsi="Helvetica" w:cs="Helvetica" w:hint="eastAsia"/>
          <w:b/>
          <w:bCs/>
          <w:color w:val="222222"/>
          <w:sz w:val="21"/>
          <w:szCs w:val="21"/>
        </w:rPr>
        <w:t>Теоретическое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экспериментальное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исследование</w:t>
      </w:r>
    </w:p>
    <w:p w14:paraId="09BDFCC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деполяризации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света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золотыми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наностержнями</w:t>
      </w:r>
      <w:r w:rsidRPr="0065498C">
        <w:rPr>
          <w:rFonts w:ascii="Helvetica" w:hAnsi="Helvetica" w:cs="Helvetica"/>
          <w:b/>
          <w:bCs/>
          <w:color w:val="222222"/>
          <w:sz w:val="21"/>
          <w:szCs w:val="21"/>
        </w:rPr>
        <w:t>134</w:t>
      </w:r>
    </w:p>
    <w:p w14:paraId="589696C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Теоретическое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моделирование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деполяризации</w:t>
      </w:r>
    </w:p>
    <w:p w14:paraId="2424787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плазмонно</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резонансных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134</w:t>
      </w:r>
    </w:p>
    <w:p w14:paraId="262E2AF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Экспериментальное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измерение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деполяризации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света</w:t>
      </w:r>
      <w:r w:rsidRPr="0065498C">
        <w:rPr>
          <w:rFonts w:ascii="Helvetica" w:hAnsi="Helvetica" w:cs="Helvetica"/>
          <w:b/>
          <w:bCs/>
          <w:color w:val="222222"/>
          <w:sz w:val="21"/>
          <w:szCs w:val="21"/>
        </w:rPr>
        <w:t>,</w:t>
      </w:r>
    </w:p>
    <w:p w14:paraId="54335FB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рассеянного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золотыми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наностержнями</w:t>
      </w:r>
      <w:r w:rsidRPr="0065498C">
        <w:rPr>
          <w:rFonts w:ascii="Helvetica" w:hAnsi="Helvetica" w:cs="Helvetica"/>
          <w:b/>
          <w:bCs/>
          <w:color w:val="222222"/>
          <w:sz w:val="21"/>
          <w:szCs w:val="21"/>
        </w:rPr>
        <w:tab/>
        <w:t>141</w:t>
      </w:r>
    </w:p>
    <w:p w14:paraId="51EB870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3.2 </w:t>
      </w:r>
      <w:r w:rsidRPr="0065498C">
        <w:rPr>
          <w:rFonts w:ascii="Helvetica" w:hAnsi="Helvetica" w:cs="Helvetica" w:hint="eastAsia"/>
          <w:b/>
          <w:bCs/>
          <w:color w:val="222222"/>
          <w:sz w:val="21"/>
          <w:szCs w:val="21"/>
        </w:rPr>
        <w:t>Мультипольные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металлических</w:t>
      </w:r>
    </w:p>
    <w:p w14:paraId="53A732E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наностержнях</w:t>
      </w:r>
      <w:r w:rsidRPr="0065498C">
        <w:rPr>
          <w:rFonts w:ascii="Helvetica" w:hAnsi="Helvetica" w:cs="Helvetica"/>
          <w:b/>
          <w:bCs/>
          <w:color w:val="222222"/>
          <w:sz w:val="21"/>
          <w:szCs w:val="21"/>
        </w:rPr>
        <w:tab/>
        <w:t>151</w:t>
      </w:r>
    </w:p>
    <w:p w14:paraId="5059170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154 159 161</w:t>
      </w:r>
    </w:p>
    <w:p w14:paraId="04D4F6C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163 165</w:t>
      </w:r>
    </w:p>
    <w:p w14:paraId="790B1F1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167</w:t>
      </w:r>
    </w:p>
    <w:p w14:paraId="3AB441B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170</w:t>
      </w:r>
    </w:p>
    <w:p w14:paraId="304A08A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173 177 181</w:t>
      </w:r>
    </w:p>
    <w:p w14:paraId="233A120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3.2.1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расчетов</w:t>
      </w:r>
      <w:r w:rsidRPr="0065498C">
        <w:rPr>
          <w:rFonts w:ascii="Helvetica" w:hAnsi="Helvetica" w:cs="Helvetica"/>
          <w:b/>
          <w:bCs/>
          <w:color w:val="222222"/>
          <w:sz w:val="21"/>
          <w:szCs w:val="21"/>
        </w:rPr>
        <w:tab/>
        <w:t>152</w:t>
      </w:r>
    </w:p>
    <w:p w14:paraId="05D38FD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Зависимость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размера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формы</w:t>
      </w:r>
    </w:p>
    <w:p w14:paraId="2040C12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наностержней</w:t>
      </w:r>
    </w:p>
    <w:p w14:paraId="6F3FD86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Правила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вкладов</w:t>
      </w:r>
    </w:p>
    <w:p w14:paraId="7F5DC75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Ориентационная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зависимость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резонансов</w:t>
      </w:r>
    </w:p>
    <w:p w14:paraId="4BB4A82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3.2.5</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Сравнение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экспериментом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результатами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lastRenderedPageBreak/>
        <w:t>моделирования</w:t>
      </w:r>
    </w:p>
    <w:p w14:paraId="6CA484E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методом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дискретных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диполей</w:t>
      </w:r>
    </w:p>
    <w:p w14:paraId="7E8BD22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3.2.6</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Скейлинг</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резонансов</w:t>
      </w:r>
    </w:p>
    <w:p w14:paraId="550B328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3.2.7</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Зависимость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положения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от</w:t>
      </w:r>
    </w:p>
    <w:p w14:paraId="299D928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диэлектрической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проницаемости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окружающей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среды</w:t>
      </w:r>
    </w:p>
    <w:p w14:paraId="1D0BDF3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3.3 </w:t>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серебряных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наностержней</w:t>
      </w:r>
    </w:p>
    <w:p w14:paraId="6B7F69C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3.3.1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золотосеребряных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наностержней</w:t>
      </w:r>
    </w:p>
    <w:p w14:paraId="120A73A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3.3.2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Характеристика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образцов</w:t>
      </w:r>
    </w:p>
    <w:p w14:paraId="36039E8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3.3.3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эксперимента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обсуждение</w:t>
      </w:r>
    </w:p>
    <w:p w14:paraId="43E5076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3.3.3 </w:t>
      </w:r>
      <w:r w:rsidRPr="0065498C">
        <w:rPr>
          <w:rFonts w:ascii="Helvetica" w:hAnsi="Helvetica" w:cs="Helvetica" w:hint="eastAsia"/>
          <w:b/>
          <w:bCs/>
          <w:color w:val="222222"/>
          <w:sz w:val="21"/>
          <w:szCs w:val="21"/>
        </w:rPr>
        <w:t>Теоретическое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моделирование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оценка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толщины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серебряного</w:t>
      </w:r>
    </w:p>
    <w:p w14:paraId="445A691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нанослоя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спектральному</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сдвигу</w:t>
      </w:r>
      <w:r w:rsidRPr="0065498C">
        <w:rPr>
          <w:rFonts w:ascii="Helvetica" w:hAnsi="Helvetica" w:cs="Helvetica"/>
          <w:b/>
          <w:bCs/>
          <w:color w:val="222222"/>
          <w:sz w:val="21"/>
          <w:szCs w:val="21"/>
        </w:rPr>
        <w:tab/>
        <w:t>191 </w:t>
      </w:r>
    </w:p>
    <w:p w14:paraId="5B7D78C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3.3.4 </w:t>
      </w:r>
      <w:r w:rsidRPr="0065498C">
        <w:rPr>
          <w:rFonts w:ascii="Helvetica" w:hAnsi="Helvetica" w:cs="Helvetica" w:hint="eastAsia"/>
          <w:b/>
          <w:bCs/>
          <w:color w:val="222222"/>
          <w:sz w:val="21"/>
          <w:szCs w:val="21"/>
        </w:rPr>
        <w:t>Спектральная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настройка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p>
    <w:p w14:paraId="7790698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деполяризации</w:t>
      </w:r>
      <w:r w:rsidRPr="0065498C">
        <w:rPr>
          <w:rFonts w:ascii="Helvetica" w:hAnsi="Helvetica" w:cs="Helvetica"/>
          <w:b/>
          <w:bCs/>
          <w:color w:val="222222"/>
          <w:sz w:val="21"/>
          <w:szCs w:val="21"/>
        </w:rPr>
        <w:t>.</w:t>
      </w:r>
      <w:r w:rsidRPr="0065498C">
        <w:rPr>
          <w:rFonts w:ascii="Helvetica" w:hAnsi="Helvetica" w:cs="Helvetica"/>
          <w:b/>
          <w:bCs/>
          <w:color w:val="222222"/>
          <w:sz w:val="21"/>
          <w:szCs w:val="21"/>
        </w:rPr>
        <w:tab/>
        <w:t>197</w:t>
      </w:r>
    </w:p>
    <w:p w14:paraId="7A2E239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3.5 </w:t>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199</w:t>
      </w:r>
    </w:p>
    <w:p w14:paraId="5717F18E"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4 </w:t>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202</w:t>
      </w:r>
    </w:p>
    <w:p w14:paraId="4C9ABA1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Определение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размера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концентрации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силикатных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ядер</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спектрам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ab/>
        <w:t>203</w:t>
      </w:r>
    </w:p>
    <w:p w14:paraId="66E2C918"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Принцип</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построения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калибровочных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зависимостей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p>
    <w:p w14:paraId="2549806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определения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размера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концентрации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силикатных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205</w:t>
      </w:r>
    </w:p>
    <w:p w14:paraId="0FCFAB5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Экспериментальные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двуокиси</w:t>
      </w:r>
    </w:p>
    <w:p w14:paraId="2CEDCE4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lastRenderedPageBreak/>
        <w:t>кремния</w:t>
      </w:r>
      <w:r w:rsidRPr="0065498C">
        <w:rPr>
          <w:rFonts w:ascii="Helvetica" w:hAnsi="Helvetica" w:cs="Helvetica"/>
          <w:b/>
          <w:bCs/>
          <w:color w:val="222222"/>
          <w:sz w:val="21"/>
          <w:szCs w:val="21"/>
        </w:rPr>
        <w:tab/>
        <w:t>208</w:t>
      </w:r>
    </w:p>
    <w:p w14:paraId="3A0E415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Спектры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суспензий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многослойных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металлодиэлектрических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структур</w:t>
      </w:r>
      <w:r w:rsidRPr="0065498C">
        <w:rPr>
          <w:rFonts w:ascii="Helvetica" w:hAnsi="Helvetica" w:cs="Helvetica"/>
          <w:b/>
          <w:bCs/>
          <w:color w:val="222222"/>
          <w:sz w:val="21"/>
          <w:szCs w:val="21"/>
        </w:rPr>
        <w:tab/>
        <w:t>215</w:t>
      </w:r>
    </w:p>
    <w:p w14:paraId="4FECB8F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4.2.1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расчетов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p>
    <w:p w14:paraId="47817F5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многослойных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металлодиэлектрических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218</w:t>
      </w:r>
    </w:p>
    <w:p w14:paraId="4DFF777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Спектры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223</w:t>
      </w:r>
    </w:p>
    <w:p w14:paraId="5C95D21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4.2.3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Полуширина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многослойных</w:t>
      </w:r>
    </w:p>
    <w:p w14:paraId="7AA8898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МДС</w:t>
      </w:r>
      <w:r w:rsidRPr="0065498C">
        <w:rPr>
          <w:rFonts w:ascii="Helvetica" w:hAnsi="Helvetica" w:cs="Helvetica"/>
          <w:b/>
          <w:bCs/>
          <w:color w:val="222222"/>
          <w:sz w:val="21"/>
          <w:szCs w:val="21"/>
        </w:rPr>
        <w:tab/>
        <w:t>234</w:t>
      </w:r>
    </w:p>
    <w:p w14:paraId="2EAFDD9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Биосенсорный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потенциал</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оптимизация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геометрических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параметров</w:t>
      </w:r>
      <w:r w:rsidRPr="0065498C">
        <w:rPr>
          <w:rFonts w:ascii="Helvetica" w:hAnsi="Helvetica" w:cs="Helvetica"/>
          <w:b/>
          <w:bCs/>
          <w:color w:val="222222"/>
          <w:sz w:val="21"/>
          <w:szCs w:val="21"/>
        </w:rPr>
        <w:tab/>
        <w:t>237</w:t>
      </w:r>
    </w:p>
    <w:p w14:paraId="2BD5183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4.3.1 </w:t>
      </w:r>
      <w:r w:rsidRPr="0065498C">
        <w:rPr>
          <w:rFonts w:ascii="Helvetica" w:hAnsi="Helvetica" w:cs="Helvetica" w:hint="eastAsia"/>
          <w:b/>
          <w:bCs/>
          <w:color w:val="222222"/>
          <w:sz w:val="21"/>
          <w:szCs w:val="21"/>
        </w:rPr>
        <w:t>Поляризуемость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многослойной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сферы</w:t>
      </w:r>
      <w:r w:rsidRPr="0065498C">
        <w:rPr>
          <w:rFonts w:ascii="Helvetica" w:hAnsi="Helvetica" w:cs="Helvetica"/>
          <w:b/>
          <w:bCs/>
          <w:color w:val="222222"/>
          <w:sz w:val="21"/>
          <w:szCs w:val="21"/>
        </w:rPr>
        <w:tab/>
        <w:t>238</w:t>
      </w:r>
    </w:p>
    <w:p w14:paraId="290EC37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4.3.3 </w:t>
      </w:r>
      <w:r w:rsidRPr="0065498C">
        <w:rPr>
          <w:rFonts w:ascii="Helvetica" w:hAnsi="Helvetica" w:cs="Helvetica" w:hint="eastAsia"/>
          <w:b/>
          <w:bCs/>
          <w:color w:val="222222"/>
          <w:sz w:val="21"/>
          <w:szCs w:val="21"/>
        </w:rPr>
        <w:t>Изменение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p>
    <w:p w14:paraId="366D324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формировании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первичного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вторичного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полимерного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слоя</w:t>
      </w:r>
      <w:r w:rsidRPr="0065498C">
        <w:rPr>
          <w:rFonts w:ascii="Helvetica" w:hAnsi="Helvetica" w:cs="Helvetica"/>
          <w:b/>
          <w:bCs/>
          <w:color w:val="222222"/>
          <w:sz w:val="21"/>
          <w:szCs w:val="21"/>
        </w:rPr>
        <w:t>.</w:t>
      </w:r>
      <w:r w:rsidRPr="0065498C">
        <w:rPr>
          <w:rFonts w:ascii="Helvetica" w:hAnsi="Helvetica" w:cs="Helvetica"/>
          <w:b/>
          <w:bCs/>
          <w:color w:val="222222"/>
          <w:sz w:val="21"/>
          <w:szCs w:val="21"/>
        </w:rPr>
        <w:tab/>
        <w:t>244</w:t>
      </w:r>
    </w:p>
    <w:p w14:paraId="162F82C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4.4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250</w:t>
      </w:r>
    </w:p>
    <w:p w14:paraId="37B9A93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5 </w:t>
      </w:r>
      <w:r w:rsidRPr="0065498C">
        <w:rPr>
          <w:rFonts w:ascii="Helvetica" w:hAnsi="Helvetica" w:cs="Helvetica" w:hint="eastAsia"/>
          <w:b/>
          <w:bCs/>
          <w:color w:val="222222"/>
          <w:sz w:val="21"/>
          <w:szCs w:val="21"/>
        </w:rPr>
        <w:t>КОЛЛЕКТИВНЫЕ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ПЛАЗМОННЫМ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РЕЗОНАНСОМ</w:t>
      </w:r>
      <w:r w:rsidRPr="0065498C">
        <w:rPr>
          <w:rFonts w:ascii="Helvetica" w:hAnsi="Helvetica" w:cs="Helvetica"/>
          <w:b/>
          <w:bCs/>
          <w:color w:val="222222"/>
          <w:sz w:val="21"/>
          <w:szCs w:val="21"/>
        </w:rPr>
        <w:tab/>
        <w:t>252</w:t>
      </w:r>
    </w:p>
    <w:p w14:paraId="689EA74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серебряных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бисфер</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дипольный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мультипольный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подход</w:t>
      </w:r>
      <w:r w:rsidRPr="0065498C">
        <w:rPr>
          <w:rFonts w:ascii="Helvetica" w:hAnsi="Helvetica" w:cs="Helvetica"/>
          <w:b/>
          <w:bCs/>
          <w:color w:val="222222"/>
          <w:sz w:val="21"/>
          <w:szCs w:val="21"/>
        </w:rPr>
        <w:tab/>
        <w:t>253</w:t>
      </w:r>
    </w:p>
    <w:p w14:paraId="298372D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Тензор</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поляризуемости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двух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взаимодействующих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сфер</w:t>
      </w:r>
      <w:r w:rsidRPr="0065498C">
        <w:rPr>
          <w:rFonts w:ascii="Helvetica" w:hAnsi="Helvetica" w:cs="Helvetica"/>
          <w:b/>
          <w:bCs/>
          <w:color w:val="222222"/>
          <w:sz w:val="21"/>
          <w:szCs w:val="21"/>
        </w:rPr>
        <w:t xml:space="preserve"> 253</w:t>
      </w:r>
    </w:p>
    <w:p w14:paraId="32DA1A4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Многочастичное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решение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Ми</w:t>
      </w:r>
      <w:r w:rsidRPr="0065498C">
        <w:rPr>
          <w:rFonts w:ascii="Helvetica" w:hAnsi="Helvetica" w:cs="Helvetica"/>
          <w:b/>
          <w:bCs/>
          <w:color w:val="222222"/>
          <w:sz w:val="21"/>
          <w:szCs w:val="21"/>
        </w:rPr>
        <w:tab/>
        <w:t>257</w:t>
      </w:r>
    </w:p>
    <w:p w14:paraId="742E935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5.1.3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Сравнение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экстинкции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бисфер</w:t>
      </w:r>
      <w:r w:rsidRPr="0065498C">
        <w:rPr>
          <w:rFonts w:ascii="Helvetica" w:hAnsi="Helvetica" w:cs="Helvetica"/>
          <w:b/>
          <w:bCs/>
          <w:color w:val="222222"/>
          <w:sz w:val="21"/>
          <w:szCs w:val="21"/>
        </w:rPr>
        <w:t>,</w:t>
      </w:r>
    </w:p>
    <w:p w14:paraId="39D68AD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lastRenderedPageBreak/>
        <w:t>рассчитанных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дипольном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мультипольном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приближениях</w:t>
      </w:r>
      <w:r w:rsidRPr="0065498C">
        <w:rPr>
          <w:rFonts w:ascii="Helvetica" w:hAnsi="Helvetica" w:cs="Helvetica"/>
          <w:b/>
          <w:bCs/>
          <w:color w:val="222222"/>
          <w:sz w:val="21"/>
          <w:szCs w:val="21"/>
        </w:rPr>
        <w:t xml:space="preserve"> 259</w:t>
      </w:r>
    </w:p>
    <w:p w14:paraId="7699B3E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Оптическое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усиление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фототермальной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терапии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помощью</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кластеров</w:t>
      </w:r>
      <w:r w:rsidRPr="0065498C">
        <w:rPr>
          <w:rFonts w:ascii="Helvetica" w:hAnsi="Helvetica" w:cs="Helvetica"/>
          <w:b/>
          <w:bCs/>
          <w:color w:val="222222"/>
          <w:sz w:val="21"/>
          <w:szCs w:val="21"/>
        </w:rPr>
        <w:tab/>
        <w:t>267</w:t>
      </w:r>
    </w:p>
    <w:p w14:paraId="01983FB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5.2.1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Модели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расчетов</w:t>
      </w:r>
      <w:r w:rsidRPr="0065498C">
        <w:rPr>
          <w:rFonts w:ascii="Helvetica" w:hAnsi="Helvetica" w:cs="Helvetica"/>
          <w:b/>
          <w:bCs/>
          <w:color w:val="222222"/>
          <w:sz w:val="21"/>
          <w:szCs w:val="21"/>
        </w:rPr>
        <w:tab/>
        <w:t>271</w:t>
      </w:r>
    </w:p>
    <w:p w14:paraId="48D07D4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моделирования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обсуждение</w:t>
      </w:r>
      <w:r w:rsidRPr="0065498C">
        <w:rPr>
          <w:rFonts w:ascii="Helvetica" w:hAnsi="Helvetica" w:cs="Helvetica"/>
          <w:b/>
          <w:bCs/>
          <w:color w:val="222222"/>
          <w:sz w:val="21"/>
          <w:szCs w:val="21"/>
        </w:rPr>
        <w:tab/>
        <w:t>273</w:t>
      </w:r>
    </w:p>
    <w:p w14:paraId="01632966"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Коллективные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резонансы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монослое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284</w:t>
      </w:r>
    </w:p>
    <w:p w14:paraId="5437DEC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5.3.1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Модели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расчета</w:t>
      </w:r>
      <w:r w:rsidRPr="0065498C">
        <w:rPr>
          <w:rFonts w:ascii="Helvetica" w:hAnsi="Helvetica" w:cs="Helvetica"/>
          <w:b/>
          <w:bCs/>
          <w:color w:val="222222"/>
          <w:sz w:val="21"/>
          <w:szCs w:val="21"/>
        </w:rPr>
        <w:tab/>
        <w:t>285</w:t>
      </w:r>
    </w:p>
    <w:p w14:paraId="7E6994D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5.3.2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моделирования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коллективных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плазмонных</w:t>
      </w:r>
    </w:p>
    <w:p w14:paraId="3380C62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резонансов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монослоях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частиц</w:t>
      </w:r>
      <w:r w:rsidRPr="0065498C">
        <w:rPr>
          <w:rFonts w:ascii="Helvetica" w:hAnsi="Helvetica" w:cs="Helvetica"/>
          <w:b/>
          <w:bCs/>
          <w:color w:val="222222"/>
          <w:sz w:val="21"/>
          <w:szCs w:val="21"/>
        </w:rPr>
        <w:tab/>
        <w:t>287</w:t>
      </w:r>
    </w:p>
    <w:p w14:paraId="6E3F180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5.3.3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Экспериментальное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исследование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коллективных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плазмонных</w:t>
      </w:r>
    </w:p>
    <w:p w14:paraId="058A2F3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резонансов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монослоях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297</w:t>
      </w:r>
    </w:p>
    <w:p w14:paraId="21424D4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5.4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306</w:t>
      </w:r>
    </w:p>
    <w:p w14:paraId="079BD07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6 </w:t>
      </w:r>
      <w:r w:rsidRPr="0065498C">
        <w:rPr>
          <w:rFonts w:ascii="Helvetica" w:hAnsi="Helvetica" w:cs="Helvetica" w:hint="eastAsia"/>
          <w:b/>
          <w:bCs/>
          <w:color w:val="222222"/>
          <w:sz w:val="21"/>
          <w:szCs w:val="21"/>
        </w:rPr>
        <w:t>СЕРЕБРЯНЫЕ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НАНОКУБЫ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НАНОКЛЕТКИ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ОПТИЧЕСКИЕ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ФОТОТЕРМИЧЕСКИЕ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СВОЙСТВА</w:t>
      </w:r>
      <w:r w:rsidRPr="0065498C">
        <w:rPr>
          <w:rFonts w:ascii="Helvetica" w:hAnsi="Helvetica" w:cs="Helvetica"/>
          <w:b/>
          <w:bCs/>
          <w:color w:val="222222"/>
          <w:sz w:val="21"/>
          <w:szCs w:val="21"/>
        </w:rPr>
        <w:t xml:space="preserve"> 309</w:t>
      </w:r>
    </w:p>
    <w:p w14:paraId="7F997B7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6.1 </w:t>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характеристика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311</w:t>
      </w:r>
    </w:p>
    <w:p w14:paraId="3E223EF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6.1.1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характеристика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серебряных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нанокубов</w:t>
      </w:r>
      <w:r w:rsidRPr="0065498C">
        <w:rPr>
          <w:rFonts w:ascii="Helvetica" w:hAnsi="Helvetica" w:cs="Helvetica"/>
          <w:b/>
          <w:bCs/>
          <w:color w:val="222222"/>
          <w:sz w:val="21"/>
          <w:szCs w:val="21"/>
        </w:rPr>
        <w:tab/>
        <w:t>312</w:t>
      </w:r>
    </w:p>
    <w:p w14:paraId="42D6BFE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6.1.2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характеристика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наноклеток</w:t>
      </w:r>
      <w:r w:rsidRPr="0065498C">
        <w:rPr>
          <w:rFonts w:ascii="Helvetica" w:hAnsi="Helvetica" w:cs="Helvetica"/>
          <w:b/>
          <w:bCs/>
          <w:color w:val="222222"/>
          <w:sz w:val="21"/>
          <w:szCs w:val="21"/>
        </w:rPr>
        <w:tab/>
        <w:t>318</w:t>
      </w:r>
    </w:p>
    <w:p w14:paraId="438C0A6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6.2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Сравнение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фототермических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свойств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наноклеток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наностержней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324</w:t>
      </w:r>
    </w:p>
    <w:p w14:paraId="6E771DCD"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6.3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Моделирование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поглощения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рассеяния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нанокубиков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наноклеток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хаотической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ориентацией</w:t>
      </w:r>
      <w:r w:rsidRPr="0065498C">
        <w:rPr>
          <w:rFonts w:ascii="Helvetica" w:hAnsi="Helvetica" w:cs="Helvetica"/>
          <w:b/>
          <w:bCs/>
          <w:color w:val="222222"/>
          <w:sz w:val="21"/>
          <w:szCs w:val="21"/>
        </w:rPr>
        <w:t xml:space="preserve"> 327</w:t>
      </w:r>
    </w:p>
    <w:p w14:paraId="6ABF374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lastRenderedPageBreak/>
        <w:t>6.4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331</w:t>
      </w:r>
    </w:p>
    <w:p w14:paraId="44B7CD7F"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ГЛАВА</w:t>
      </w:r>
      <w:r w:rsidRPr="0065498C">
        <w:rPr>
          <w:rFonts w:ascii="Helvetica" w:hAnsi="Helvetica" w:cs="Helvetica"/>
          <w:b/>
          <w:bCs/>
          <w:color w:val="222222"/>
          <w:sz w:val="21"/>
          <w:szCs w:val="21"/>
        </w:rPr>
        <w:t xml:space="preserve"> 7 </w:t>
      </w:r>
      <w:r w:rsidRPr="0065498C">
        <w:rPr>
          <w:rFonts w:ascii="Helvetica" w:hAnsi="Helvetica" w:cs="Helvetica" w:hint="eastAsia"/>
          <w:b/>
          <w:bCs/>
          <w:color w:val="222222"/>
          <w:sz w:val="21"/>
          <w:szCs w:val="21"/>
        </w:rPr>
        <w:t>БИОФИЗИЧЕСКИЕ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БИОМЕДИЦИНСКИЕ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ПРИМЕНЕНИЯ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ПОЛУЧЕННЫХ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РАЗРАБОТАННЫХ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МЕТОДИК</w:t>
      </w:r>
      <w:r w:rsidRPr="0065498C">
        <w:rPr>
          <w:rFonts w:ascii="Helvetica" w:hAnsi="Helvetica" w:cs="Helvetica"/>
          <w:b/>
          <w:bCs/>
          <w:color w:val="222222"/>
          <w:sz w:val="21"/>
          <w:szCs w:val="21"/>
        </w:rPr>
        <w:t xml:space="preserve"> 332</w:t>
      </w:r>
    </w:p>
    <w:p w14:paraId="5A5357E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Твердофазный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иммуноанализ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использованием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функционализованных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332</w:t>
      </w:r>
    </w:p>
    <w:p w14:paraId="4A601FC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7.1.1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характеристика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конъюгатов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334</w:t>
      </w:r>
    </w:p>
    <w:p w14:paraId="64B097A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7.1.2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Результаты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иммуноанализа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обсуждение</w:t>
      </w:r>
      <w:r w:rsidRPr="0065498C">
        <w:rPr>
          <w:rFonts w:ascii="Helvetica" w:hAnsi="Helvetica" w:cs="Helvetica"/>
          <w:b/>
          <w:bCs/>
          <w:color w:val="222222"/>
          <w:sz w:val="21"/>
          <w:szCs w:val="21"/>
        </w:rPr>
        <w:tab/>
        <w:t>339</w:t>
      </w:r>
    </w:p>
    <w:p w14:paraId="65B67A2B"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7.1.3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Теоретическая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модель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дот</w:t>
      </w:r>
      <w:r w:rsidRPr="0065498C">
        <w:rPr>
          <w:rFonts w:ascii="Helvetica" w:hAnsi="Helvetica" w:cs="Helvetica"/>
          <w:b/>
          <w:bCs/>
          <w:color w:val="222222"/>
          <w:sz w:val="21"/>
          <w:szCs w:val="21"/>
        </w:rPr>
        <w:t>-</w:t>
      </w:r>
      <w:r w:rsidRPr="0065498C">
        <w:rPr>
          <w:rFonts w:ascii="Helvetica" w:hAnsi="Helvetica" w:cs="Helvetica" w:hint="eastAsia"/>
          <w:b/>
          <w:bCs/>
          <w:color w:val="222222"/>
          <w:sz w:val="21"/>
          <w:szCs w:val="21"/>
        </w:rPr>
        <w:t>анализа</w:t>
      </w:r>
      <w:r w:rsidRPr="0065498C">
        <w:rPr>
          <w:rFonts w:ascii="Helvetica" w:hAnsi="Helvetica" w:cs="Helvetica"/>
          <w:b/>
          <w:bCs/>
          <w:color w:val="222222"/>
          <w:sz w:val="21"/>
          <w:szCs w:val="21"/>
        </w:rPr>
        <w:tab/>
        <w:t>342</w:t>
      </w:r>
    </w:p>
    <w:p w14:paraId="2479ACA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w:t>
      </w:r>
      <w:r w:rsidRPr="0065498C">
        <w:rPr>
          <w:rFonts w:ascii="Helvetica" w:hAnsi="Helvetica" w:cs="Helvetica"/>
          <w:b/>
          <w:bCs/>
          <w:color w:val="222222"/>
          <w:sz w:val="21"/>
          <w:szCs w:val="21"/>
        </w:rPr>
        <w:tab/>
        <w:t xml:space="preserve">In </w:t>
      </w:r>
      <w:proofErr w:type="spellStart"/>
      <w:r w:rsidRPr="0065498C">
        <w:rPr>
          <w:rFonts w:ascii="Helvetica" w:hAnsi="Helvetica" w:cs="Helvetica"/>
          <w:b/>
          <w:bCs/>
          <w:color w:val="222222"/>
          <w:sz w:val="21"/>
          <w:szCs w:val="21"/>
        </w:rPr>
        <w:t>vivo</w:t>
      </w:r>
      <w:proofErr w:type="spellEnd"/>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применения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лазерной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гипертермии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визуализации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клеток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контрастирования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ОКТ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изображений</w:t>
      </w:r>
      <w:r w:rsidRPr="0065498C">
        <w:rPr>
          <w:rFonts w:ascii="Helvetica" w:hAnsi="Helvetica" w:cs="Helvetica"/>
          <w:b/>
          <w:bCs/>
          <w:color w:val="222222"/>
          <w:sz w:val="21"/>
          <w:szCs w:val="21"/>
        </w:rPr>
        <w:tab/>
        <w:t>352</w:t>
      </w:r>
    </w:p>
    <w:p w14:paraId="6AE20F49"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Синтез</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образцов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характеризация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контроль</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качества</w:t>
      </w:r>
      <w:r w:rsidRPr="0065498C">
        <w:rPr>
          <w:rFonts w:ascii="Helvetica" w:hAnsi="Helvetica" w:cs="Helvetica"/>
          <w:b/>
          <w:bCs/>
          <w:color w:val="222222"/>
          <w:sz w:val="21"/>
          <w:szCs w:val="21"/>
        </w:rPr>
        <w:tab/>
        <w:t>354</w:t>
      </w:r>
    </w:p>
    <w:p w14:paraId="7D71445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Биоциркуляция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биораспределение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359</w:t>
      </w:r>
    </w:p>
    <w:p w14:paraId="7D571810"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Индуцированная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наночастицами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лазерная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гипертермия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тканей</w:t>
      </w:r>
    </w:p>
    <w:p w14:paraId="11431E05"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лабораторных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животных</w:t>
      </w:r>
      <w:r w:rsidRPr="0065498C">
        <w:rPr>
          <w:rFonts w:ascii="Helvetica" w:hAnsi="Helvetica" w:cs="Helvetica"/>
          <w:b/>
          <w:bCs/>
          <w:color w:val="222222"/>
          <w:sz w:val="21"/>
          <w:szCs w:val="21"/>
        </w:rPr>
        <w:tab/>
        <w:t>364</w:t>
      </w:r>
    </w:p>
    <w:p w14:paraId="56E3513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Применение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качестве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маркеров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p>
    <w:p w14:paraId="69AEF1E2"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темнопольной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микроскопии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клеток</w:t>
      </w:r>
      <w:r w:rsidRPr="0065498C">
        <w:rPr>
          <w:rFonts w:ascii="Helvetica" w:hAnsi="Helvetica" w:cs="Helvetica"/>
          <w:b/>
          <w:bCs/>
          <w:color w:val="222222"/>
          <w:sz w:val="21"/>
          <w:szCs w:val="21"/>
        </w:rPr>
        <w:tab/>
        <w:t>368</w:t>
      </w:r>
    </w:p>
    <w:p w14:paraId="77825B9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7.2.5</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Увеличение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контраста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ОКТ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изображений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помощью</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золотых</w:t>
      </w:r>
    </w:p>
    <w:p w14:paraId="5EFFBC2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нанооболочек</w:t>
      </w:r>
      <w:r w:rsidRPr="0065498C">
        <w:rPr>
          <w:rFonts w:ascii="Helvetica" w:hAnsi="Helvetica" w:cs="Helvetica"/>
          <w:b/>
          <w:bCs/>
          <w:color w:val="222222"/>
          <w:sz w:val="21"/>
          <w:szCs w:val="21"/>
        </w:rPr>
        <w:tab/>
        <w:t>373</w:t>
      </w:r>
    </w:p>
    <w:p w14:paraId="13E2861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7.3</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Спектротурбидиметрия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липосом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комплексов</w:t>
      </w:r>
      <w:r w:rsidRPr="0065498C">
        <w:rPr>
          <w:rFonts w:ascii="Helvetica" w:hAnsi="Helvetica" w:cs="Helvetica"/>
          <w:b/>
          <w:bCs/>
          <w:color w:val="222222"/>
          <w:sz w:val="21"/>
          <w:szCs w:val="21"/>
        </w:rPr>
        <w:t xml:space="preserve"> 381</w:t>
      </w:r>
    </w:p>
    <w:p w14:paraId="743E798A"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7.3.1</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Теория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спектротурбидиметрического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метод</w:t>
      </w:r>
      <w:r w:rsidRPr="0065498C">
        <w:rPr>
          <w:rFonts w:ascii="Helvetica" w:hAnsi="Helvetica" w:cs="Helvetica" w:hint="eastAsia"/>
          <w:b/>
          <w:bCs/>
          <w:color w:val="222222"/>
          <w:sz w:val="21"/>
          <w:szCs w:val="21"/>
        </w:rPr>
        <w:lastRenderedPageBreak/>
        <w:t>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определения</w:t>
      </w:r>
    </w:p>
    <w:p w14:paraId="1BC99FE4"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размера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параметров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структуры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липосом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комплексов</w:t>
      </w:r>
      <w:r w:rsidRPr="0065498C">
        <w:rPr>
          <w:rFonts w:ascii="Helvetica" w:hAnsi="Helvetica" w:cs="Helvetica"/>
          <w:b/>
          <w:bCs/>
          <w:color w:val="222222"/>
          <w:sz w:val="21"/>
          <w:szCs w:val="21"/>
        </w:rPr>
        <w:tab/>
        <w:t>383</w:t>
      </w:r>
    </w:p>
    <w:p w14:paraId="2107B1F1"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7.3.2</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Расчет</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калибровок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для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определения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диаметра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частиц</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толщины</w:t>
      </w:r>
    </w:p>
    <w:p w14:paraId="3F42224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hint="eastAsia"/>
          <w:b/>
          <w:bCs/>
          <w:color w:val="222222"/>
          <w:sz w:val="21"/>
          <w:szCs w:val="21"/>
        </w:rPr>
        <w:t>липосомальной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оболочки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состава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комплексов</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измерениям</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волнового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экспонента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удельной</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мутности</w:t>
      </w:r>
      <w:r w:rsidRPr="0065498C">
        <w:rPr>
          <w:rFonts w:ascii="Helvetica" w:hAnsi="Helvetica" w:cs="Helvetica"/>
          <w:b/>
          <w:bCs/>
          <w:color w:val="222222"/>
          <w:sz w:val="21"/>
          <w:szCs w:val="21"/>
        </w:rPr>
        <w:t xml:space="preserve"> 387</w:t>
      </w:r>
    </w:p>
    <w:p w14:paraId="672A9CD7"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 xml:space="preserve">7.3.2 </w:t>
      </w:r>
      <w:r w:rsidRPr="0065498C">
        <w:rPr>
          <w:rFonts w:ascii="Helvetica" w:hAnsi="Helvetica" w:cs="Helvetica" w:hint="eastAsia"/>
          <w:b/>
          <w:bCs/>
          <w:color w:val="222222"/>
          <w:sz w:val="21"/>
          <w:szCs w:val="21"/>
        </w:rPr>
        <w:t>Экспериментальное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определение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толщины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оболочки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липосомы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состава</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нерастворимого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иммунного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комплекса</w:t>
      </w:r>
      <w:r w:rsidRPr="0065498C">
        <w:rPr>
          <w:rFonts w:ascii="Helvetica" w:hAnsi="Helvetica" w:cs="Helvetica"/>
          <w:b/>
          <w:bCs/>
          <w:color w:val="222222"/>
          <w:sz w:val="21"/>
          <w:szCs w:val="21"/>
        </w:rPr>
        <w:tab/>
        <w:t>389</w:t>
      </w:r>
    </w:p>
    <w:p w14:paraId="68CFDF23"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7.4</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Другие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применения</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синтезированных</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наночастиц</w:t>
      </w:r>
      <w:r w:rsidRPr="0065498C">
        <w:rPr>
          <w:rFonts w:ascii="Helvetica" w:hAnsi="Helvetica" w:cs="Helvetica"/>
          <w:b/>
          <w:bCs/>
          <w:color w:val="222222"/>
          <w:sz w:val="21"/>
          <w:szCs w:val="21"/>
        </w:rPr>
        <w:tab/>
        <w:t>400</w:t>
      </w:r>
    </w:p>
    <w:p w14:paraId="09B0254C" w14:textId="77777777" w:rsidR="0065498C" w:rsidRPr="0065498C" w:rsidRDefault="0065498C" w:rsidP="0065498C">
      <w:pPr>
        <w:rPr>
          <w:rFonts w:ascii="Helvetica" w:hAnsi="Helvetica" w:cs="Helvetica"/>
          <w:b/>
          <w:bCs/>
          <w:color w:val="222222"/>
          <w:sz w:val="21"/>
          <w:szCs w:val="21"/>
        </w:rPr>
      </w:pPr>
      <w:r w:rsidRPr="0065498C">
        <w:rPr>
          <w:rFonts w:ascii="Helvetica" w:hAnsi="Helvetica" w:cs="Helvetica"/>
          <w:b/>
          <w:bCs/>
          <w:color w:val="222222"/>
          <w:sz w:val="21"/>
          <w:szCs w:val="21"/>
        </w:rPr>
        <w:t>7.5</w:t>
      </w:r>
      <w:r w:rsidRPr="0065498C">
        <w:rPr>
          <w:rFonts w:ascii="Helvetica" w:hAnsi="Helvetica" w:cs="Helvetica"/>
          <w:b/>
          <w:bCs/>
          <w:color w:val="222222"/>
          <w:sz w:val="21"/>
          <w:szCs w:val="21"/>
        </w:rPr>
        <w:tab/>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главе</w:t>
      </w:r>
      <w:r w:rsidRPr="0065498C">
        <w:rPr>
          <w:rFonts w:ascii="Helvetica" w:hAnsi="Helvetica" w:cs="Helvetica"/>
          <w:b/>
          <w:bCs/>
          <w:color w:val="222222"/>
          <w:sz w:val="21"/>
          <w:szCs w:val="21"/>
        </w:rPr>
        <w:tab/>
        <w:t xml:space="preserve">403 </w:t>
      </w:r>
      <w:r w:rsidRPr="0065498C">
        <w:rPr>
          <w:rFonts w:ascii="Helvetica" w:hAnsi="Helvetica" w:cs="Helvetica" w:hint="eastAsia"/>
          <w:b/>
          <w:bCs/>
          <w:color w:val="222222"/>
          <w:sz w:val="21"/>
          <w:szCs w:val="21"/>
        </w:rPr>
        <w:t>ЗАКЛЮЧЕНИЕ</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И</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ВЫВОДЫ</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ПО</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ДИССЕРТАЦИИ</w:t>
      </w:r>
      <w:r w:rsidRPr="0065498C">
        <w:rPr>
          <w:rFonts w:ascii="Helvetica" w:hAnsi="Helvetica" w:cs="Helvetica"/>
          <w:b/>
          <w:bCs/>
          <w:color w:val="222222"/>
          <w:sz w:val="21"/>
          <w:szCs w:val="21"/>
        </w:rPr>
        <w:tab/>
        <w:t xml:space="preserve">407 </w:t>
      </w:r>
      <w:r w:rsidRPr="0065498C">
        <w:rPr>
          <w:rFonts w:ascii="Helvetica" w:hAnsi="Helvetica" w:cs="Helvetica" w:hint="eastAsia"/>
          <w:b/>
          <w:bCs/>
          <w:color w:val="222222"/>
          <w:sz w:val="21"/>
          <w:szCs w:val="21"/>
        </w:rPr>
        <w:t>СПИСОК</w:t>
      </w:r>
      <w:r w:rsidRPr="0065498C">
        <w:rPr>
          <w:rFonts w:ascii="Helvetica" w:hAnsi="Helvetica" w:cs="Helvetica"/>
          <w:b/>
          <w:bCs/>
          <w:color w:val="222222"/>
          <w:sz w:val="21"/>
          <w:szCs w:val="21"/>
        </w:rPr>
        <w:t xml:space="preserve"> </w:t>
      </w:r>
      <w:r w:rsidRPr="0065498C">
        <w:rPr>
          <w:rFonts w:ascii="Helvetica" w:hAnsi="Helvetica" w:cs="Helvetica" w:hint="eastAsia"/>
          <w:b/>
          <w:bCs/>
          <w:color w:val="222222"/>
          <w:sz w:val="21"/>
          <w:szCs w:val="21"/>
        </w:rPr>
        <w:t>ЛИТЕРАТУРЫ</w:t>
      </w:r>
      <w:r w:rsidRPr="0065498C">
        <w:rPr>
          <w:rFonts w:ascii="Helvetica" w:hAnsi="Helvetica" w:cs="Helvetica"/>
          <w:b/>
          <w:bCs/>
          <w:color w:val="222222"/>
          <w:sz w:val="21"/>
          <w:szCs w:val="21"/>
        </w:rPr>
        <w:tab/>
        <w:t>412</w:t>
      </w:r>
    </w:p>
    <w:p w14:paraId="45939772" w14:textId="77777777" w:rsidR="0065498C" w:rsidRPr="0065498C" w:rsidRDefault="0065498C" w:rsidP="0065498C">
      <w:pPr>
        <w:rPr>
          <w:rFonts w:ascii="Helvetica" w:hAnsi="Helvetica" w:cs="Helvetica"/>
          <w:b/>
          <w:bCs/>
          <w:color w:val="222222"/>
          <w:sz w:val="21"/>
          <w:szCs w:val="21"/>
        </w:rPr>
      </w:pPr>
    </w:p>
    <w:p w14:paraId="4A25CB27" w14:textId="77777777" w:rsidR="0065498C" w:rsidRPr="0065498C" w:rsidRDefault="0065498C" w:rsidP="0065498C">
      <w:pPr>
        <w:rPr>
          <w:rFonts w:ascii="Helvetica" w:hAnsi="Helvetica" w:cs="Helvetica"/>
          <w:b/>
          <w:bCs/>
          <w:color w:val="222222"/>
          <w:sz w:val="21"/>
          <w:szCs w:val="21"/>
        </w:rPr>
      </w:pPr>
    </w:p>
    <w:p w14:paraId="26EF6FBC" w14:textId="77777777" w:rsidR="0065498C" w:rsidRPr="0065498C" w:rsidRDefault="0065498C" w:rsidP="0065498C">
      <w:pPr>
        <w:rPr>
          <w:rFonts w:ascii="Helvetica" w:hAnsi="Helvetica" w:cs="Helvetica"/>
          <w:b/>
          <w:bCs/>
          <w:color w:val="222222"/>
          <w:sz w:val="21"/>
          <w:szCs w:val="21"/>
        </w:rPr>
      </w:pPr>
    </w:p>
    <w:p w14:paraId="241AF8B5" w14:textId="4A9E4D99" w:rsidR="00BD27E2" w:rsidRDefault="00BD27E2" w:rsidP="0065498C"/>
    <w:p w14:paraId="3613B94E" w14:textId="42969A72" w:rsidR="0065498C" w:rsidRDefault="0065498C" w:rsidP="0065498C"/>
    <w:p w14:paraId="26AFEED1" w14:textId="466994E1" w:rsidR="0065498C" w:rsidRDefault="0065498C" w:rsidP="0065498C"/>
    <w:p w14:paraId="21469364" w14:textId="77777777" w:rsidR="0065498C" w:rsidRDefault="0065498C" w:rsidP="0065498C">
      <w:r>
        <w:rPr>
          <w:rFonts w:hint="eastAsia"/>
        </w:rPr>
        <w:t>Заключение</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диссертации</w:t>
      </w:r>
    </w:p>
    <w:p w14:paraId="2B913560" w14:textId="77777777" w:rsidR="0065498C" w:rsidRDefault="0065498C" w:rsidP="0065498C">
      <w:r>
        <w:rPr>
          <w:rFonts w:hint="eastAsia"/>
        </w:rPr>
        <w:t>Результаты</w:t>
      </w:r>
      <w:r>
        <w:t xml:space="preserve"> </w:t>
      </w:r>
      <w:r>
        <w:rPr>
          <w:rFonts w:hint="eastAsia"/>
        </w:rPr>
        <w:t>обзора</w:t>
      </w:r>
      <w:r>
        <w:t xml:space="preserve"> </w:t>
      </w:r>
      <w:r>
        <w:rPr>
          <w:rFonts w:hint="eastAsia"/>
        </w:rPr>
        <w:t>и</w:t>
      </w:r>
      <w:r>
        <w:t xml:space="preserve"> </w:t>
      </w:r>
      <w:r>
        <w:rPr>
          <w:rFonts w:hint="eastAsia"/>
        </w:rPr>
        <w:t>собственных</w:t>
      </w:r>
      <w:r>
        <w:t xml:space="preserve"> </w:t>
      </w:r>
      <w:r>
        <w:rPr>
          <w:rFonts w:hint="eastAsia"/>
        </w:rPr>
        <w:t>исследований</w:t>
      </w:r>
      <w:r>
        <w:t xml:space="preserve">, </w:t>
      </w:r>
      <w:r>
        <w:rPr>
          <w:rFonts w:hint="eastAsia"/>
        </w:rPr>
        <w:t>представленные</w:t>
      </w:r>
      <w:r>
        <w:t xml:space="preserve"> </w:t>
      </w:r>
      <w:r>
        <w:rPr>
          <w:rFonts w:hint="eastAsia"/>
        </w:rPr>
        <w:t>в</w:t>
      </w:r>
      <w:r>
        <w:t xml:space="preserve"> </w:t>
      </w:r>
      <w:r>
        <w:rPr>
          <w:rFonts w:hint="eastAsia"/>
        </w:rPr>
        <w:t>данной</w:t>
      </w:r>
      <w:r>
        <w:t xml:space="preserve"> </w:t>
      </w:r>
      <w:r>
        <w:rPr>
          <w:rFonts w:hint="eastAsia"/>
        </w:rPr>
        <w:t>работе</w:t>
      </w:r>
      <w:r>
        <w:t xml:space="preserve">, </w:t>
      </w:r>
      <w:r>
        <w:rPr>
          <w:rFonts w:hint="eastAsia"/>
        </w:rPr>
        <w:t>убедительно</w:t>
      </w:r>
      <w:r>
        <w:t xml:space="preserve"> </w:t>
      </w:r>
      <w:r>
        <w:rPr>
          <w:rFonts w:hint="eastAsia"/>
        </w:rPr>
        <w:t>показывают</w:t>
      </w:r>
      <w:r>
        <w:t xml:space="preserve">, </w:t>
      </w:r>
      <w:r>
        <w:rPr>
          <w:rFonts w:hint="eastAsia"/>
        </w:rPr>
        <w:t>что</w:t>
      </w:r>
      <w:r>
        <w:t xml:space="preserve"> </w:t>
      </w:r>
      <w:r>
        <w:rPr>
          <w:rFonts w:hint="eastAsia"/>
        </w:rPr>
        <w:t>золотые</w:t>
      </w:r>
      <w:r>
        <w:t xml:space="preserve"> </w:t>
      </w:r>
      <w:r>
        <w:rPr>
          <w:rFonts w:hint="eastAsia"/>
        </w:rPr>
        <w:t>наночастицы</w:t>
      </w:r>
      <w:r>
        <w:t xml:space="preserve"> </w:t>
      </w:r>
      <w:r>
        <w:rPr>
          <w:rFonts w:hint="eastAsia"/>
        </w:rPr>
        <w:t>с</w:t>
      </w:r>
      <w:r>
        <w:t xml:space="preserve"> </w:t>
      </w:r>
      <w:r>
        <w:rPr>
          <w:rFonts w:hint="eastAsia"/>
        </w:rPr>
        <w:t>настраиваемым</w:t>
      </w:r>
      <w:r>
        <w:t xml:space="preserve"> </w:t>
      </w:r>
      <w:r>
        <w:rPr>
          <w:rFonts w:hint="eastAsia"/>
        </w:rPr>
        <w:t>плазмонным</w:t>
      </w:r>
      <w:r>
        <w:t xml:space="preserve"> </w:t>
      </w:r>
      <w:r>
        <w:rPr>
          <w:rFonts w:hint="eastAsia"/>
        </w:rPr>
        <w:t>резонансом</w:t>
      </w:r>
      <w:r>
        <w:t xml:space="preserve"> </w:t>
      </w:r>
      <w:r>
        <w:rPr>
          <w:rFonts w:hint="eastAsia"/>
        </w:rPr>
        <w:t>будут</w:t>
      </w:r>
      <w:r>
        <w:t xml:space="preserve"> </w:t>
      </w:r>
      <w:r>
        <w:rPr>
          <w:rFonts w:hint="eastAsia"/>
        </w:rPr>
        <w:t>широко</w:t>
      </w:r>
      <w:r>
        <w:t xml:space="preserve"> </w:t>
      </w:r>
      <w:r>
        <w:rPr>
          <w:rFonts w:hint="eastAsia"/>
        </w:rPr>
        <w:t>использоваться</w:t>
      </w:r>
      <w:r>
        <w:t xml:space="preserve"> </w:t>
      </w:r>
      <w:r>
        <w:rPr>
          <w:rFonts w:hint="eastAsia"/>
        </w:rPr>
        <w:t>в</w:t>
      </w:r>
      <w:r>
        <w:t xml:space="preserve"> </w:t>
      </w:r>
      <w:r>
        <w:rPr>
          <w:rFonts w:hint="eastAsia"/>
        </w:rPr>
        <w:t>современной</w:t>
      </w:r>
      <w:r>
        <w:t xml:space="preserve"> </w:t>
      </w:r>
      <w:r>
        <w:rPr>
          <w:rFonts w:hint="eastAsia"/>
        </w:rPr>
        <w:t>нанобиотехнологии</w:t>
      </w:r>
      <w:r>
        <w:t xml:space="preserve"> </w:t>
      </w:r>
      <w:r>
        <w:rPr>
          <w:rFonts w:hint="eastAsia"/>
        </w:rPr>
        <w:t>в</w:t>
      </w:r>
      <w:r>
        <w:t xml:space="preserve"> </w:t>
      </w:r>
      <w:r>
        <w:rPr>
          <w:rFonts w:hint="eastAsia"/>
        </w:rPr>
        <w:t>качестве</w:t>
      </w:r>
      <w:r>
        <w:t xml:space="preserve"> </w:t>
      </w:r>
      <w:r>
        <w:rPr>
          <w:rFonts w:hint="eastAsia"/>
        </w:rPr>
        <w:t>меток</w:t>
      </w:r>
      <w:r>
        <w:t xml:space="preserve"> </w:t>
      </w:r>
      <w:r>
        <w:rPr>
          <w:rFonts w:hint="eastAsia"/>
        </w:rPr>
        <w:t>резонансного</w:t>
      </w:r>
      <w:r>
        <w:t xml:space="preserve"> </w:t>
      </w:r>
      <w:r>
        <w:rPr>
          <w:rFonts w:hint="eastAsia"/>
        </w:rPr>
        <w:t>рассеяния</w:t>
      </w:r>
      <w:r>
        <w:t xml:space="preserve">, </w:t>
      </w:r>
      <w:r>
        <w:rPr>
          <w:rFonts w:hint="eastAsia"/>
        </w:rPr>
        <w:t>фототермических</w:t>
      </w:r>
      <w:r>
        <w:t xml:space="preserve"> </w:t>
      </w:r>
      <w:r>
        <w:rPr>
          <w:rFonts w:hint="eastAsia"/>
        </w:rPr>
        <w:t>преобразователей</w:t>
      </w:r>
      <w:r>
        <w:t xml:space="preserve"> </w:t>
      </w:r>
      <w:r>
        <w:rPr>
          <w:rFonts w:hint="eastAsia"/>
        </w:rPr>
        <w:t>лазерного</w:t>
      </w:r>
      <w:r>
        <w:t xml:space="preserve"> </w:t>
      </w:r>
      <w:r>
        <w:rPr>
          <w:rFonts w:hint="eastAsia"/>
        </w:rPr>
        <w:t>излучения</w:t>
      </w:r>
      <w:r>
        <w:t xml:space="preserve">, </w:t>
      </w:r>
      <w:r>
        <w:rPr>
          <w:rFonts w:hint="eastAsia"/>
        </w:rPr>
        <w:t>носителей</w:t>
      </w:r>
      <w:r>
        <w:t xml:space="preserve"> </w:t>
      </w:r>
      <w:r>
        <w:rPr>
          <w:rFonts w:hint="eastAsia"/>
        </w:rPr>
        <w:t>антигенов</w:t>
      </w:r>
      <w:r>
        <w:t xml:space="preserve">, </w:t>
      </w:r>
      <w:r>
        <w:rPr>
          <w:rFonts w:hint="eastAsia"/>
        </w:rPr>
        <w:t>датчиков</w:t>
      </w:r>
      <w:r>
        <w:t xml:space="preserve"> </w:t>
      </w:r>
      <w:r>
        <w:rPr>
          <w:rFonts w:hint="eastAsia"/>
        </w:rPr>
        <w:t>биосенсоров</w:t>
      </w:r>
      <w:r>
        <w:t xml:space="preserve"> </w:t>
      </w:r>
      <w:r>
        <w:rPr>
          <w:rFonts w:hint="eastAsia"/>
        </w:rPr>
        <w:t>и</w:t>
      </w:r>
      <w:r>
        <w:t xml:space="preserve"> </w:t>
      </w:r>
      <w:r>
        <w:rPr>
          <w:rFonts w:hint="eastAsia"/>
        </w:rPr>
        <w:t>для</w:t>
      </w:r>
      <w:r>
        <w:t xml:space="preserve"> </w:t>
      </w:r>
      <w:r>
        <w:rPr>
          <w:rFonts w:hint="eastAsia"/>
        </w:rPr>
        <w:t>других</w:t>
      </w:r>
      <w:r>
        <w:t xml:space="preserve"> </w:t>
      </w:r>
      <w:r>
        <w:rPr>
          <w:rFonts w:hint="eastAsia"/>
        </w:rPr>
        <w:t>перспективных</w:t>
      </w:r>
      <w:r>
        <w:t xml:space="preserve"> </w:t>
      </w:r>
      <w:r>
        <w:rPr>
          <w:rFonts w:hint="eastAsia"/>
        </w:rPr>
        <w:t>приложений</w:t>
      </w:r>
      <w:r>
        <w:t xml:space="preserve"> </w:t>
      </w:r>
      <w:r>
        <w:rPr>
          <w:rFonts w:hint="eastAsia"/>
        </w:rPr>
        <w:t>в</w:t>
      </w:r>
      <w:r>
        <w:t xml:space="preserve"> </w:t>
      </w:r>
      <w:r>
        <w:rPr>
          <w:rFonts w:hint="eastAsia"/>
        </w:rPr>
        <w:t>биофотонике</w:t>
      </w:r>
      <w:r>
        <w:t xml:space="preserve"> </w:t>
      </w:r>
      <w:r>
        <w:rPr>
          <w:rFonts w:hint="eastAsia"/>
        </w:rPr>
        <w:t>и</w:t>
      </w:r>
      <w:r>
        <w:t xml:space="preserve"> </w:t>
      </w:r>
      <w:r>
        <w:rPr>
          <w:rFonts w:hint="eastAsia"/>
        </w:rPr>
        <w:t>биомедицине</w:t>
      </w:r>
      <w:r>
        <w:t xml:space="preserve">. </w:t>
      </w:r>
      <w:r>
        <w:rPr>
          <w:rFonts w:hint="eastAsia"/>
        </w:rPr>
        <w:t>Настройка</w:t>
      </w:r>
      <w:r>
        <w:t xml:space="preserve"> </w:t>
      </w:r>
      <w:r>
        <w:rPr>
          <w:rFonts w:hint="eastAsia"/>
        </w:rPr>
        <w:t>каталитических</w:t>
      </w:r>
      <w:r>
        <w:t xml:space="preserve">, </w:t>
      </w:r>
      <w:r>
        <w:rPr>
          <w:rFonts w:hint="eastAsia"/>
        </w:rPr>
        <w:t>оптич</w:t>
      </w:r>
      <w:r>
        <w:rPr>
          <w:rFonts w:hint="eastAsia"/>
        </w:rPr>
        <w:lastRenderedPageBreak/>
        <w:t>еских</w:t>
      </w:r>
      <w:r>
        <w:t xml:space="preserve"> </w:t>
      </w:r>
      <w:r>
        <w:rPr>
          <w:rFonts w:hint="eastAsia"/>
        </w:rPr>
        <w:t>и</w:t>
      </w:r>
      <w:r>
        <w:t xml:space="preserve"> </w:t>
      </w:r>
      <w:r>
        <w:rPr>
          <w:rFonts w:hint="eastAsia"/>
        </w:rPr>
        <w:t>фототермических</w:t>
      </w:r>
      <w:r>
        <w:t xml:space="preserve"> </w:t>
      </w:r>
      <w:r>
        <w:rPr>
          <w:rFonts w:hint="eastAsia"/>
        </w:rPr>
        <w:t>свойств</w:t>
      </w:r>
      <w:r>
        <w:t xml:space="preserve"> </w:t>
      </w:r>
      <w:r>
        <w:rPr>
          <w:rFonts w:hint="eastAsia"/>
        </w:rPr>
        <w:t>наночастиц</w:t>
      </w:r>
      <w:r>
        <w:t xml:space="preserve"> </w:t>
      </w:r>
      <w:r>
        <w:rPr>
          <w:rFonts w:hint="eastAsia"/>
        </w:rPr>
        <w:t>достигается</w:t>
      </w:r>
      <w:r>
        <w:t xml:space="preserve"> </w:t>
      </w:r>
      <w:r>
        <w:rPr>
          <w:rFonts w:hint="eastAsia"/>
        </w:rPr>
        <w:t>несколькими</w:t>
      </w:r>
      <w:r>
        <w:t xml:space="preserve"> </w:t>
      </w:r>
      <w:r>
        <w:rPr>
          <w:rFonts w:hint="eastAsia"/>
        </w:rPr>
        <w:t>способами</w:t>
      </w:r>
      <w:r>
        <w:t xml:space="preserve">, </w:t>
      </w:r>
      <w:r>
        <w:rPr>
          <w:rFonts w:hint="eastAsia"/>
        </w:rPr>
        <w:t>включая</w:t>
      </w:r>
      <w:r>
        <w:t xml:space="preserve"> </w:t>
      </w:r>
      <w:r>
        <w:rPr>
          <w:rFonts w:hint="eastAsia"/>
        </w:rPr>
        <w:t>изменение</w:t>
      </w:r>
      <w:r>
        <w:t xml:space="preserve"> </w:t>
      </w:r>
      <w:r>
        <w:rPr>
          <w:rFonts w:hint="eastAsia"/>
        </w:rPr>
        <w:t>размера</w:t>
      </w:r>
      <w:r>
        <w:t xml:space="preserve">, </w:t>
      </w:r>
      <w:r>
        <w:rPr>
          <w:rFonts w:hint="eastAsia"/>
        </w:rPr>
        <w:t>формы</w:t>
      </w:r>
      <w:r>
        <w:t xml:space="preserve"> </w:t>
      </w:r>
      <w:r>
        <w:rPr>
          <w:rFonts w:hint="eastAsia"/>
        </w:rPr>
        <w:t>и</w:t>
      </w:r>
      <w:r>
        <w:t xml:space="preserve"> </w:t>
      </w:r>
      <w:r>
        <w:rPr>
          <w:rFonts w:hint="eastAsia"/>
        </w:rPr>
        <w:t>структуры</w:t>
      </w:r>
      <w:r>
        <w:t xml:space="preserve"> </w:t>
      </w:r>
      <w:r>
        <w:rPr>
          <w:rFonts w:hint="eastAsia"/>
        </w:rPr>
        <w:t>частиц</w:t>
      </w:r>
      <w:r>
        <w:t xml:space="preserve"> </w:t>
      </w:r>
      <w:r>
        <w:rPr>
          <w:rFonts w:hint="eastAsia"/>
        </w:rPr>
        <w:t>или</w:t>
      </w:r>
      <w:r>
        <w:t xml:space="preserve"> </w:t>
      </w:r>
      <w:r>
        <w:rPr>
          <w:rFonts w:hint="eastAsia"/>
        </w:rPr>
        <w:t>комбинацию</w:t>
      </w:r>
      <w:r>
        <w:t xml:space="preserve"> </w:t>
      </w:r>
      <w:r>
        <w:rPr>
          <w:rFonts w:hint="eastAsia"/>
        </w:rPr>
        <w:t>этих</w:t>
      </w:r>
      <w:r>
        <w:t xml:space="preserve"> </w:t>
      </w:r>
      <w:r>
        <w:rPr>
          <w:rFonts w:hint="eastAsia"/>
        </w:rPr>
        <w:t>способов</w:t>
      </w:r>
      <w:r>
        <w:t>.</w:t>
      </w:r>
    </w:p>
    <w:p w14:paraId="7CB979BD" w14:textId="77777777" w:rsidR="0065498C" w:rsidRDefault="0065498C" w:rsidP="0065498C">
      <w:r>
        <w:rPr>
          <w:rFonts w:hint="eastAsia"/>
        </w:rPr>
        <w:t>Практически</w:t>
      </w:r>
      <w:r>
        <w:t xml:space="preserve"> </w:t>
      </w:r>
      <w:r>
        <w:rPr>
          <w:rFonts w:hint="eastAsia"/>
        </w:rPr>
        <w:t>все</w:t>
      </w:r>
      <w:r>
        <w:t xml:space="preserve"> </w:t>
      </w:r>
      <w:r>
        <w:rPr>
          <w:rFonts w:hint="eastAsia"/>
        </w:rPr>
        <w:t>поставленные</w:t>
      </w:r>
      <w:r>
        <w:t xml:space="preserve"> </w:t>
      </w:r>
      <w:r>
        <w:rPr>
          <w:rFonts w:hint="eastAsia"/>
        </w:rPr>
        <w:t>задачи</w:t>
      </w:r>
      <w:r>
        <w:t xml:space="preserve"> </w:t>
      </w:r>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выполнены</w:t>
      </w:r>
      <w:r>
        <w:t xml:space="preserve">, </w:t>
      </w:r>
      <w:r>
        <w:rPr>
          <w:rFonts w:hint="eastAsia"/>
        </w:rPr>
        <w:t>конечно</w:t>
      </w:r>
      <w:r>
        <w:t xml:space="preserve">, </w:t>
      </w:r>
      <w:r>
        <w:rPr>
          <w:rFonts w:hint="eastAsia"/>
        </w:rPr>
        <w:t>с</w:t>
      </w:r>
      <w:r>
        <w:t xml:space="preserve"> </w:t>
      </w:r>
      <w:r>
        <w:rPr>
          <w:rFonts w:hint="eastAsia"/>
        </w:rPr>
        <w:t>разной</w:t>
      </w:r>
      <w:r>
        <w:t xml:space="preserve"> </w:t>
      </w:r>
      <w:r>
        <w:rPr>
          <w:rFonts w:hint="eastAsia"/>
        </w:rPr>
        <w:t>степенью</w:t>
      </w:r>
      <w:r>
        <w:t xml:space="preserve"> </w:t>
      </w:r>
      <w:r>
        <w:rPr>
          <w:rFonts w:hint="eastAsia"/>
        </w:rPr>
        <w:t>полноты</w:t>
      </w:r>
      <w:r>
        <w:t xml:space="preserve">. </w:t>
      </w:r>
      <w:r>
        <w:rPr>
          <w:rFonts w:hint="eastAsia"/>
        </w:rPr>
        <w:t>Мы</w:t>
      </w:r>
      <w:r>
        <w:t xml:space="preserve"> </w:t>
      </w:r>
      <w:r>
        <w:rPr>
          <w:rFonts w:hint="eastAsia"/>
        </w:rPr>
        <w:t>надеемся</w:t>
      </w:r>
      <w:r>
        <w:t xml:space="preserve"> </w:t>
      </w:r>
      <w:r>
        <w:rPr>
          <w:rFonts w:hint="eastAsia"/>
        </w:rPr>
        <w:t>все</w:t>
      </w:r>
      <w:r>
        <w:t xml:space="preserve"> </w:t>
      </w:r>
      <w:r>
        <w:rPr>
          <w:rFonts w:hint="eastAsia"/>
        </w:rPr>
        <w:t>же</w:t>
      </w:r>
      <w:r>
        <w:t xml:space="preserve">, </w:t>
      </w:r>
      <w:r>
        <w:rPr>
          <w:rFonts w:hint="eastAsia"/>
        </w:rPr>
        <w:t>что</w:t>
      </w:r>
      <w:r>
        <w:t xml:space="preserve"> </w:t>
      </w:r>
      <w:r>
        <w:rPr>
          <w:rFonts w:hint="eastAsia"/>
        </w:rPr>
        <w:t>основная</w:t>
      </w:r>
      <w:r>
        <w:t xml:space="preserve"> </w:t>
      </w:r>
      <w:r>
        <w:rPr>
          <w:rFonts w:hint="eastAsia"/>
        </w:rPr>
        <w:t>цель</w:t>
      </w:r>
      <w:r>
        <w:t xml:space="preserve"> </w:t>
      </w:r>
      <w:r>
        <w:rPr>
          <w:rFonts w:hint="eastAsia"/>
        </w:rPr>
        <w:t>работы</w:t>
      </w:r>
      <w:r>
        <w:t xml:space="preserve"> - </w:t>
      </w:r>
      <w:r>
        <w:rPr>
          <w:rFonts w:hint="eastAsia"/>
        </w:rPr>
        <w:t>оптимизация</w:t>
      </w:r>
      <w:r>
        <w:t xml:space="preserve"> </w:t>
      </w:r>
      <w:r>
        <w:rPr>
          <w:rFonts w:hint="eastAsia"/>
        </w:rPr>
        <w:t>технологий</w:t>
      </w:r>
      <w:r>
        <w:t xml:space="preserve"> </w:t>
      </w:r>
      <w:r>
        <w:rPr>
          <w:rFonts w:hint="eastAsia"/>
        </w:rPr>
        <w:t>применения</w:t>
      </w:r>
      <w:r>
        <w:t xml:space="preserve"> </w:t>
      </w:r>
      <w:r>
        <w:rPr>
          <w:rFonts w:hint="eastAsia"/>
        </w:rPr>
        <w:t>наночастиц</w:t>
      </w:r>
      <w:r>
        <w:t xml:space="preserve"> </w:t>
      </w:r>
      <w:r>
        <w:rPr>
          <w:rFonts w:hint="eastAsia"/>
        </w:rPr>
        <w:t>с</w:t>
      </w:r>
      <w:r>
        <w:t xml:space="preserve"> </w:t>
      </w:r>
      <w:r>
        <w:rPr>
          <w:rFonts w:hint="eastAsia"/>
        </w:rPr>
        <w:t>ПР</w:t>
      </w:r>
      <w:r>
        <w:t xml:space="preserve">, - </w:t>
      </w:r>
      <w:r>
        <w:rPr>
          <w:rFonts w:hint="eastAsia"/>
        </w:rPr>
        <w:t>достигнута</w:t>
      </w:r>
      <w:r>
        <w:t xml:space="preserve"> </w:t>
      </w:r>
      <w:r>
        <w:rPr>
          <w:rFonts w:hint="eastAsia"/>
        </w:rPr>
        <w:t>за</w:t>
      </w:r>
      <w:r>
        <w:t xml:space="preserve"> </w:t>
      </w:r>
      <w:r>
        <w:rPr>
          <w:rFonts w:hint="eastAsia"/>
        </w:rPr>
        <w:t>счет</w:t>
      </w:r>
      <w:r>
        <w:t xml:space="preserve"> </w:t>
      </w:r>
      <w:r>
        <w:rPr>
          <w:rFonts w:hint="eastAsia"/>
        </w:rPr>
        <w:t>отработки</w:t>
      </w:r>
      <w:r>
        <w:t xml:space="preserve"> </w:t>
      </w:r>
      <w:r>
        <w:rPr>
          <w:rFonts w:hint="eastAsia"/>
        </w:rPr>
        <w:t>методик</w:t>
      </w:r>
      <w:r>
        <w:t xml:space="preserve"> </w:t>
      </w:r>
      <w:r>
        <w:rPr>
          <w:rFonts w:hint="eastAsia"/>
        </w:rPr>
        <w:t>синтеза</w:t>
      </w:r>
      <w:r>
        <w:t xml:space="preserve"> </w:t>
      </w:r>
      <w:r>
        <w:rPr>
          <w:rFonts w:hint="eastAsia"/>
        </w:rPr>
        <w:t>образцов</w:t>
      </w:r>
      <w:r>
        <w:t xml:space="preserve"> </w:t>
      </w:r>
      <w:r>
        <w:rPr>
          <w:rFonts w:hint="eastAsia"/>
        </w:rPr>
        <w:t>с</w:t>
      </w:r>
      <w:r>
        <w:t xml:space="preserve"> </w:t>
      </w:r>
      <w:r>
        <w:rPr>
          <w:rFonts w:hint="eastAsia"/>
        </w:rPr>
        <w:t>заданными</w:t>
      </w:r>
      <w:r>
        <w:t xml:space="preserve"> </w:t>
      </w:r>
      <w:r>
        <w:rPr>
          <w:rFonts w:hint="eastAsia"/>
        </w:rPr>
        <w:t>свойствами</w:t>
      </w:r>
      <w:r>
        <w:t xml:space="preserve">, </w:t>
      </w:r>
      <w:r>
        <w:rPr>
          <w:rFonts w:hint="eastAsia"/>
        </w:rPr>
        <w:t>технологий</w:t>
      </w:r>
      <w:r>
        <w:t xml:space="preserve"> </w:t>
      </w:r>
      <w:r>
        <w:rPr>
          <w:rFonts w:hint="eastAsia"/>
        </w:rPr>
        <w:t>функционализации</w:t>
      </w:r>
      <w:r>
        <w:t xml:space="preserve"> </w:t>
      </w:r>
      <w:r>
        <w:rPr>
          <w:rFonts w:hint="eastAsia"/>
        </w:rPr>
        <w:t>их</w:t>
      </w:r>
      <w:r>
        <w:t xml:space="preserve"> </w:t>
      </w:r>
      <w:r>
        <w:rPr>
          <w:rFonts w:hint="eastAsia"/>
        </w:rPr>
        <w:t>поверхности</w:t>
      </w:r>
      <w:r>
        <w:t xml:space="preserve"> </w:t>
      </w:r>
      <w:r>
        <w:rPr>
          <w:rFonts w:hint="eastAsia"/>
        </w:rPr>
        <w:t>требуемыми</w:t>
      </w:r>
      <w:r>
        <w:t xml:space="preserve"> </w:t>
      </w:r>
      <w:r>
        <w:rPr>
          <w:rFonts w:hint="eastAsia"/>
        </w:rPr>
        <w:t>лигандами</w:t>
      </w:r>
      <w:r>
        <w:t xml:space="preserve">, </w:t>
      </w:r>
      <w:r>
        <w:rPr>
          <w:rFonts w:hint="eastAsia"/>
        </w:rPr>
        <w:t>экспериментального</w:t>
      </w:r>
      <w:r>
        <w:t xml:space="preserve"> </w:t>
      </w:r>
      <w:r>
        <w:rPr>
          <w:rFonts w:hint="eastAsia"/>
        </w:rPr>
        <w:t>и</w:t>
      </w:r>
      <w:r>
        <w:t xml:space="preserve"> </w:t>
      </w:r>
      <w:r>
        <w:rPr>
          <w:rFonts w:hint="eastAsia"/>
        </w:rPr>
        <w:t>теоретического</w:t>
      </w:r>
      <w:r>
        <w:t xml:space="preserve"> </w:t>
      </w:r>
      <w:r>
        <w:rPr>
          <w:rFonts w:hint="eastAsia"/>
        </w:rPr>
        <w:t>исследования</w:t>
      </w:r>
      <w:r>
        <w:t xml:space="preserve">^ </w:t>
      </w:r>
      <w:r>
        <w:rPr>
          <w:rFonts w:hint="eastAsia"/>
        </w:rPr>
        <w:t>индивидуальных</w:t>
      </w:r>
      <w:r>
        <w:t xml:space="preserve"> </w:t>
      </w:r>
      <w:r>
        <w:rPr>
          <w:rFonts w:hint="eastAsia"/>
        </w:rPr>
        <w:t>и</w:t>
      </w:r>
      <w:r>
        <w:t xml:space="preserve"> </w:t>
      </w:r>
      <w:r>
        <w:rPr>
          <w:rFonts w:hint="eastAsia"/>
        </w:rPr>
        <w:t>коллективных</w:t>
      </w:r>
      <w:r>
        <w:t xml:space="preserve"> </w:t>
      </w:r>
      <w:r>
        <w:rPr>
          <w:rFonts w:hint="eastAsia"/>
        </w:rPr>
        <w:t>оптических</w:t>
      </w:r>
      <w:r>
        <w:t xml:space="preserve"> </w:t>
      </w:r>
      <w:r>
        <w:rPr>
          <w:rFonts w:hint="eastAsia"/>
        </w:rPr>
        <w:t>свойств</w:t>
      </w:r>
      <w:r>
        <w:t xml:space="preserve"> </w:t>
      </w:r>
      <w:r>
        <w:rPr>
          <w:rFonts w:hint="eastAsia"/>
        </w:rPr>
        <w:t>частиц</w:t>
      </w:r>
      <w:r>
        <w:t xml:space="preserve">, </w:t>
      </w:r>
      <w:r>
        <w:rPr>
          <w:rFonts w:hint="eastAsia"/>
        </w:rPr>
        <w:t>конъюгатов</w:t>
      </w:r>
      <w:r>
        <w:t xml:space="preserve"> </w:t>
      </w:r>
      <w:r>
        <w:rPr>
          <w:rFonts w:hint="eastAsia"/>
        </w:rPr>
        <w:t>и</w:t>
      </w:r>
      <w:r>
        <w:t xml:space="preserve"> </w:t>
      </w:r>
      <w:r>
        <w:rPr>
          <w:rFonts w:hint="eastAsia"/>
        </w:rPr>
        <w:t>кластеров</w:t>
      </w:r>
      <w:r>
        <w:t xml:space="preserve">. </w:t>
      </w:r>
      <w:r>
        <w:rPr>
          <w:rFonts w:hint="eastAsia"/>
        </w:rPr>
        <w:t>Кроме</w:t>
      </w:r>
      <w:r>
        <w:t xml:space="preserve"> </w:t>
      </w:r>
      <w:r>
        <w:rPr>
          <w:rFonts w:hint="eastAsia"/>
        </w:rPr>
        <w:t>того</w:t>
      </w:r>
      <w:r>
        <w:t xml:space="preserve">, </w:t>
      </w:r>
      <w:r>
        <w:rPr>
          <w:rFonts w:hint="eastAsia"/>
        </w:rPr>
        <w:t>в</w:t>
      </w:r>
      <w:r>
        <w:t xml:space="preserve"> </w:t>
      </w:r>
      <w:r>
        <w:rPr>
          <w:rFonts w:hint="eastAsia"/>
        </w:rPr>
        <w:t>процессе</w:t>
      </w:r>
      <w:r>
        <w:t xml:space="preserve"> </w:t>
      </w:r>
      <w:r>
        <w:rPr>
          <w:rFonts w:hint="eastAsia"/>
        </w:rPr>
        <w:t>выполнения</w:t>
      </w:r>
      <w:r>
        <w:t xml:space="preserve"> </w:t>
      </w:r>
      <w:r>
        <w:rPr>
          <w:rFonts w:hint="eastAsia"/>
        </w:rPr>
        <w:t>работы</w:t>
      </w:r>
      <w:r>
        <w:t xml:space="preserve"> </w:t>
      </w:r>
      <w:r>
        <w:rPr>
          <w:rFonts w:hint="eastAsia"/>
        </w:rPr>
        <w:t>были</w:t>
      </w:r>
      <w:r>
        <w:t xml:space="preserve"> </w:t>
      </w:r>
      <w:r>
        <w:rPr>
          <w:rFonts w:hint="eastAsia"/>
        </w:rPr>
        <w:t>реализованы</w:t>
      </w:r>
      <w:r>
        <w:t xml:space="preserve"> </w:t>
      </w:r>
      <w:r>
        <w:rPr>
          <w:rFonts w:hint="eastAsia"/>
        </w:rPr>
        <w:t>несколько</w:t>
      </w:r>
      <w:r>
        <w:t xml:space="preserve"> </w:t>
      </w:r>
      <w:r>
        <w:rPr>
          <w:rFonts w:hint="eastAsia"/>
        </w:rPr>
        <w:t>совместных</w:t>
      </w:r>
      <w:r>
        <w:t xml:space="preserve"> </w:t>
      </w:r>
      <w:r>
        <w:rPr>
          <w:rFonts w:hint="eastAsia"/>
        </w:rPr>
        <w:t>проектов</w:t>
      </w:r>
      <w:r>
        <w:t xml:space="preserve"> </w:t>
      </w:r>
      <w:r>
        <w:rPr>
          <w:rFonts w:hint="eastAsia"/>
        </w:rPr>
        <w:t>с</w:t>
      </w:r>
      <w:r>
        <w:t xml:space="preserve"> </w:t>
      </w:r>
      <w:r>
        <w:rPr>
          <w:rFonts w:hint="eastAsia"/>
        </w:rPr>
        <w:t>другими</w:t>
      </w:r>
      <w:r>
        <w:t xml:space="preserve"> </w:t>
      </w:r>
      <w:r>
        <w:rPr>
          <w:rFonts w:hint="eastAsia"/>
        </w:rPr>
        <w:t>исследователями</w:t>
      </w:r>
      <w:r>
        <w:t xml:space="preserve"> </w:t>
      </w:r>
      <w:r>
        <w:rPr>
          <w:rFonts w:hint="eastAsia"/>
        </w:rPr>
        <w:t>по</w:t>
      </w:r>
      <w:r>
        <w:t xml:space="preserve"> </w:t>
      </w:r>
      <w:r>
        <w:rPr>
          <w:rFonts w:hint="eastAsia"/>
        </w:rPr>
        <w:t>биомедицинским</w:t>
      </w:r>
      <w:r>
        <w:t xml:space="preserve"> </w:t>
      </w:r>
      <w:r>
        <w:rPr>
          <w:rFonts w:hint="eastAsia"/>
        </w:rPr>
        <w:t>и</w:t>
      </w:r>
      <w:r>
        <w:t xml:space="preserve"> </w:t>
      </w:r>
      <w:r>
        <w:rPr>
          <w:rFonts w:hint="eastAsia"/>
        </w:rPr>
        <w:t>биофизическим</w:t>
      </w:r>
      <w:r>
        <w:t xml:space="preserve"> </w:t>
      </w:r>
      <w:r>
        <w:rPr>
          <w:rFonts w:hint="eastAsia"/>
        </w:rPr>
        <w:t>применениям</w:t>
      </w:r>
      <w:r>
        <w:t xml:space="preserve"> </w:t>
      </w:r>
      <w:r>
        <w:rPr>
          <w:rFonts w:hint="eastAsia"/>
        </w:rPr>
        <w:t>полученных</w:t>
      </w:r>
      <w:r>
        <w:t xml:space="preserve"> </w:t>
      </w:r>
      <w:r>
        <w:rPr>
          <w:rFonts w:hint="eastAsia"/>
        </w:rPr>
        <w:t>частиц</w:t>
      </w:r>
      <w:r>
        <w:t>.</w:t>
      </w:r>
    </w:p>
    <w:p w14:paraId="72804E01" w14:textId="77777777" w:rsidR="0065498C" w:rsidRDefault="0065498C" w:rsidP="0065498C">
      <w:r>
        <w:rPr>
          <w:rFonts w:hint="eastAsia"/>
        </w:rPr>
        <w:t>Таким</w:t>
      </w:r>
      <w:r>
        <w:t xml:space="preserve"> </w:t>
      </w:r>
      <w:r>
        <w:rPr>
          <w:rFonts w:hint="eastAsia"/>
        </w:rPr>
        <w:t>образом</w:t>
      </w:r>
      <w:r>
        <w:t xml:space="preserve">,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данной</w:t>
      </w:r>
      <w:r>
        <w:t xml:space="preserve"> </w:t>
      </w:r>
      <w:r>
        <w:rPr>
          <w:rFonts w:hint="eastAsia"/>
        </w:rPr>
        <w:t>диссертации</w:t>
      </w:r>
      <w:r>
        <w:t xml:space="preserve"> </w:t>
      </w:r>
      <w:r>
        <w:rPr>
          <w:rFonts w:hint="eastAsia"/>
        </w:rPr>
        <w:t>можно</w:t>
      </w:r>
      <w:r>
        <w:t xml:space="preserve"> </w:t>
      </w:r>
      <w:r>
        <w:rPr>
          <w:rFonts w:hint="eastAsia"/>
        </w:rPr>
        <w:t>сформулировать</w:t>
      </w:r>
      <w:r>
        <w:t xml:space="preserve"> </w:t>
      </w:r>
      <w:r>
        <w:rPr>
          <w:rFonts w:hint="eastAsia"/>
        </w:rPr>
        <w:t>следующим</w:t>
      </w:r>
      <w:r>
        <w:t xml:space="preserve"> </w:t>
      </w:r>
      <w:r>
        <w:rPr>
          <w:rFonts w:hint="eastAsia"/>
        </w:rPr>
        <w:t>образом</w:t>
      </w:r>
      <w:r>
        <w:t>:</w:t>
      </w:r>
    </w:p>
    <w:p w14:paraId="3F3D706D" w14:textId="77777777" w:rsidR="0065498C" w:rsidRDefault="0065498C" w:rsidP="0065498C">
      <w:r>
        <w:t xml:space="preserve">1. </w:t>
      </w:r>
      <w:r>
        <w:rPr>
          <w:rFonts w:hint="eastAsia"/>
        </w:rPr>
        <w:t>Предложена</w:t>
      </w:r>
      <w:r>
        <w:t xml:space="preserve"> </w:t>
      </w:r>
      <w:r>
        <w:rPr>
          <w:rFonts w:hint="eastAsia"/>
        </w:rPr>
        <w:t>многослойная</w:t>
      </w:r>
      <w:r>
        <w:t xml:space="preserve"> </w:t>
      </w:r>
      <w:r>
        <w:rPr>
          <w:rFonts w:hint="eastAsia"/>
        </w:rPr>
        <w:t>модель</w:t>
      </w:r>
      <w:r>
        <w:t xml:space="preserve"> </w:t>
      </w:r>
      <w:r>
        <w:rPr>
          <w:rFonts w:hint="eastAsia"/>
        </w:rPr>
        <w:t>биоконъюгатов</w:t>
      </w:r>
      <w:r>
        <w:t xml:space="preserve"> </w:t>
      </w:r>
      <w:r>
        <w:rPr>
          <w:rFonts w:hint="eastAsia"/>
        </w:rPr>
        <w:t>наночастиц</w:t>
      </w:r>
    </w:p>
    <w:p w14:paraId="330EED60" w14:textId="77777777" w:rsidR="0065498C" w:rsidRDefault="0065498C" w:rsidP="0065498C">
      <w:r>
        <w:rPr>
          <w:rFonts w:hint="eastAsia"/>
        </w:rPr>
        <w:t>коллоидного</w:t>
      </w:r>
      <w:r>
        <w:t xml:space="preserve"> </w:t>
      </w:r>
      <w:r>
        <w:rPr>
          <w:rFonts w:hint="eastAsia"/>
        </w:rPr>
        <w:t>золота</w:t>
      </w:r>
      <w:r>
        <w:t xml:space="preserve"> </w:t>
      </w:r>
      <w:r>
        <w:rPr>
          <w:rFonts w:hint="eastAsia"/>
        </w:rPr>
        <w:t>и</w:t>
      </w:r>
      <w:r>
        <w:t xml:space="preserve"> </w:t>
      </w:r>
      <w:r>
        <w:rPr>
          <w:rFonts w:hint="eastAsia"/>
        </w:rPr>
        <w:t>золотых</w:t>
      </w:r>
      <w:r>
        <w:t xml:space="preserve"> </w:t>
      </w:r>
      <w:r>
        <w:rPr>
          <w:rFonts w:hint="eastAsia"/>
        </w:rPr>
        <w:t>нанооболочек</w:t>
      </w:r>
      <w:r>
        <w:t xml:space="preserve"> </w:t>
      </w:r>
      <w:r>
        <w:rPr>
          <w:rFonts w:hint="eastAsia"/>
        </w:rPr>
        <w:t>для</w:t>
      </w:r>
      <w:r>
        <w:t xml:space="preserve"> </w:t>
      </w:r>
      <w:r>
        <w:rPr>
          <w:rFonts w:hint="eastAsia"/>
        </w:rPr>
        <w:t>описания</w:t>
      </w:r>
      <w:r>
        <w:t xml:space="preserve"> </w:t>
      </w:r>
      <w:r>
        <w:rPr>
          <w:rFonts w:hint="eastAsia"/>
        </w:rPr>
        <w:t>изменения</w:t>
      </w:r>
    </w:p>
    <w:p w14:paraId="5EB5454E" w14:textId="77777777" w:rsidR="0065498C" w:rsidRDefault="0065498C" w:rsidP="0065498C">
      <w:r>
        <w:rPr>
          <w:rFonts w:hint="eastAsia"/>
        </w:rPr>
        <w:t>оптических</w:t>
      </w:r>
      <w:r>
        <w:t xml:space="preserve"> </w:t>
      </w:r>
      <w:r>
        <w:rPr>
          <w:rFonts w:hint="eastAsia"/>
        </w:rPr>
        <w:t>свойств</w:t>
      </w:r>
      <w:r>
        <w:t xml:space="preserve"> </w:t>
      </w:r>
      <w:r>
        <w:rPr>
          <w:rFonts w:hint="eastAsia"/>
        </w:rPr>
        <w:t>при</w:t>
      </w:r>
      <w:r>
        <w:t xml:space="preserve"> </w:t>
      </w:r>
      <w:r>
        <w:rPr>
          <w:rFonts w:hint="eastAsia"/>
        </w:rPr>
        <w:t>адсорбции</w:t>
      </w:r>
      <w:r>
        <w:t xml:space="preserve"> </w:t>
      </w:r>
      <w:r>
        <w:rPr>
          <w:rFonts w:hint="eastAsia"/>
        </w:rPr>
        <w:t>молекул</w:t>
      </w:r>
      <w:r>
        <w:t>-</w:t>
      </w:r>
      <w:r>
        <w:rPr>
          <w:rFonts w:hint="eastAsia"/>
        </w:rPr>
        <w:t>зондов</w:t>
      </w:r>
      <w:r>
        <w:t xml:space="preserve"> (</w:t>
      </w:r>
      <w:r>
        <w:rPr>
          <w:rFonts w:hint="eastAsia"/>
        </w:rPr>
        <w:t>синтез</w:t>
      </w:r>
      <w:r>
        <w:t xml:space="preserve"> </w:t>
      </w:r>
      <w:r>
        <w:rPr>
          <w:rFonts w:hint="eastAsia"/>
        </w:rPr>
        <w:t>конъюгата</w:t>
      </w:r>
      <w:r>
        <w:t>)</w:t>
      </w:r>
    </w:p>
    <w:p w14:paraId="6B309B79" w14:textId="77777777" w:rsidR="0065498C" w:rsidRDefault="0065498C" w:rsidP="0065498C">
      <w:r>
        <w:rPr>
          <w:rFonts w:hint="eastAsia"/>
        </w:rPr>
        <w:t>и</w:t>
      </w:r>
      <w:r>
        <w:t xml:space="preserve"> </w:t>
      </w:r>
      <w:r>
        <w:rPr>
          <w:rFonts w:hint="eastAsia"/>
        </w:rPr>
        <w:t>их</w:t>
      </w:r>
      <w:r>
        <w:t xml:space="preserve"> </w:t>
      </w:r>
      <w:r>
        <w:rPr>
          <w:rFonts w:hint="eastAsia"/>
        </w:rPr>
        <w:t>взаимодействии</w:t>
      </w:r>
      <w:r>
        <w:t xml:space="preserve"> </w:t>
      </w:r>
      <w:r>
        <w:rPr>
          <w:rFonts w:hint="eastAsia"/>
        </w:rPr>
        <w:t>с</w:t>
      </w:r>
      <w:r>
        <w:t xml:space="preserve"> </w:t>
      </w:r>
      <w:r>
        <w:rPr>
          <w:rFonts w:hint="eastAsia"/>
        </w:rPr>
        <w:t>молекулами</w:t>
      </w:r>
      <w:r>
        <w:t>-</w:t>
      </w:r>
      <w:r>
        <w:rPr>
          <w:rFonts w:hint="eastAsia"/>
        </w:rPr>
        <w:t>мишенями</w:t>
      </w:r>
      <w:r>
        <w:t xml:space="preserve">. </w:t>
      </w:r>
      <w:r>
        <w:rPr>
          <w:rFonts w:hint="eastAsia"/>
        </w:rPr>
        <w:t>Показано</w:t>
      </w:r>
      <w:r>
        <w:t xml:space="preserve">, </w:t>
      </w:r>
      <w:r>
        <w:rPr>
          <w:rFonts w:hint="eastAsia"/>
        </w:rPr>
        <w:t>что</w:t>
      </w:r>
      <w:r>
        <w:t xml:space="preserve"> </w:t>
      </w:r>
      <w:r>
        <w:rPr>
          <w:rFonts w:hint="eastAsia"/>
        </w:rPr>
        <w:t>основные</w:t>
      </w:r>
    </w:p>
    <w:p w14:paraId="42C95E81" w14:textId="77777777" w:rsidR="0065498C" w:rsidRDefault="0065498C" w:rsidP="0065498C">
      <w:r>
        <w:rPr>
          <w:rFonts w:hint="eastAsia"/>
        </w:rPr>
        <w:t>спектральные</w:t>
      </w:r>
      <w:r>
        <w:t xml:space="preserve"> </w:t>
      </w:r>
      <w:r>
        <w:rPr>
          <w:rFonts w:hint="eastAsia"/>
        </w:rPr>
        <w:t>изменения</w:t>
      </w:r>
      <w:r>
        <w:t xml:space="preserve"> </w:t>
      </w:r>
      <w:r>
        <w:rPr>
          <w:rFonts w:hint="eastAsia"/>
        </w:rPr>
        <w:t>происходят</w:t>
      </w:r>
      <w:r>
        <w:t xml:space="preserve"> </w:t>
      </w:r>
      <w:r>
        <w:rPr>
          <w:rFonts w:hint="eastAsia"/>
        </w:rPr>
        <w:t>при</w:t>
      </w:r>
      <w:r>
        <w:t xml:space="preserve"> </w:t>
      </w:r>
      <w:r>
        <w:rPr>
          <w:rFonts w:hint="eastAsia"/>
        </w:rPr>
        <w:t>формировании</w:t>
      </w:r>
      <w:r>
        <w:t xml:space="preserve"> </w:t>
      </w:r>
      <w:r>
        <w:rPr>
          <w:rFonts w:hint="eastAsia"/>
        </w:rPr>
        <w:t>первичной</w:t>
      </w:r>
      <w:r>
        <w:t xml:space="preserve"> 5-</w:t>
      </w:r>
    </w:p>
    <w:p w14:paraId="423B43EB" w14:textId="77777777" w:rsidR="0065498C" w:rsidRDefault="0065498C" w:rsidP="0065498C">
      <w:r>
        <w:rPr>
          <w:rFonts w:hint="eastAsia"/>
        </w:rPr>
        <w:t>нм</w:t>
      </w:r>
      <w:r>
        <w:t xml:space="preserve"> </w:t>
      </w:r>
      <w:r>
        <w:rPr>
          <w:rFonts w:hint="eastAsia"/>
        </w:rPr>
        <w:t>биополимерной</w:t>
      </w:r>
      <w:r>
        <w:t xml:space="preserve"> </w:t>
      </w:r>
      <w:r>
        <w:rPr>
          <w:rFonts w:hint="eastAsia"/>
        </w:rPr>
        <w:t>оболочки</w:t>
      </w:r>
      <w:r>
        <w:t xml:space="preserve"> </w:t>
      </w:r>
      <w:r>
        <w:rPr>
          <w:rFonts w:hint="eastAsia"/>
        </w:rPr>
        <w:t>и</w:t>
      </w:r>
      <w:r>
        <w:t xml:space="preserve"> </w:t>
      </w:r>
      <w:r>
        <w:rPr>
          <w:rFonts w:hint="eastAsia"/>
        </w:rPr>
        <w:t>установлен</w:t>
      </w:r>
      <w:r>
        <w:t xml:space="preserve"> </w:t>
      </w:r>
      <w:r>
        <w:rPr>
          <w:rFonts w:hint="eastAsia"/>
        </w:rPr>
        <w:t>унив</w:t>
      </w:r>
      <w:r>
        <w:rPr>
          <w:rFonts w:hint="eastAsia"/>
        </w:rPr>
        <w:lastRenderedPageBreak/>
        <w:t>ерсальный</w:t>
      </w:r>
      <w:r>
        <w:t xml:space="preserve"> </w:t>
      </w:r>
      <w:r>
        <w:rPr>
          <w:rFonts w:hint="eastAsia"/>
        </w:rPr>
        <w:t>характер</w:t>
      </w:r>
    </w:p>
    <w:p w14:paraId="76A96C07" w14:textId="77777777" w:rsidR="0065498C" w:rsidRDefault="0065498C" w:rsidP="0065498C">
      <w:r>
        <w:rPr>
          <w:rFonts w:hint="eastAsia"/>
        </w:rPr>
        <w:t>зависимости</w:t>
      </w:r>
      <w:r>
        <w:t xml:space="preserve"> </w:t>
      </w:r>
      <w:r>
        <w:rPr>
          <w:rFonts w:hint="eastAsia"/>
        </w:rPr>
        <w:t>спектрального</w:t>
      </w:r>
      <w:r>
        <w:t xml:space="preserve"> </w:t>
      </w:r>
      <w:r>
        <w:rPr>
          <w:rFonts w:hint="eastAsia"/>
        </w:rPr>
        <w:t>сдвига</w:t>
      </w:r>
      <w:r>
        <w:t xml:space="preserve"> </w:t>
      </w:r>
      <w:r>
        <w:rPr>
          <w:rFonts w:hint="eastAsia"/>
        </w:rPr>
        <w:t>плазмонного</w:t>
      </w:r>
      <w:r>
        <w:t xml:space="preserve"> </w:t>
      </w:r>
      <w:r>
        <w:rPr>
          <w:rFonts w:hint="eastAsia"/>
        </w:rPr>
        <w:t>резонанса</w:t>
      </w:r>
      <w:r>
        <w:t xml:space="preserve"> </w:t>
      </w:r>
      <w:r>
        <w:rPr>
          <w:rFonts w:hint="eastAsia"/>
        </w:rPr>
        <w:t>от</w:t>
      </w:r>
      <w:r>
        <w:t xml:space="preserve"> </w:t>
      </w:r>
      <w:r>
        <w:rPr>
          <w:rFonts w:hint="eastAsia"/>
        </w:rPr>
        <w:t>объемной</w:t>
      </w:r>
    </w:p>
    <w:p w14:paraId="5CA24AB1" w14:textId="77777777" w:rsidR="0065498C" w:rsidRDefault="0065498C" w:rsidP="0065498C">
      <w:r>
        <w:t>407</w:t>
      </w:r>
    </w:p>
    <w:p w14:paraId="591855C5" w14:textId="77777777" w:rsidR="0065498C" w:rsidRDefault="0065498C" w:rsidP="0065498C">
      <w:r>
        <w:rPr>
          <w:rFonts w:hint="eastAsia"/>
        </w:rPr>
        <w:t>доли</w:t>
      </w:r>
      <w:r>
        <w:t xml:space="preserve"> </w:t>
      </w:r>
      <w:r>
        <w:rPr>
          <w:rFonts w:hint="eastAsia"/>
        </w:rPr>
        <w:t>оболочки</w:t>
      </w:r>
      <w:r>
        <w:t xml:space="preserve">. </w:t>
      </w:r>
      <w:r>
        <w:rPr>
          <w:rFonts w:hint="eastAsia"/>
        </w:rPr>
        <w:t>Обнаружены</w:t>
      </w:r>
      <w:r>
        <w:t xml:space="preserve"> </w:t>
      </w:r>
      <w:r>
        <w:rPr>
          <w:rFonts w:hint="eastAsia"/>
        </w:rPr>
        <w:t>области</w:t>
      </w:r>
      <w:r>
        <w:t xml:space="preserve"> </w:t>
      </w:r>
      <w:r>
        <w:rPr>
          <w:rFonts w:hint="eastAsia"/>
        </w:rPr>
        <w:t>оптимальных</w:t>
      </w:r>
      <w:r>
        <w:t xml:space="preserve"> </w:t>
      </w:r>
      <w:r>
        <w:rPr>
          <w:rFonts w:hint="eastAsia"/>
        </w:rPr>
        <w:t>размеров</w:t>
      </w:r>
      <w:r>
        <w:t xml:space="preserve"> </w:t>
      </w:r>
      <w:r>
        <w:rPr>
          <w:rFonts w:hint="eastAsia"/>
        </w:rPr>
        <w:t>золотых</w:t>
      </w:r>
      <w:r>
        <w:t xml:space="preserve"> </w:t>
      </w:r>
      <w:r>
        <w:rPr>
          <w:rFonts w:hint="eastAsia"/>
        </w:rPr>
        <w:t>наночастиц</w:t>
      </w:r>
      <w:r>
        <w:t xml:space="preserve"> </w:t>
      </w:r>
      <w:r>
        <w:rPr>
          <w:rFonts w:hint="eastAsia"/>
        </w:rPr>
        <w:t>с</w:t>
      </w:r>
      <w:r>
        <w:t xml:space="preserve"> </w:t>
      </w:r>
      <w:r>
        <w:rPr>
          <w:rFonts w:hint="eastAsia"/>
        </w:rPr>
        <w:t>максимальным</w:t>
      </w:r>
      <w:r>
        <w:t xml:space="preserve"> </w:t>
      </w:r>
      <w:r>
        <w:rPr>
          <w:rFonts w:hint="eastAsia"/>
        </w:rPr>
        <w:t>оптическим</w:t>
      </w:r>
      <w:r>
        <w:t xml:space="preserve"> </w:t>
      </w:r>
      <w:r>
        <w:rPr>
          <w:rFonts w:hint="eastAsia"/>
        </w:rPr>
        <w:t>откликом</w:t>
      </w:r>
      <w:r>
        <w:t xml:space="preserve"> </w:t>
      </w:r>
      <w:r>
        <w:rPr>
          <w:rFonts w:hint="eastAsia"/>
        </w:rPr>
        <w:t>на</w:t>
      </w:r>
      <w:r>
        <w:t xml:space="preserve"> </w:t>
      </w:r>
      <w:r>
        <w:rPr>
          <w:rFonts w:hint="eastAsia"/>
        </w:rPr>
        <w:t>присоединение</w:t>
      </w:r>
      <w:r>
        <w:t xml:space="preserve"> </w:t>
      </w:r>
      <w:r>
        <w:rPr>
          <w:rFonts w:hint="eastAsia"/>
        </w:rPr>
        <w:t>к</w:t>
      </w:r>
      <w:r>
        <w:t xml:space="preserve"> </w:t>
      </w:r>
      <w:r>
        <w:rPr>
          <w:rFonts w:hint="eastAsia"/>
        </w:rPr>
        <w:t>конъюгату</w:t>
      </w:r>
      <w:r>
        <w:t xml:space="preserve"> </w:t>
      </w:r>
      <w:r>
        <w:rPr>
          <w:rFonts w:hint="eastAsia"/>
        </w:rPr>
        <w:t>молекул</w:t>
      </w:r>
      <w:r>
        <w:t>-</w:t>
      </w:r>
      <w:r>
        <w:rPr>
          <w:rFonts w:hint="eastAsia"/>
        </w:rPr>
        <w:t>мишеней</w:t>
      </w:r>
      <w:r>
        <w:t xml:space="preserve">. </w:t>
      </w:r>
      <w:r>
        <w:rPr>
          <w:rFonts w:hint="eastAsia"/>
        </w:rPr>
        <w:t>При</w:t>
      </w:r>
      <w:r>
        <w:t xml:space="preserve"> </w:t>
      </w:r>
      <w:r>
        <w:rPr>
          <w:rFonts w:hint="eastAsia"/>
        </w:rPr>
        <w:t>отношении</w:t>
      </w:r>
      <w:r>
        <w:t xml:space="preserve"> </w:t>
      </w:r>
      <w:r>
        <w:rPr>
          <w:rFonts w:hint="eastAsia"/>
        </w:rPr>
        <w:t>радиуса</w:t>
      </w:r>
      <w:r>
        <w:t xml:space="preserve"> </w:t>
      </w:r>
      <w:r>
        <w:rPr>
          <w:rFonts w:hint="eastAsia"/>
        </w:rPr>
        <w:t>ядра</w:t>
      </w:r>
      <w:r>
        <w:t xml:space="preserve"> </w:t>
      </w:r>
      <w:r>
        <w:rPr>
          <w:rFonts w:hint="eastAsia"/>
        </w:rPr>
        <w:t>к</w:t>
      </w:r>
      <w:r>
        <w:t xml:space="preserve"> </w:t>
      </w:r>
      <w:r>
        <w:rPr>
          <w:rFonts w:hint="eastAsia"/>
        </w:rPr>
        <w:t>толщине</w:t>
      </w:r>
      <w:r>
        <w:t xml:space="preserve"> </w:t>
      </w:r>
      <w:r>
        <w:rPr>
          <w:rFonts w:hint="eastAsia"/>
        </w:rPr>
        <w:t>золотых</w:t>
      </w:r>
      <w:r>
        <w:t xml:space="preserve"> </w:t>
      </w:r>
      <w:r>
        <w:rPr>
          <w:rFonts w:hint="eastAsia"/>
        </w:rPr>
        <w:t>нанооболочек</w:t>
      </w:r>
      <w:r>
        <w:t xml:space="preserve"> 0.2-0.4 </w:t>
      </w:r>
      <w:r>
        <w:rPr>
          <w:rFonts w:hint="eastAsia"/>
        </w:rPr>
        <w:t>изменения</w:t>
      </w:r>
      <w:r>
        <w:t xml:space="preserve"> </w:t>
      </w:r>
      <w:r>
        <w:rPr>
          <w:rFonts w:hint="eastAsia"/>
        </w:rPr>
        <w:t>их</w:t>
      </w:r>
      <w:r>
        <w:t xml:space="preserve"> </w:t>
      </w:r>
      <w:r>
        <w:rPr>
          <w:rFonts w:hint="eastAsia"/>
        </w:rPr>
        <w:t>спектров</w:t>
      </w:r>
      <w:r>
        <w:t xml:space="preserve"> </w:t>
      </w:r>
      <w:r>
        <w:rPr>
          <w:rFonts w:hint="eastAsia"/>
        </w:rPr>
        <w:t>больше</w:t>
      </w:r>
      <w:r>
        <w:t xml:space="preserve">, </w:t>
      </w:r>
      <w:r>
        <w:rPr>
          <w:rFonts w:hint="eastAsia"/>
        </w:rPr>
        <w:t>чем</w:t>
      </w:r>
      <w:r>
        <w:t xml:space="preserve"> </w:t>
      </w:r>
      <w:r>
        <w:rPr>
          <w:rFonts w:hint="eastAsia"/>
        </w:rPr>
        <w:t>для</w:t>
      </w:r>
      <w:r>
        <w:t xml:space="preserve"> </w:t>
      </w:r>
      <w:r>
        <w:rPr>
          <w:rFonts w:hint="eastAsia"/>
        </w:rPr>
        <w:t>эквиобъемных</w:t>
      </w:r>
      <w:r>
        <w:t xml:space="preserve"> </w:t>
      </w:r>
      <w:r>
        <w:rPr>
          <w:rFonts w:hint="eastAsia"/>
        </w:rPr>
        <w:t>частиц</w:t>
      </w:r>
      <w:r>
        <w:t xml:space="preserve"> </w:t>
      </w:r>
      <w:r>
        <w:rPr>
          <w:rFonts w:hint="eastAsia"/>
        </w:rPr>
        <w:t>коллоидного</w:t>
      </w:r>
      <w:r>
        <w:t xml:space="preserve"> </w:t>
      </w:r>
      <w:r>
        <w:rPr>
          <w:rFonts w:hint="eastAsia"/>
        </w:rPr>
        <w:t>золота</w:t>
      </w:r>
      <w:r>
        <w:t>.</w:t>
      </w:r>
    </w:p>
    <w:p w14:paraId="159F4EDF" w14:textId="77777777" w:rsidR="0065498C" w:rsidRDefault="0065498C" w:rsidP="0065498C">
      <w:r>
        <w:t>2.</w:t>
      </w:r>
      <w:r>
        <w:tab/>
      </w:r>
      <w:r>
        <w:rPr>
          <w:rFonts w:hint="eastAsia"/>
        </w:rPr>
        <w:t>Экспериментально</w:t>
      </w:r>
      <w:r>
        <w:t xml:space="preserve"> </w:t>
      </w:r>
      <w:r>
        <w:rPr>
          <w:rFonts w:hint="eastAsia"/>
        </w:rPr>
        <w:t>исследована</w:t>
      </w:r>
      <w:r>
        <w:t xml:space="preserve"> </w:t>
      </w:r>
      <w:r>
        <w:rPr>
          <w:rFonts w:hint="eastAsia"/>
        </w:rPr>
        <w:t>адсорбция</w:t>
      </w:r>
      <w:r>
        <w:t xml:space="preserve"> 1</w:t>
      </w:r>
      <w:r>
        <w:rPr>
          <w:rFonts w:hint="eastAsia"/>
        </w:rPr>
        <w:t>§</w:t>
      </w:r>
      <w:r>
        <w:t xml:space="preserve">0, </w:t>
      </w:r>
      <w:r>
        <w:rPr>
          <w:rFonts w:hint="eastAsia"/>
        </w:rPr>
        <w:t>трипсина</w:t>
      </w:r>
      <w:r>
        <w:t xml:space="preserve"> </w:t>
      </w:r>
      <w:r>
        <w:rPr>
          <w:rFonts w:hint="eastAsia"/>
        </w:rPr>
        <w:t>и</w:t>
      </w:r>
      <w:r>
        <w:t xml:space="preserve"> </w:t>
      </w:r>
      <w:r>
        <w:rPr>
          <w:rFonts w:hint="eastAsia"/>
        </w:rPr>
        <w:t>желатина</w:t>
      </w:r>
      <w:r>
        <w:t xml:space="preserve"> </w:t>
      </w:r>
      <w:r>
        <w:rPr>
          <w:rFonts w:hint="eastAsia"/>
        </w:rPr>
        <w:t>на</w:t>
      </w:r>
      <w:r>
        <w:t xml:space="preserve"> 18-</w:t>
      </w:r>
      <w:r>
        <w:rPr>
          <w:rFonts w:hint="eastAsia"/>
        </w:rPr>
        <w:t>нм</w:t>
      </w:r>
      <w:r>
        <w:t xml:space="preserve"> </w:t>
      </w:r>
      <w:r>
        <w:rPr>
          <w:rFonts w:hint="eastAsia"/>
        </w:rPr>
        <w:t>и</w:t>
      </w:r>
      <w:r>
        <w:t xml:space="preserve"> 34-</w:t>
      </w:r>
      <w:r>
        <w:rPr>
          <w:rFonts w:hint="eastAsia"/>
        </w:rPr>
        <w:t>нм</w:t>
      </w:r>
      <w:r>
        <w:t xml:space="preserve"> </w:t>
      </w:r>
      <w:r>
        <w:rPr>
          <w:rFonts w:hint="eastAsia"/>
        </w:rPr>
        <w:t>золотых</w:t>
      </w:r>
      <w:r>
        <w:t xml:space="preserve"> </w:t>
      </w:r>
      <w:r>
        <w:rPr>
          <w:rFonts w:hint="eastAsia"/>
        </w:rPr>
        <w:t>частицах</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спектроскопии</w:t>
      </w:r>
      <w:r>
        <w:t xml:space="preserve"> </w:t>
      </w:r>
      <w:r>
        <w:rPr>
          <w:rFonts w:hint="eastAsia"/>
        </w:rPr>
        <w:t>поглощения</w:t>
      </w:r>
      <w:r>
        <w:t xml:space="preserve">, </w:t>
      </w:r>
      <w:r>
        <w:rPr>
          <w:rFonts w:hint="eastAsia"/>
        </w:rPr>
        <w:t>статического</w:t>
      </w:r>
      <w:r>
        <w:t xml:space="preserve"> </w:t>
      </w:r>
      <w:r>
        <w:rPr>
          <w:rFonts w:hint="eastAsia"/>
        </w:rPr>
        <w:t>и</w:t>
      </w:r>
      <w:r>
        <w:t xml:space="preserve"> </w:t>
      </w:r>
      <w:r>
        <w:rPr>
          <w:rFonts w:hint="eastAsia"/>
        </w:rPr>
        <w:t>динамического</w:t>
      </w:r>
      <w:r>
        <w:t xml:space="preserve"> </w:t>
      </w:r>
      <w:r>
        <w:rPr>
          <w:rFonts w:hint="eastAsia"/>
        </w:rPr>
        <w:t>рассеяния</w:t>
      </w:r>
      <w:r>
        <w:t xml:space="preserve"> </w:t>
      </w:r>
      <w:r>
        <w:rPr>
          <w:rFonts w:hint="eastAsia"/>
        </w:rPr>
        <w:t>света</w:t>
      </w:r>
      <w:r>
        <w:t xml:space="preserve">. </w:t>
      </w:r>
      <w:r>
        <w:rPr>
          <w:rFonts w:hint="eastAsia"/>
        </w:rPr>
        <w:t>Определена</w:t>
      </w:r>
      <w:r>
        <w:t xml:space="preserve"> </w:t>
      </w:r>
      <w:r>
        <w:rPr>
          <w:rFonts w:hint="eastAsia"/>
        </w:rPr>
        <w:t>толщина</w:t>
      </w:r>
      <w:r>
        <w:t xml:space="preserve"> </w:t>
      </w:r>
      <w:r>
        <w:rPr>
          <w:rFonts w:hint="eastAsia"/>
        </w:rPr>
        <w:t>адсорбционного</w:t>
      </w:r>
      <w:r>
        <w:t xml:space="preserve"> </w:t>
      </w:r>
      <w:r>
        <w:rPr>
          <w:rFonts w:hint="eastAsia"/>
        </w:rPr>
        <w:t>слоя</w:t>
      </w:r>
      <w:r>
        <w:t xml:space="preserve">: 3-5 </w:t>
      </w:r>
      <w:r>
        <w:rPr>
          <w:rFonts w:hint="eastAsia"/>
        </w:rPr>
        <w:t>нм</w:t>
      </w:r>
      <w:r>
        <w:t xml:space="preserve"> </w:t>
      </w:r>
      <w:r>
        <w:rPr>
          <w:rFonts w:hint="eastAsia"/>
        </w:rPr>
        <w:t>для</w:t>
      </w:r>
      <w:r>
        <w:t xml:space="preserve"> </w:t>
      </w:r>
      <w:r>
        <w:rPr>
          <w:rFonts w:hint="eastAsia"/>
        </w:rPr>
        <w:t>трипсина</w:t>
      </w:r>
      <w:r>
        <w:t xml:space="preserve">, 5-6 </w:t>
      </w:r>
      <w:r>
        <w:rPr>
          <w:rFonts w:hint="eastAsia"/>
        </w:rPr>
        <w:t>нм</w:t>
      </w:r>
      <w:r>
        <w:t xml:space="preserve"> </w:t>
      </w:r>
      <w:r>
        <w:rPr>
          <w:rFonts w:hint="eastAsia"/>
        </w:rPr>
        <w:t>для</w:t>
      </w:r>
      <w:r>
        <w:t xml:space="preserve"> </w:t>
      </w:r>
      <w:r>
        <w:rPr>
          <w:rFonts w:hint="eastAsia"/>
        </w:rPr>
        <w:t>и</w:t>
      </w:r>
      <w:r>
        <w:t xml:space="preserve"> 15-18 </w:t>
      </w:r>
      <w:r>
        <w:rPr>
          <w:rFonts w:hint="eastAsia"/>
        </w:rPr>
        <w:t>нм</w:t>
      </w:r>
      <w:r>
        <w:t xml:space="preserve"> </w:t>
      </w:r>
      <w:r>
        <w:rPr>
          <w:rFonts w:hint="eastAsia"/>
        </w:rPr>
        <w:t>для</w:t>
      </w:r>
      <w:r>
        <w:t xml:space="preserve"> </w:t>
      </w:r>
      <w:r>
        <w:rPr>
          <w:rFonts w:hint="eastAsia"/>
        </w:rPr>
        <w:t>желатина</w:t>
      </w:r>
      <w:r>
        <w:t xml:space="preserve">. </w:t>
      </w:r>
      <w:r>
        <w:rPr>
          <w:rFonts w:hint="eastAsia"/>
        </w:rPr>
        <w:t>Для</w:t>
      </w:r>
      <w:r>
        <w:t xml:space="preserve"> </w:t>
      </w:r>
      <w:r>
        <w:rPr>
          <w:rFonts w:hint="eastAsia"/>
        </w:rPr>
        <w:t>глобулярных</w:t>
      </w:r>
      <w:r>
        <w:t xml:space="preserve"> </w:t>
      </w:r>
      <w:r>
        <w:rPr>
          <w:rFonts w:hint="eastAsia"/>
        </w:rPr>
        <w:t>белков</w:t>
      </w:r>
      <w:r>
        <w:t xml:space="preserve"> </w:t>
      </w:r>
      <w:r>
        <w:rPr>
          <w:rFonts w:hint="eastAsia"/>
        </w:rPr>
        <w:t>согласие</w:t>
      </w:r>
      <w:r>
        <w:t xml:space="preserve"> </w:t>
      </w:r>
      <w:r>
        <w:rPr>
          <w:rFonts w:hint="eastAsia"/>
        </w:rPr>
        <w:t>с</w:t>
      </w:r>
      <w:r>
        <w:t xml:space="preserve"> </w:t>
      </w:r>
      <w:r>
        <w:rPr>
          <w:rFonts w:hint="eastAsia"/>
        </w:rPr>
        <w:t>экспериментальными</w:t>
      </w:r>
      <w:r>
        <w:t xml:space="preserve"> </w:t>
      </w:r>
      <w:r>
        <w:rPr>
          <w:rFonts w:hint="eastAsia"/>
        </w:rPr>
        <w:t>спектрами</w:t>
      </w:r>
      <w:r>
        <w:t xml:space="preserve"> </w:t>
      </w:r>
      <w:r>
        <w:rPr>
          <w:rFonts w:hint="eastAsia"/>
        </w:rPr>
        <w:t>экстинкции</w:t>
      </w:r>
      <w:r>
        <w:t xml:space="preserve"> </w:t>
      </w:r>
      <w:r>
        <w:rPr>
          <w:rFonts w:hint="eastAsia"/>
        </w:rPr>
        <w:t>и</w:t>
      </w:r>
      <w:r>
        <w:t xml:space="preserve"> </w:t>
      </w:r>
      <w:r>
        <w:rPr>
          <w:rFonts w:hint="eastAsia"/>
        </w:rPr>
        <w:t>рассеяния</w:t>
      </w:r>
      <w:r>
        <w:t xml:space="preserve"> </w:t>
      </w:r>
      <w:r>
        <w:rPr>
          <w:rFonts w:hint="eastAsia"/>
        </w:rPr>
        <w:t>дает</w:t>
      </w:r>
      <w:r>
        <w:t xml:space="preserve"> </w:t>
      </w:r>
      <w:r>
        <w:rPr>
          <w:rFonts w:hint="eastAsia"/>
        </w:rPr>
        <w:t>двухслойная</w:t>
      </w:r>
      <w:r>
        <w:t xml:space="preserve"> </w:t>
      </w:r>
      <w:r>
        <w:rPr>
          <w:rFonts w:hint="eastAsia"/>
        </w:rPr>
        <w:t>модель</w:t>
      </w:r>
      <w:r>
        <w:t xml:space="preserve"> </w:t>
      </w:r>
      <w:r>
        <w:rPr>
          <w:rFonts w:hint="eastAsia"/>
        </w:rPr>
        <w:t>с</w:t>
      </w:r>
      <w:r>
        <w:t xml:space="preserve"> </w:t>
      </w:r>
      <w:r>
        <w:rPr>
          <w:rFonts w:hint="eastAsia"/>
        </w:rPr>
        <w:t>однородной</w:t>
      </w:r>
      <w:r>
        <w:t xml:space="preserve"> </w:t>
      </w:r>
      <w:r>
        <w:rPr>
          <w:rFonts w:hint="eastAsia"/>
        </w:rPr>
        <w:t>полимерной</w:t>
      </w:r>
      <w:r>
        <w:t xml:space="preserve"> </w:t>
      </w:r>
      <w:r>
        <w:rPr>
          <w:rFonts w:hint="eastAsia"/>
        </w:rPr>
        <w:t>оболочкой</w:t>
      </w:r>
      <w:r>
        <w:t xml:space="preserve">, </w:t>
      </w:r>
      <w:r>
        <w:rPr>
          <w:rFonts w:hint="eastAsia"/>
        </w:rPr>
        <w:t>а</w:t>
      </w:r>
      <w:r>
        <w:t xml:space="preserve"> </w:t>
      </w:r>
      <w:r>
        <w:rPr>
          <w:rFonts w:hint="eastAsia"/>
        </w:rPr>
        <w:t>в</w:t>
      </w:r>
      <w:r>
        <w:t xml:space="preserve"> </w:t>
      </w:r>
      <w:r>
        <w:rPr>
          <w:rFonts w:hint="eastAsia"/>
        </w:rPr>
        <w:t>случае</w:t>
      </w:r>
      <w:r>
        <w:t xml:space="preserve"> </w:t>
      </w:r>
      <w:r>
        <w:rPr>
          <w:rFonts w:hint="eastAsia"/>
        </w:rPr>
        <w:t>желатина</w:t>
      </w:r>
      <w:r>
        <w:t xml:space="preserve"> </w:t>
      </w:r>
      <w:r>
        <w:rPr>
          <w:rFonts w:hint="eastAsia"/>
        </w:rPr>
        <w:t>—</w:t>
      </w:r>
      <w:r>
        <w:t xml:space="preserve"> </w:t>
      </w:r>
      <w:r>
        <w:rPr>
          <w:rFonts w:hint="eastAsia"/>
        </w:rPr>
        <w:t>неоднородная</w:t>
      </w:r>
      <w:r>
        <w:t xml:space="preserve"> </w:t>
      </w:r>
      <w:r>
        <w:rPr>
          <w:rFonts w:hint="eastAsia"/>
        </w:rPr>
        <w:t>модель</w:t>
      </w:r>
      <w:r>
        <w:t xml:space="preserve"> </w:t>
      </w:r>
      <w:r>
        <w:rPr>
          <w:rFonts w:hint="eastAsia"/>
        </w:rPr>
        <w:t>адсорбции</w:t>
      </w:r>
      <w:r>
        <w:t>.</w:t>
      </w:r>
    </w:p>
    <w:p w14:paraId="1BA16E7F" w14:textId="77777777" w:rsidR="0065498C" w:rsidRDefault="0065498C" w:rsidP="0065498C">
      <w:r>
        <w:t>3.</w:t>
      </w:r>
      <w:r>
        <w:tab/>
      </w:r>
      <w:r>
        <w:rPr>
          <w:rFonts w:hint="eastAsia"/>
        </w:rPr>
        <w:t>Экспериментально</w:t>
      </w:r>
      <w:r>
        <w:t xml:space="preserve"> </w:t>
      </w:r>
      <w:r>
        <w:rPr>
          <w:rFonts w:hint="eastAsia"/>
        </w:rPr>
        <w:t>измерен</w:t>
      </w:r>
      <w:r>
        <w:t xml:space="preserve"> </w:t>
      </w:r>
      <w:r>
        <w:rPr>
          <w:rFonts w:hint="eastAsia"/>
        </w:rPr>
        <w:t>спектр</w:t>
      </w:r>
      <w:r>
        <w:t xml:space="preserve"> </w:t>
      </w:r>
      <w:r>
        <w:rPr>
          <w:rFonts w:hint="eastAsia"/>
        </w:rPr>
        <w:t>деполяризации</w:t>
      </w:r>
      <w:r>
        <w:t xml:space="preserve"> </w:t>
      </w:r>
      <w:r>
        <w:rPr>
          <w:rFonts w:hint="eastAsia"/>
        </w:rPr>
        <w:t>суспензии</w:t>
      </w:r>
      <w:r>
        <w:t xml:space="preserve"> </w:t>
      </w:r>
      <w:r>
        <w:rPr>
          <w:rFonts w:hint="eastAsia"/>
        </w:rPr>
        <w:t>золотых</w:t>
      </w:r>
      <w:r>
        <w:t xml:space="preserve"> </w:t>
      </w:r>
      <w:r>
        <w:rPr>
          <w:rFonts w:hint="eastAsia"/>
        </w:rPr>
        <w:t>наностержней</w:t>
      </w:r>
      <w:r>
        <w:t xml:space="preserve">, </w:t>
      </w:r>
      <w:r>
        <w:rPr>
          <w:rFonts w:hint="eastAsia"/>
        </w:rPr>
        <w:t>получено</w:t>
      </w:r>
      <w:r>
        <w:t xml:space="preserve"> </w:t>
      </w:r>
      <w:r>
        <w:rPr>
          <w:rFonts w:hint="eastAsia"/>
        </w:rPr>
        <w:t>максимальное</w:t>
      </w:r>
      <w:r>
        <w:t xml:space="preserve"> </w:t>
      </w:r>
      <w:r>
        <w:rPr>
          <w:rFonts w:hint="eastAsia"/>
        </w:rPr>
        <w:t>значение</w:t>
      </w:r>
      <w:r>
        <w:t xml:space="preserve"> </w:t>
      </w:r>
      <w:r>
        <w:rPr>
          <w:rFonts w:hint="eastAsia"/>
        </w:rPr>
        <w:t>деполяризации</w:t>
      </w:r>
      <w:r>
        <w:t xml:space="preserve"> </w:t>
      </w:r>
      <w:r>
        <w:rPr>
          <w:rFonts w:hint="eastAsia"/>
        </w:rPr>
        <w:t>около</w:t>
      </w:r>
      <w:r>
        <w:t xml:space="preserve"> 50% </w:t>
      </w:r>
      <w:r>
        <w:rPr>
          <w:rFonts w:hint="eastAsia"/>
        </w:rPr>
        <w:t>и</w:t>
      </w:r>
      <w:r>
        <w:t xml:space="preserve"> </w:t>
      </w:r>
      <w:r>
        <w:rPr>
          <w:rFonts w:hint="eastAsia"/>
        </w:rPr>
        <w:t>подтвержден</w:t>
      </w:r>
      <w:r>
        <w:t xml:space="preserve"> </w:t>
      </w:r>
      <w:r>
        <w:rPr>
          <w:rFonts w:hint="eastAsia"/>
        </w:rPr>
        <w:t>теоретический</w:t>
      </w:r>
      <w:r>
        <w:t xml:space="preserve"> </w:t>
      </w:r>
      <w:r>
        <w:rPr>
          <w:rFonts w:hint="eastAsia"/>
        </w:rPr>
        <w:t>вывод</w:t>
      </w:r>
      <w:r>
        <w:t xml:space="preserve"> </w:t>
      </w:r>
      <w:r>
        <w:rPr>
          <w:rFonts w:hint="eastAsia"/>
        </w:rPr>
        <w:t>о</w:t>
      </w:r>
      <w:r>
        <w:t xml:space="preserve"> </w:t>
      </w:r>
      <w:r>
        <w:rPr>
          <w:rFonts w:hint="eastAsia"/>
        </w:rPr>
        <w:t>возможности</w:t>
      </w:r>
      <w:r>
        <w:t xml:space="preserve"> </w:t>
      </w:r>
      <w:r>
        <w:rPr>
          <w:rFonts w:hint="eastAsia"/>
        </w:rPr>
        <w:t>наблюдения</w:t>
      </w:r>
      <w:r>
        <w:t xml:space="preserve"> </w:t>
      </w:r>
      <w:r>
        <w:rPr>
          <w:rFonts w:hint="eastAsia"/>
        </w:rPr>
        <w:t>значений</w:t>
      </w:r>
      <w:r>
        <w:t xml:space="preserve"> </w:t>
      </w:r>
      <w:r>
        <w:rPr>
          <w:rFonts w:hint="eastAsia"/>
        </w:rPr>
        <w:t>деполяризации</w:t>
      </w:r>
      <w:r>
        <w:t xml:space="preserve"> </w:t>
      </w:r>
      <w:r>
        <w:rPr>
          <w:rFonts w:hint="eastAsia"/>
        </w:rPr>
        <w:t>рассеяния</w:t>
      </w:r>
      <w:r>
        <w:t xml:space="preserve"> </w:t>
      </w:r>
      <w:r>
        <w:rPr>
          <w:rFonts w:hint="eastAsia"/>
        </w:rPr>
        <w:t>линейно</w:t>
      </w:r>
      <w:r>
        <w:t xml:space="preserve"> </w:t>
      </w:r>
      <w:r>
        <w:rPr>
          <w:rFonts w:hint="eastAsia"/>
        </w:rPr>
        <w:t>поляризованного</w:t>
      </w:r>
      <w:r>
        <w:t xml:space="preserve"> </w:t>
      </w:r>
      <w:r>
        <w:rPr>
          <w:rFonts w:hint="eastAsia"/>
        </w:rPr>
        <w:t>света</w:t>
      </w:r>
      <w:r>
        <w:t xml:space="preserve"> </w:t>
      </w:r>
      <w:r>
        <w:rPr>
          <w:rFonts w:hint="eastAsia"/>
        </w:rPr>
        <w:t>между</w:t>
      </w:r>
      <w:r>
        <w:t xml:space="preserve"> </w:t>
      </w:r>
      <w:r>
        <w:rPr>
          <w:rFonts w:hint="eastAsia"/>
        </w:rPr>
        <w:t>пределами</w:t>
      </w:r>
      <w:r>
        <w:t xml:space="preserve"> </w:t>
      </w:r>
      <w:r>
        <w:rPr>
          <w:rFonts w:hint="eastAsia"/>
        </w:rPr>
        <w:t>диэлектрических</w:t>
      </w:r>
      <w:r>
        <w:t xml:space="preserve"> </w:t>
      </w:r>
      <w:r>
        <w:rPr>
          <w:rFonts w:hint="eastAsia"/>
        </w:rPr>
        <w:t>игл</w:t>
      </w:r>
      <w:r>
        <w:t xml:space="preserve"> (33%) </w:t>
      </w:r>
      <w:r>
        <w:rPr>
          <w:rFonts w:hint="eastAsia"/>
        </w:rPr>
        <w:t>и</w:t>
      </w:r>
      <w:r>
        <w:t xml:space="preserve"> </w:t>
      </w:r>
      <w:r>
        <w:rPr>
          <w:rFonts w:hint="eastAsia"/>
        </w:rPr>
        <w:t>стержней</w:t>
      </w:r>
      <w:r>
        <w:t xml:space="preserve"> </w:t>
      </w:r>
      <w:r>
        <w:rPr>
          <w:rFonts w:hint="eastAsia"/>
        </w:rPr>
        <w:t>с</w:t>
      </w:r>
      <w:r>
        <w:t xml:space="preserve"> </w:t>
      </w:r>
      <w:r>
        <w:rPr>
          <w:rFonts w:hint="eastAsia"/>
        </w:rPr>
        <w:t>плазмонным</w:t>
      </w:r>
      <w:r>
        <w:t xml:space="preserve"> </w:t>
      </w:r>
      <w:r>
        <w:rPr>
          <w:rFonts w:hint="eastAsia"/>
        </w:rPr>
        <w:t>резонансом</w:t>
      </w:r>
      <w:r>
        <w:t xml:space="preserve"> (75%). </w:t>
      </w:r>
      <w:r>
        <w:rPr>
          <w:rFonts w:hint="eastAsia"/>
        </w:rPr>
        <w:t>Ключевым</w:t>
      </w:r>
      <w:r>
        <w:t xml:space="preserve"> </w:t>
      </w:r>
      <w:r>
        <w:rPr>
          <w:rFonts w:hint="eastAsia"/>
        </w:rPr>
        <w:t>фактором</w:t>
      </w:r>
      <w:r>
        <w:t xml:space="preserve"> </w:t>
      </w:r>
      <w:r>
        <w:rPr>
          <w:rFonts w:hint="eastAsia"/>
        </w:rPr>
        <w:t>для</w:t>
      </w:r>
      <w:r>
        <w:t xml:space="preserve"> </w:t>
      </w:r>
      <w:r>
        <w:rPr>
          <w:rFonts w:hint="eastAsia"/>
        </w:rPr>
        <w:t>экспериментального</w:t>
      </w:r>
      <w:r>
        <w:t xml:space="preserve"> </w:t>
      </w:r>
      <w:r>
        <w:rPr>
          <w:rFonts w:hint="eastAsia"/>
        </w:rPr>
        <w:t>наблюдения</w:t>
      </w:r>
      <w:r>
        <w:t xml:space="preserve"> ' </w:t>
      </w:r>
      <w:r>
        <w:rPr>
          <w:rFonts w:hint="eastAsia"/>
        </w:rPr>
        <w:t>высоких</w:t>
      </w:r>
      <w:r>
        <w:t xml:space="preserve"> </w:t>
      </w:r>
      <w:r>
        <w:rPr>
          <w:rFonts w:hint="eastAsia"/>
        </w:rPr>
        <w:t>значений</w:t>
      </w:r>
      <w:r>
        <w:t xml:space="preserve"> </w:t>
      </w:r>
      <w:r>
        <w:rPr>
          <w:rFonts w:hint="eastAsia"/>
        </w:rPr>
        <w:t>деполяризации</w:t>
      </w:r>
      <w:r>
        <w:t xml:space="preserve"> </w:t>
      </w:r>
      <w:r>
        <w:rPr>
          <w:rFonts w:hint="eastAsia"/>
        </w:rPr>
        <w:t>является</w:t>
      </w:r>
      <w:r>
        <w:t xml:space="preserve"> </w:t>
      </w:r>
      <w:r>
        <w:rPr>
          <w:rFonts w:hint="eastAsia"/>
        </w:rPr>
        <w:t>очистка</w:t>
      </w:r>
      <w:r>
        <w:t xml:space="preserve"> </w:t>
      </w:r>
      <w:r>
        <w:rPr>
          <w:rFonts w:hint="eastAsia"/>
        </w:rPr>
        <w:t>препарата</w:t>
      </w:r>
      <w:r>
        <w:t xml:space="preserve"> </w:t>
      </w:r>
      <w:r>
        <w:rPr>
          <w:rFonts w:hint="eastAsia"/>
        </w:rPr>
        <w:t>наностержней</w:t>
      </w:r>
      <w:r>
        <w:t xml:space="preserve"> </w:t>
      </w:r>
      <w:r>
        <w:rPr>
          <w:rFonts w:hint="eastAsia"/>
        </w:rPr>
        <w:t>от</w:t>
      </w:r>
      <w:r>
        <w:t xml:space="preserve"> </w:t>
      </w:r>
      <w:r>
        <w:rPr>
          <w:rFonts w:hint="eastAsia"/>
        </w:rPr>
        <w:t>побочных</w:t>
      </w:r>
      <w:r>
        <w:t xml:space="preserve"> </w:t>
      </w:r>
      <w:r>
        <w:rPr>
          <w:rFonts w:hint="eastAsia"/>
        </w:rPr>
        <w:t>наночастиц</w:t>
      </w:r>
      <w:r>
        <w:t xml:space="preserve">. </w:t>
      </w:r>
      <w:r>
        <w:rPr>
          <w:rFonts w:hint="eastAsia"/>
        </w:rPr>
        <w:t>Экспериментально</w:t>
      </w:r>
      <w:r>
        <w:t xml:space="preserve"> </w:t>
      </w:r>
      <w:r>
        <w:rPr>
          <w:rFonts w:hint="eastAsia"/>
        </w:rPr>
        <w:t>показана</w:t>
      </w:r>
      <w:r>
        <w:t xml:space="preserve"> </w:t>
      </w:r>
      <w:r>
        <w:rPr>
          <w:rFonts w:hint="eastAsia"/>
        </w:rPr>
        <w:t>корреляция</w:t>
      </w:r>
      <w:r>
        <w:t xml:space="preserve"> </w:t>
      </w:r>
      <w:r>
        <w:rPr>
          <w:rFonts w:hint="eastAsia"/>
        </w:rPr>
        <w:t>между</w:t>
      </w:r>
      <w:r>
        <w:t xml:space="preserve"> </w:t>
      </w:r>
      <w:r>
        <w:rPr>
          <w:rFonts w:hint="eastAsia"/>
        </w:rPr>
        <w:t>сдвигом</w:t>
      </w:r>
      <w:r>
        <w:t xml:space="preserve"> </w:t>
      </w:r>
      <w:r>
        <w:rPr>
          <w:rFonts w:hint="eastAsia"/>
        </w:rPr>
        <w:t>плазмонного</w:t>
      </w:r>
      <w:r>
        <w:t xml:space="preserve"> </w:t>
      </w:r>
      <w:r>
        <w:rPr>
          <w:rFonts w:hint="eastAsia"/>
        </w:rPr>
        <w:t>резонанса</w:t>
      </w:r>
      <w:r>
        <w:t xml:space="preserve"> </w:t>
      </w:r>
      <w:r>
        <w:rPr>
          <w:rFonts w:hint="eastAsia"/>
        </w:rPr>
        <w:t>экстинкции</w:t>
      </w:r>
      <w:r>
        <w:t xml:space="preserve"> </w:t>
      </w:r>
      <w:r>
        <w:rPr>
          <w:rFonts w:hint="eastAsia"/>
        </w:rPr>
        <w:t>и</w:t>
      </w:r>
      <w:r>
        <w:t xml:space="preserve"> </w:t>
      </w:r>
      <w:r>
        <w:rPr>
          <w:rFonts w:hint="eastAsia"/>
        </w:rPr>
        <w:t>положением</w:t>
      </w:r>
      <w:r>
        <w:t xml:space="preserve"> </w:t>
      </w:r>
      <w:r>
        <w:rPr>
          <w:rFonts w:hint="eastAsia"/>
        </w:rPr>
        <w:t>максимума</w:t>
      </w:r>
      <w:r>
        <w:t xml:space="preserve"> </w:t>
      </w:r>
      <w:r>
        <w:rPr>
          <w:rFonts w:hint="eastAsia"/>
        </w:rPr>
        <w:t>д</w:t>
      </w:r>
      <w:r>
        <w:rPr>
          <w:rFonts w:hint="eastAsia"/>
        </w:rPr>
        <w:lastRenderedPageBreak/>
        <w:t>еполяризации</w:t>
      </w:r>
      <w:r>
        <w:t>.</w:t>
      </w:r>
    </w:p>
    <w:p w14:paraId="1B18BB6E" w14:textId="77777777" w:rsidR="0065498C" w:rsidRDefault="0065498C" w:rsidP="0065498C">
      <w:r>
        <w:t>4.</w:t>
      </w:r>
      <w:r>
        <w:tab/>
      </w:r>
      <w:r>
        <w:rPr>
          <w:rFonts w:hint="eastAsia"/>
        </w:rPr>
        <w:t>Исследованы</w:t>
      </w:r>
      <w:r>
        <w:t xml:space="preserve"> </w:t>
      </w:r>
      <w:r>
        <w:rPr>
          <w:rFonts w:hint="eastAsia"/>
        </w:rPr>
        <w:t>мультипольные</w:t>
      </w:r>
      <w:r>
        <w:t xml:space="preserve"> </w:t>
      </w:r>
      <w:r>
        <w:rPr>
          <w:rFonts w:hint="eastAsia"/>
        </w:rPr>
        <w:t>плазмонные</w:t>
      </w:r>
      <w:r>
        <w:t xml:space="preserve"> </w:t>
      </w:r>
      <w:r>
        <w:rPr>
          <w:rFonts w:hint="eastAsia"/>
        </w:rPr>
        <w:t>резонансы</w:t>
      </w:r>
      <w:r>
        <w:t xml:space="preserve"> </w:t>
      </w:r>
      <w:r>
        <w:rPr>
          <w:rFonts w:hint="eastAsia"/>
        </w:rPr>
        <w:t>в</w:t>
      </w:r>
      <w:r>
        <w:t xml:space="preserve"> </w:t>
      </w:r>
      <w:r>
        <w:rPr>
          <w:rFonts w:hint="eastAsia"/>
        </w:rPr>
        <w:t>золотых</w:t>
      </w:r>
      <w:r>
        <w:t xml:space="preserve"> </w:t>
      </w:r>
      <w:r>
        <w:rPr>
          <w:rFonts w:hint="eastAsia"/>
        </w:rPr>
        <w:t>наностержнях</w:t>
      </w:r>
      <w:r>
        <w:t xml:space="preserve"> </w:t>
      </w:r>
      <w:r>
        <w:rPr>
          <w:rFonts w:hint="eastAsia"/>
        </w:rPr>
        <w:t>и</w:t>
      </w:r>
      <w:r>
        <w:t xml:space="preserve"> </w:t>
      </w:r>
      <w:r>
        <w:rPr>
          <w:rFonts w:hint="eastAsia"/>
        </w:rPr>
        <w:t>их</w:t>
      </w:r>
      <w:r>
        <w:t xml:space="preserve"> </w:t>
      </w:r>
      <w:r>
        <w:rPr>
          <w:rFonts w:hint="eastAsia"/>
        </w:rPr>
        <w:t>зависимость</w:t>
      </w:r>
      <w:r>
        <w:t xml:space="preserve"> </w:t>
      </w:r>
      <w:r>
        <w:rPr>
          <w:rFonts w:hint="eastAsia"/>
        </w:rPr>
        <w:t>от</w:t>
      </w:r>
      <w:r>
        <w:t xml:space="preserve"> </w:t>
      </w:r>
      <w:r>
        <w:rPr>
          <w:rFonts w:hint="eastAsia"/>
        </w:rPr>
        <w:t>размера</w:t>
      </w:r>
      <w:r>
        <w:t xml:space="preserve">, </w:t>
      </w:r>
      <w:r>
        <w:rPr>
          <w:rFonts w:hint="eastAsia"/>
        </w:rPr>
        <w:t>осевого</w:t>
      </w:r>
      <w:r>
        <w:t xml:space="preserve"> </w:t>
      </w:r>
      <w:r>
        <w:rPr>
          <w:rFonts w:hint="eastAsia"/>
        </w:rPr>
        <w:t>отношения</w:t>
      </w:r>
      <w:r>
        <w:t xml:space="preserve"> </w:t>
      </w:r>
      <w:r>
        <w:rPr>
          <w:rFonts w:hint="eastAsia"/>
        </w:rPr>
        <w:t>и</w:t>
      </w:r>
      <w:r>
        <w:t xml:space="preserve"> </w:t>
      </w:r>
      <w:r>
        <w:rPr>
          <w:rFonts w:hint="eastAsia"/>
        </w:rPr>
        <w:t>ориентации</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направлению</w:t>
      </w:r>
      <w:r>
        <w:t xml:space="preserve"> </w:t>
      </w:r>
      <w:r>
        <w:rPr>
          <w:rFonts w:hint="eastAsia"/>
        </w:rPr>
        <w:t>и</w:t>
      </w:r>
      <w:r>
        <w:t xml:space="preserve"> </w:t>
      </w:r>
      <w:r>
        <w:rPr>
          <w:rFonts w:hint="eastAsia"/>
        </w:rPr>
        <w:t>поляризации</w:t>
      </w:r>
      <w:r>
        <w:t xml:space="preserve"> </w:t>
      </w:r>
      <w:r>
        <w:rPr>
          <w:rFonts w:hint="eastAsia"/>
        </w:rPr>
        <w:t>возбуждающего</w:t>
      </w:r>
      <w:r>
        <w:t xml:space="preserve"> </w:t>
      </w:r>
      <w:r>
        <w:rPr>
          <w:rFonts w:hint="eastAsia"/>
        </w:rPr>
        <w:t>света</w:t>
      </w:r>
      <w:r>
        <w:t xml:space="preserve">. </w:t>
      </w:r>
      <w:r>
        <w:rPr>
          <w:rFonts w:hint="eastAsia"/>
        </w:rPr>
        <w:t>Предложена</w:t>
      </w:r>
      <w:r>
        <w:t xml:space="preserve"> </w:t>
      </w:r>
      <w:r>
        <w:rPr>
          <w:rFonts w:hint="eastAsia"/>
        </w:rPr>
        <w:t>схема</w:t>
      </w:r>
      <w:r>
        <w:t xml:space="preserve"> </w:t>
      </w:r>
      <w:r>
        <w:rPr>
          <w:rFonts w:hint="eastAsia"/>
        </w:rPr>
        <w:t>спектрального</w:t>
      </w:r>
      <w:r>
        <w:t xml:space="preserve"> </w:t>
      </w:r>
      <w:r>
        <w:rPr>
          <w:rFonts w:hint="eastAsia"/>
        </w:rPr>
        <w:t>картирования</w:t>
      </w:r>
      <w:r>
        <w:t xml:space="preserve"> </w:t>
      </w:r>
      <w:r>
        <w:rPr>
          <w:rFonts w:hint="eastAsia"/>
        </w:rPr>
        <w:t>мультипольных</w:t>
      </w:r>
      <w:r>
        <w:t xml:space="preserve"> </w:t>
      </w:r>
      <w:r>
        <w:rPr>
          <w:rFonts w:hint="eastAsia"/>
        </w:rPr>
        <w:t>резонансов</w:t>
      </w:r>
      <w:r>
        <w:t xml:space="preserve"> </w:t>
      </w:r>
      <w:r>
        <w:rPr>
          <w:rFonts w:hint="eastAsia"/>
        </w:rPr>
        <w:t>при</w:t>
      </w:r>
      <w:r>
        <w:t xml:space="preserve"> </w:t>
      </w:r>
      <w:r>
        <w:rPr>
          <w:rFonts w:hint="eastAsia"/>
        </w:rPr>
        <w:t>увеличении</w:t>
      </w:r>
      <w:r>
        <w:t xml:space="preserve"> </w:t>
      </w:r>
      <w:r>
        <w:rPr>
          <w:rFonts w:hint="eastAsia"/>
        </w:rPr>
        <w:t>осевого</w:t>
      </w:r>
      <w:r>
        <w:t xml:space="preserve"> </w:t>
      </w:r>
      <w:r>
        <w:rPr>
          <w:rFonts w:hint="eastAsia"/>
        </w:rPr>
        <w:t>отношения</w:t>
      </w:r>
      <w:r>
        <w:t xml:space="preserve"> </w:t>
      </w:r>
      <w:r>
        <w:rPr>
          <w:rFonts w:hint="eastAsia"/>
        </w:rPr>
        <w:t>частицы</w:t>
      </w:r>
      <w:r>
        <w:t xml:space="preserve"> </w:t>
      </w:r>
      <w:r>
        <w:rPr>
          <w:rFonts w:hint="eastAsia"/>
        </w:rPr>
        <w:t>и</w:t>
      </w:r>
      <w:r>
        <w:t xml:space="preserve"> </w:t>
      </w:r>
      <w:r>
        <w:rPr>
          <w:rFonts w:hint="eastAsia"/>
        </w:rPr>
        <w:t>сформулировано</w:t>
      </w:r>
      <w:r>
        <w:t xml:space="preserve"> </w:t>
      </w:r>
      <w:r>
        <w:rPr>
          <w:rFonts w:hint="eastAsia"/>
        </w:rPr>
        <w:t>правило</w:t>
      </w:r>
      <w:r>
        <w:t xml:space="preserve"> </w:t>
      </w:r>
      <w:r>
        <w:rPr>
          <w:rFonts w:hint="eastAsia"/>
        </w:rPr>
        <w:t>вкладов</w:t>
      </w:r>
      <w:r>
        <w:t xml:space="preserve">: </w:t>
      </w:r>
      <w:r>
        <w:rPr>
          <w:rFonts w:hint="eastAsia"/>
        </w:rPr>
        <w:t>резонанс</w:t>
      </w:r>
      <w:r>
        <w:t xml:space="preserve"> </w:t>
      </w:r>
      <w:r>
        <w:rPr>
          <w:rFonts w:hint="eastAsia"/>
        </w:rPr>
        <w:t>с</w:t>
      </w:r>
      <w:r>
        <w:t xml:space="preserve"> </w:t>
      </w:r>
      <w:r>
        <w:rPr>
          <w:rFonts w:hint="eastAsia"/>
        </w:rPr>
        <w:t>номером</w:t>
      </w:r>
      <w:r>
        <w:t xml:space="preserve"> </w:t>
      </w:r>
      <w:r>
        <w:rPr>
          <w:rFonts w:hint="eastAsia"/>
        </w:rPr>
        <w:t>п</w:t>
      </w:r>
      <w:r>
        <w:t xml:space="preserve"> </w:t>
      </w:r>
      <w:r>
        <w:rPr>
          <w:rFonts w:hint="eastAsia"/>
        </w:rPr>
        <w:t>является</w:t>
      </w:r>
      <w:r>
        <w:t xml:space="preserve"> </w:t>
      </w:r>
      <w:r>
        <w:rPr>
          <w:rFonts w:hint="eastAsia"/>
        </w:rPr>
        <w:t>суммой</w:t>
      </w:r>
      <w:r>
        <w:t xml:space="preserve"> </w:t>
      </w:r>
      <w:r>
        <w:rPr>
          <w:rFonts w:hint="eastAsia"/>
        </w:rPr>
        <w:t>мультипольных</w:t>
      </w:r>
      <w:r>
        <w:t xml:space="preserve"> </w:t>
      </w:r>
      <w:r>
        <w:rPr>
          <w:rFonts w:hint="eastAsia"/>
        </w:rPr>
        <w:t>вкладов</w:t>
      </w:r>
      <w:r>
        <w:t xml:space="preserve"> </w:t>
      </w:r>
      <w:r>
        <w:rPr>
          <w:rFonts w:hint="eastAsia"/>
        </w:rPr>
        <w:t>с</w:t>
      </w:r>
      <w:r>
        <w:t xml:space="preserve"> </w:t>
      </w:r>
      <w:r>
        <w:rPr>
          <w:rFonts w:hint="eastAsia"/>
        </w:rPr>
        <w:t>номерами</w:t>
      </w:r>
      <w:r>
        <w:t xml:space="preserve"> 1&gt;</w:t>
      </w:r>
      <w:r>
        <w:rPr>
          <w:rFonts w:hint="eastAsia"/>
        </w:rPr>
        <w:t>п</w:t>
      </w:r>
      <w:r>
        <w:t xml:space="preserve"> </w:t>
      </w:r>
      <w:r>
        <w:rPr>
          <w:rFonts w:hint="eastAsia"/>
        </w:rPr>
        <w:t>соответствующей</w:t>
      </w:r>
      <w:r>
        <w:t xml:space="preserve"> </w:t>
      </w:r>
      <w:r>
        <w:rPr>
          <w:rFonts w:hint="eastAsia"/>
        </w:rPr>
        <w:t>четности</w:t>
      </w:r>
      <w:r>
        <w:t xml:space="preserve">. </w:t>
      </w:r>
      <w:r>
        <w:rPr>
          <w:rFonts w:hint="eastAsia"/>
        </w:rPr>
        <w:t>Показано</w:t>
      </w:r>
      <w:r>
        <w:t xml:space="preserve"> </w:t>
      </w:r>
      <w:r>
        <w:rPr>
          <w:rFonts w:hint="eastAsia"/>
        </w:rPr>
        <w:t>•</w:t>
      </w:r>
      <w:r>
        <w:t xml:space="preserve"> </w:t>
      </w:r>
      <w:r>
        <w:rPr>
          <w:rFonts w:hint="eastAsia"/>
        </w:rPr>
        <w:t>выполнение</w:t>
      </w:r>
      <w:r>
        <w:t xml:space="preserve"> </w:t>
      </w:r>
      <w:r>
        <w:rPr>
          <w:rFonts w:hint="eastAsia"/>
        </w:rPr>
        <w:t>линейных</w:t>
      </w:r>
      <w:r>
        <w:t xml:space="preserve"> </w:t>
      </w:r>
      <w:r>
        <w:rPr>
          <w:rFonts w:hint="eastAsia"/>
        </w:rPr>
        <w:t>соотношений</w:t>
      </w:r>
      <w:r>
        <w:t xml:space="preserve"> </w:t>
      </w:r>
      <w:r>
        <w:rPr>
          <w:rFonts w:hint="eastAsia"/>
        </w:rPr>
        <w:t>между</w:t>
      </w:r>
      <w:r>
        <w:t xml:space="preserve"> </w:t>
      </w:r>
      <w:r>
        <w:rPr>
          <w:rFonts w:hint="eastAsia"/>
        </w:rPr>
        <w:t>длиной</w:t>
      </w:r>
      <w:r>
        <w:t xml:space="preserve"> </w:t>
      </w:r>
      <w:r>
        <w:rPr>
          <w:rFonts w:hint="eastAsia"/>
        </w:rPr>
        <w:t>волны</w:t>
      </w:r>
      <w:r>
        <w:rPr>
          <w:rFonts w:hint="eastAsia"/>
        </w:rPr>
        <w:t>»</w:t>
      </w:r>
      <w:r>
        <w:t xml:space="preserve"> </w:t>
      </w:r>
      <w:r>
        <w:rPr>
          <w:rFonts w:hint="eastAsia"/>
        </w:rPr>
        <w:t>резонанса</w:t>
      </w:r>
      <w:r>
        <w:t xml:space="preserve"> </w:t>
      </w:r>
      <w:r>
        <w:rPr>
          <w:rFonts w:hint="eastAsia"/>
        </w:rPr>
        <w:t>и</w:t>
      </w:r>
      <w:r>
        <w:t xml:space="preserve"> </w:t>
      </w:r>
      <w:r>
        <w:rPr>
          <w:rFonts w:hint="eastAsia"/>
        </w:rPr>
        <w:t>осевым</w:t>
      </w:r>
      <w:r>
        <w:t xml:space="preserve"> </w:t>
      </w:r>
      <w:r>
        <w:rPr>
          <w:rFonts w:hint="eastAsia"/>
        </w:rPr>
        <w:t>отношением</w:t>
      </w:r>
      <w:r>
        <w:t xml:space="preserve">, </w:t>
      </w:r>
      <w:r>
        <w:rPr>
          <w:rFonts w:hint="eastAsia"/>
        </w:rPr>
        <w:t>деленным</w:t>
      </w:r>
      <w:r>
        <w:t xml:space="preserve"> </w:t>
      </w:r>
      <w:r>
        <w:rPr>
          <w:rFonts w:hint="eastAsia"/>
        </w:rPr>
        <w:t>на</w:t>
      </w:r>
      <w:r>
        <w:t xml:space="preserve"> </w:t>
      </w:r>
      <w:r>
        <w:rPr>
          <w:rFonts w:hint="eastAsia"/>
        </w:rPr>
        <w:t>номер</w:t>
      </w:r>
      <w:r>
        <w:t xml:space="preserve"> </w:t>
      </w:r>
      <w:r>
        <w:rPr>
          <w:rFonts w:hint="eastAsia"/>
        </w:rPr>
        <w:t>резонанса</w:t>
      </w:r>
      <w:r>
        <w:t xml:space="preserve">, </w:t>
      </w:r>
      <w:r>
        <w:rPr>
          <w:rFonts w:hint="eastAsia"/>
        </w:rPr>
        <w:t>а</w:t>
      </w:r>
      <w:r>
        <w:t xml:space="preserve"> </w:t>
      </w:r>
      <w:r>
        <w:rPr>
          <w:rFonts w:hint="eastAsia"/>
        </w:rPr>
        <w:t>также</w:t>
      </w:r>
      <w:r>
        <w:t xml:space="preserve"> </w:t>
      </w:r>
      <w:r>
        <w:rPr>
          <w:rFonts w:hint="eastAsia"/>
        </w:rPr>
        <w:t>между</w:t>
      </w:r>
      <w:r>
        <w:t xml:space="preserve"> </w:t>
      </w:r>
      <w:r>
        <w:rPr>
          <w:rFonts w:hint="eastAsia"/>
        </w:rPr>
        <w:t>спектральным</w:t>
      </w:r>
      <w:r>
        <w:t xml:space="preserve"> </w:t>
      </w:r>
      <w:r>
        <w:rPr>
          <w:rFonts w:hint="eastAsia"/>
        </w:rPr>
        <w:t>сдвигом</w:t>
      </w:r>
      <w:r>
        <w:t xml:space="preserve"> </w:t>
      </w:r>
      <w:r>
        <w:rPr>
          <w:rFonts w:hint="eastAsia"/>
        </w:rPr>
        <w:t>и</w:t>
      </w:r>
      <w:r>
        <w:t xml:space="preserve"> </w:t>
      </w:r>
      <w:r>
        <w:rPr>
          <w:rFonts w:hint="eastAsia"/>
        </w:rPr>
        <w:t>инкрементом</w:t>
      </w:r>
      <w:r>
        <w:t xml:space="preserve"> </w:t>
      </w:r>
      <w:r>
        <w:rPr>
          <w:rFonts w:hint="eastAsia"/>
        </w:rPr>
        <w:t>показателя</w:t>
      </w:r>
      <w:r>
        <w:t xml:space="preserve"> </w:t>
      </w:r>
      <w:r>
        <w:rPr>
          <w:rFonts w:hint="eastAsia"/>
        </w:rPr>
        <w:t>преломления</w:t>
      </w:r>
      <w:r>
        <w:t xml:space="preserve"> </w:t>
      </w:r>
      <w:r>
        <w:rPr>
          <w:rFonts w:hint="eastAsia"/>
        </w:rPr>
        <w:t>внешней</w:t>
      </w:r>
      <w:r>
        <w:t xml:space="preserve"> </w:t>
      </w:r>
      <w:r>
        <w:rPr>
          <w:rFonts w:hint="eastAsia"/>
        </w:rPr>
        <w:t>среды</w:t>
      </w:r>
      <w:r>
        <w:t>.</w:t>
      </w:r>
    </w:p>
    <w:p w14:paraId="1EDB34C5" w14:textId="77777777" w:rsidR="0065498C" w:rsidRDefault="0065498C" w:rsidP="0065498C">
      <w:r>
        <w:t xml:space="preserve">5. </w:t>
      </w:r>
      <w:r>
        <w:rPr>
          <w:rFonts w:hint="eastAsia"/>
        </w:rPr>
        <w:t>Экспериментально</w:t>
      </w:r>
      <w:r>
        <w:t xml:space="preserve"> </w:t>
      </w:r>
      <w:r>
        <w:rPr>
          <w:rFonts w:hint="eastAsia"/>
        </w:rPr>
        <w:t>получены</w:t>
      </w:r>
      <w:r>
        <w:t xml:space="preserve"> </w:t>
      </w:r>
      <w:r>
        <w:rPr>
          <w:rFonts w:hint="eastAsia"/>
        </w:rPr>
        <w:t>и</w:t>
      </w:r>
      <w:r>
        <w:t xml:space="preserve"> </w:t>
      </w:r>
      <w:r>
        <w:rPr>
          <w:rFonts w:hint="eastAsia"/>
        </w:rPr>
        <w:t>охарактеризованы</w:t>
      </w:r>
      <w:r>
        <w:t xml:space="preserve"> </w:t>
      </w:r>
      <w:r>
        <w:rPr>
          <w:rFonts w:hint="eastAsia"/>
        </w:rPr>
        <w:t>методами</w:t>
      </w:r>
      <w:r>
        <w:t xml:space="preserve"> </w:t>
      </w:r>
      <w:r>
        <w:rPr>
          <w:rFonts w:hint="eastAsia"/>
        </w:rPr>
        <w:t>спектроскопии</w:t>
      </w:r>
      <w:r>
        <w:t xml:space="preserve"> </w:t>
      </w:r>
      <w:r>
        <w:rPr>
          <w:rFonts w:hint="eastAsia"/>
        </w:rPr>
        <w:t>поглощения</w:t>
      </w:r>
      <w:r>
        <w:t xml:space="preserve"> </w:t>
      </w:r>
      <w:r>
        <w:rPr>
          <w:rFonts w:hint="eastAsia"/>
        </w:rPr>
        <w:t>и</w:t>
      </w:r>
      <w:r>
        <w:t xml:space="preserve"> </w:t>
      </w:r>
      <w:r>
        <w:rPr>
          <w:rFonts w:hint="eastAsia"/>
        </w:rPr>
        <w:t>рассеяния</w:t>
      </w:r>
      <w:r>
        <w:t xml:space="preserve">, </w:t>
      </w:r>
      <w:r>
        <w:rPr>
          <w:rFonts w:hint="eastAsia"/>
        </w:rPr>
        <w:t>электронной</w:t>
      </w:r>
      <w:r>
        <w:t xml:space="preserve"> </w:t>
      </w:r>
      <w:r>
        <w:rPr>
          <w:rFonts w:hint="eastAsia"/>
        </w:rPr>
        <w:t>микроскопии</w:t>
      </w:r>
      <w:r>
        <w:t xml:space="preserve"> </w:t>
      </w:r>
      <w:r>
        <w:rPr>
          <w:rFonts w:hint="eastAsia"/>
        </w:rPr>
        <w:t>и</w:t>
      </w:r>
      <w:r>
        <w:t xml:space="preserve"> </w:t>
      </w:r>
      <w:r>
        <w:rPr>
          <w:rFonts w:hint="eastAsia"/>
        </w:rPr>
        <w:t>энерго</w:t>
      </w:r>
      <w:r>
        <w:t>-</w:t>
      </w:r>
      <w:r>
        <w:rPr>
          <w:rFonts w:hint="eastAsia"/>
        </w:rPr>
        <w:t>дисперсионной</w:t>
      </w:r>
      <w:r>
        <w:t xml:space="preserve"> </w:t>
      </w:r>
      <w:r>
        <w:rPr>
          <w:rFonts w:hint="eastAsia"/>
        </w:rPr>
        <w:t>рентгеновской</w:t>
      </w:r>
      <w:r>
        <w:t xml:space="preserve"> </w:t>
      </w:r>
      <w:r>
        <w:rPr>
          <w:rFonts w:hint="eastAsia"/>
        </w:rPr>
        <w:t>спектроскопии</w:t>
      </w:r>
      <w:r>
        <w:t xml:space="preserve"> </w:t>
      </w:r>
      <w:r>
        <w:rPr>
          <w:rFonts w:hint="eastAsia"/>
        </w:rPr>
        <w:t>стабильные</w:t>
      </w:r>
      <w:r>
        <w:t xml:space="preserve"> </w:t>
      </w:r>
      <w:r>
        <w:rPr>
          <w:rFonts w:hint="eastAsia"/>
        </w:rPr>
        <w:t>образцы</w:t>
      </w:r>
      <w:r>
        <w:t xml:space="preserve"> </w:t>
      </w:r>
      <w:r>
        <w:rPr>
          <w:rFonts w:hint="eastAsia"/>
        </w:rPr>
        <w:t>золотых</w:t>
      </w:r>
      <w:r>
        <w:t xml:space="preserve"> </w:t>
      </w:r>
      <w:r>
        <w:rPr>
          <w:rFonts w:hint="eastAsia"/>
        </w:rPr>
        <w:t>наностержней</w:t>
      </w:r>
      <w:r>
        <w:t xml:space="preserve"> </w:t>
      </w:r>
      <w:r>
        <w:rPr>
          <w:rFonts w:hint="eastAsia"/>
        </w:rPr>
        <w:t>с</w:t>
      </w:r>
      <w:r>
        <w:t xml:space="preserve"> </w:t>
      </w:r>
      <w:r>
        <w:rPr>
          <w:rFonts w:hint="eastAsia"/>
        </w:rPr>
        <w:t>контролируемой</w:t>
      </w:r>
      <w:r>
        <w:t xml:space="preserve"> </w:t>
      </w:r>
      <w:r>
        <w:rPr>
          <w:rFonts w:hint="eastAsia"/>
        </w:rPr>
        <w:t>толщиной</w:t>
      </w:r>
      <w:r>
        <w:t xml:space="preserve"> </w:t>
      </w:r>
      <w:r>
        <w:rPr>
          <w:rFonts w:hint="eastAsia"/>
        </w:rPr>
        <w:t>серебряной</w:t>
      </w:r>
      <w:r>
        <w:t xml:space="preserve"> </w:t>
      </w:r>
      <w:r>
        <w:rPr>
          <w:rFonts w:hint="eastAsia"/>
        </w:rPr>
        <w:t>нанооболочки</w:t>
      </w:r>
      <w:r>
        <w:t xml:space="preserve"> </w:t>
      </w:r>
      <w:r>
        <w:rPr>
          <w:rFonts w:hint="eastAsia"/>
        </w:rPr>
        <w:t>от</w:t>
      </w:r>
      <w:r>
        <w:t xml:space="preserve"> 0 </w:t>
      </w:r>
      <w:r>
        <w:rPr>
          <w:rFonts w:hint="eastAsia"/>
        </w:rPr>
        <w:t>до</w:t>
      </w:r>
      <w:r>
        <w:t xml:space="preserve"> 4 </w:t>
      </w:r>
      <w:r>
        <w:rPr>
          <w:rFonts w:hint="eastAsia"/>
        </w:rPr>
        <w:t>нм</w:t>
      </w:r>
      <w:r>
        <w:t xml:space="preserve"> </w:t>
      </w:r>
      <w:r>
        <w:rPr>
          <w:rFonts w:hint="eastAsia"/>
        </w:rPr>
        <w:t>и</w:t>
      </w:r>
      <w:r>
        <w:t xml:space="preserve"> </w:t>
      </w:r>
      <w:r>
        <w:rPr>
          <w:rFonts w:hint="eastAsia"/>
        </w:rPr>
        <w:t>тонкой</w:t>
      </w:r>
      <w:r>
        <w:t xml:space="preserve"> </w:t>
      </w:r>
      <w:r>
        <w:rPr>
          <w:rFonts w:hint="eastAsia"/>
        </w:rPr>
        <w:t>контролируемой</w:t>
      </w:r>
      <w:r>
        <w:t xml:space="preserve">: </w:t>
      </w:r>
      <w:r>
        <w:rPr>
          <w:rFonts w:hint="eastAsia"/>
        </w:rPr>
        <w:t>настройкой</w:t>
      </w:r>
      <w:r>
        <w:t xml:space="preserve"> </w:t>
      </w:r>
      <w:r>
        <w:rPr>
          <w:rFonts w:hint="eastAsia"/>
        </w:rPr>
        <w:t>плазменного</w:t>
      </w:r>
      <w:r>
        <w:t xml:space="preserve"> </w:t>
      </w:r>
      <w:r>
        <w:rPr>
          <w:rFonts w:hint="eastAsia"/>
        </w:rPr>
        <w:t>резонанса</w:t>
      </w:r>
      <w:r>
        <w:t xml:space="preserve"> </w:t>
      </w:r>
      <w:r>
        <w:rPr>
          <w:rFonts w:hint="eastAsia"/>
        </w:rPr>
        <w:t>от</w:t>
      </w:r>
      <w:r>
        <w:t xml:space="preserve"> 900 </w:t>
      </w:r>
      <w:r>
        <w:rPr>
          <w:rFonts w:hint="eastAsia"/>
        </w:rPr>
        <w:t>до</w:t>
      </w:r>
      <w:r>
        <w:t xml:space="preserve"> 550 </w:t>
      </w:r>
      <w:r>
        <w:rPr>
          <w:rFonts w:hint="eastAsia"/>
        </w:rPr>
        <w:t>нм</w:t>
      </w:r>
      <w:r>
        <w:t xml:space="preserve"> </w:t>
      </w:r>
      <w:r>
        <w:rPr>
          <w:rFonts w:hint="eastAsia"/>
        </w:rPr>
        <w:t>с</w:t>
      </w:r>
      <w:r>
        <w:t xml:space="preserve"> </w:t>
      </w:r>
      <w:r>
        <w:rPr>
          <w:rFonts w:hint="eastAsia"/>
        </w:rPr>
        <w:t>точностью</w:t>
      </w:r>
      <w:r>
        <w:t xml:space="preserve"> </w:t>
      </w:r>
      <w:r>
        <w:rPr>
          <w:rFonts w:hint="eastAsia"/>
        </w:rPr>
        <w:t>до</w:t>
      </w:r>
      <w:r>
        <w:t xml:space="preserve"> 10 </w:t>
      </w:r>
      <w:r>
        <w:rPr>
          <w:rFonts w:hint="eastAsia"/>
        </w:rPr>
        <w:t>нм</w:t>
      </w:r>
      <w:r>
        <w:t xml:space="preserve">. </w:t>
      </w:r>
      <w:r>
        <w:rPr>
          <w:rFonts w:hint="eastAsia"/>
        </w:rPr>
        <w:t>Разработан</w:t>
      </w:r>
      <w:r>
        <w:t xml:space="preserve">? </w:t>
      </w:r>
      <w:r>
        <w:rPr>
          <w:rFonts w:hint="eastAsia"/>
        </w:rPr>
        <w:t>метод</w:t>
      </w:r>
      <w:r>
        <w:t xml:space="preserve"> </w:t>
      </w:r>
      <w:r>
        <w:rPr>
          <w:rFonts w:hint="eastAsia"/>
        </w:rPr>
        <w:t>оценки</w:t>
      </w:r>
      <w:r>
        <w:t xml:space="preserve"> </w:t>
      </w:r>
      <w:r>
        <w:rPr>
          <w:rFonts w:hint="eastAsia"/>
        </w:rPr>
        <w:t>толщины</w:t>
      </w:r>
      <w:r>
        <w:t xml:space="preserve"> </w:t>
      </w:r>
      <w:r>
        <w:rPr>
          <w:rFonts w:hint="eastAsia"/>
        </w:rPr>
        <w:t>серебряной</w:t>
      </w:r>
      <w:r>
        <w:t xml:space="preserve">; </w:t>
      </w:r>
      <w:r>
        <w:rPr>
          <w:rFonts w:hint="eastAsia"/>
        </w:rPr>
        <w:t>нанооболочки</w:t>
      </w:r>
      <w:r>
        <w:t xml:space="preserve"> </w:t>
      </w:r>
      <w:r>
        <w:rPr>
          <w:rFonts w:hint="eastAsia"/>
        </w:rPr>
        <w:t>стержней</w:t>
      </w:r>
      <w:r>
        <w:t xml:space="preserve"> </w:t>
      </w:r>
      <w:r>
        <w:rPr>
          <w:rFonts w:hint="eastAsia"/>
        </w:rPr>
        <w:t>типа</w:t>
      </w:r>
      <w:r>
        <w:t xml:space="preserve"> Au/Ag. </w:t>
      </w:r>
      <w:r>
        <w:rPr>
          <w:rFonts w:hint="eastAsia"/>
        </w:rPr>
        <w:t>по</w:t>
      </w:r>
      <w:r>
        <w:t xml:space="preserve"> </w:t>
      </w:r>
      <w:r>
        <w:rPr>
          <w:rFonts w:hint="eastAsia"/>
        </w:rPr>
        <w:t>относительному</w:t>
      </w:r>
      <w:r>
        <w:t xml:space="preserve"> </w:t>
      </w:r>
      <w:r>
        <w:rPr>
          <w:rFonts w:hint="eastAsia"/>
        </w:rPr>
        <w:t>спектральному</w:t>
      </w:r>
      <w:r>
        <w:t xml:space="preserve"> </w:t>
      </w:r>
      <w:r>
        <w:rPr>
          <w:rFonts w:hint="eastAsia"/>
        </w:rPr>
        <w:t>сдвигу</w:t>
      </w:r>
      <w:r>
        <w:t xml:space="preserve"> </w:t>
      </w:r>
      <w:r>
        <w:rPr>
          <w:rFonts w:hint="eastAsia"/>
        </w:rPr>
        <w:t>резонансов</w:t>
      </w:r>
      <w:r>
        <w:t>.</w:t>
      </w:r>
    </w:p>
    <w:p w14:paraId="5A8419D2" w14:textId="77777777" w:rsidR="0065498C" w:rsidRDefault="0065498C" w:rsidP="0065498C">
      <w:r>
        <w:t xml:space="preserve">6: </w:t>
      </w:r>
      <w:r>
        <w:rPr>
          <w:rFonts w:hint="eastAsia"/>
        </w:rPr>
        <w:t>Усовершенствована</w:t>
      </w:r>
      <w:r>
        <w:t xml:space="preserve"> </w:t>
      </w:r>
      <w:r>
        <w:rPr>
          <w:rFonts w:hint="eastAsia"/>
        </w:rPr>
        <w:t>технология</w:t>
      </w:r>
      <w:r>
        <w:t xml:space="preserve"> </w:t>
      </w:r>
      <w:r>
        <w:rPr>
          <w:rFonts w:hint="eastAsia"/>
        </w:rPr>
        <w:t>получения</w:t>
      </w:r>
      <w:r>
        <w:t xml:space="preserve"> </w:t>
      </w:r>
      <w:r>
        <w:rPr>
          <w:rFonts w:hint="eastAsia"/>
        </w:rPr>
        <w:t>золотых</w:t>
      </w:r>
      <w:r>
        <w:t xml:space="preserve"> </w:t>
      </w:r>
      <w:r>
        <w:rPr>
          <w:rFonts w:hint="eastAsia"/>
        </w:rPr>
        <w:t>нанооболочек</w:t>
      </w:r>
      <w:r>
        <w:t xml:space="preserve"> </w:t>
      </w:r>
      <w:r>
        <w:rPr>
          <w:rFonts w:hint="eastAsia"/>
        </w:rPr>
        <w:t>за</w:t>
      </w:r>
      <w:r>
        <w:t xml:space="preserve"> </w:t>
      </w:r>
      <w:r>
        <w:rPr>
          <w:rFonts w:hint="eastAsia"/>
        </w:rPr>
        <w:t>счет</w:t>
      </w:r>
      <w:r>
        <w:t xml:space="preserve"> </w:t>
      </w:r>
      <w:r>
        <w:rPr>
          <w:rFonts w:hint="eastAsia"/>
        </w:rPr>
        <w:t>включения</w:t>
      </w:r>
      <w:r>
        <w:t xml:space="preserve">, </w:t>
      </w:r>
      <w:r>
        <w:rPr>
          <w:rFonts w:hint="eastAsia"/>
        </w:rPr>
        <w:t>этапа</w:t>
      </w:r>
      <w:r>
        <w:t xml:space="preserve"> </w:t>
      </w:r>
      <w:r>
        <w:rPr>
          <w:rFonts w:hint="eastAsia"/>
        </w:rPr>
        <w:t>определения</w:t>
      </w:r>
      <w:r>
        <w:t xml:space="preserve"> </w:t>
      </w:r>
      <w:r>
        <w:rPr>
          <w:rFonts w:hint="eastAsia"/>
        </w:rPr>
        <w:t>концентрации</w:t>
      </w:r>
      <w:r>
        <w:t xml:space="preserve"> </w:t>
      </w:r>
      <w:r>
        <w:rPr>
          <w:rFonts w:hint="eastAsia"/>
        </w:rPr>
        <w:t>силикатных</w:t>
      </w:r>
      <w:r>
        <w:t xml:space="preserve"> </w:t>
      </w:r>
      <w:r>
        <w:rPr>
          <w:rFonts w:hint="eastAsia"/>
        </w:rPr>
        <w:t>ядер</w:t>
      </w:r>
      <w:r>
        <w:t xml:space="preserve"> </w:t>
      </w:r>
      <w:r>
        <w:rPr>
          <w:rFonts w:hint="eastAsia"/>
        </w:rPr>
        <w:t>и</w:t>
      </w:r>
      <w:r>
        <w:t xml:space="preserve"> </w:t>
      </w:r>
      <w:r>
        <w:rPr>
          <w:rFonts w:hint="eastAsia"/>
        </w:rPr>
        <w:t>целевых</w:t>
      </w:r>
      <w:r>
        <w:t xml:space="preserve"> </w:t>
      </w:r>
      <w:r>
        <w:rPr>
          <w:rFonts w:hint="eastAsia"/>
        </w:rPr>
        <w:t>наночастиц</w:t>
      </w:r>
      <w:r>
        <w:t xml:space="preserve"> </w:t>
      </w:r>
      <w:r>
        <w:rPr>
          <w:rFonts w:hint="eastAsia"/>
        </w:rPr>
        <w:t>по</w:t>
      </w:r>
      <w:r>
        <w:t xml:space="preserve"> </w:t>
      </w:r>
      <w:r>
        <w:rPr>
          <w:rFonts w:hint="eastAsia"/>
        </w:rPr>
        <w:t>измерениям</w:t>
      </w:r>
      <w:r>
        <w:t xml:space="preserve"> </w:t>
      </w:r>
      <w:r>
        <w:rPr>
          <w:rFonts w:hint="eastAsia"/>
        </w:rPr>
        <w:t>спектров</w:t>
      </w:r>
      <w:r>
        <w:t xml:space="preserve"> </w:t>
      </w:r>
      <w:r>
        <w:rPr>
          <w:rFonts w:hint="eastAsia"/>
        </w:rPr>
        <w:t>экстинкции</w:t>
      </w:r>
      <w:r>
        <w:t xml:space="preserve">. </w:t>
      </w:r>
      <w:r>
        <w:rPr>
          <w:rFonts w:hint="eastAsia"/>
        </w:rPr>
        <w:t>Экспериментально</w:t>
      </w:r>
      <w:r>
        <w:t xml:space="preserve"> </w:t>
      </w:r>
      <w:r>
        <w:rPr>
          <w:rFonts w:hint="eastAsia"/>
        </w:rPr>
        <w:t>и</w:t>
      </w:r>
      <w:r>
        <w:t xml:space="preserve"> </w:t>
      </w:r>
      <w:r>
        <w:rPr>
          <w:rFonts w:hint="eastAsia"/>
        </w:rPr>
        <w:t>теоретически</w:t>
      </w:r>
      <w:r>
        <w:t xml:space="preserve"> </w:t>
      </w:r>
      <w:r>
        <w:rPr>
          <w:rFonts w:hint="eastAsia"/>
        </w:rPr>
        <w:t>исследовано</w:t>
      </w:r>
      <w:r>
        <w:t xml:space="preserve"> </w:t>
      </w:r>
      <w:r>
        <w:rPr>
          <w:rFonts w:hint="eastAsia"/>
        </w:rPr>
        <w:t>влияния</w:t>
      </w:r>
      <w:r>
        <w:rPr>
          <w:rFonts w:hint="eastAsia"/>
        </w:rPr>
        <w:t>«</w:t>
      </w:r>
      <w:r>
        <w:t xml:space="preserve"> </w:t>
      </w:r>
      <w:r>
        <w:rPr>
          <w:rFonts w:hint="eastAsia"/>
        </w:rPr>
        <w:t>степени</w:t>
      </w:r>
      <w:r>
        <w:t xml:space="preserve"> </w:t>
      </w:r>
      <w:r>
        <w:rPr>
          <w:rFonts w:hint="eastAsia"/>
        </w:rPr>
        <w:t>полидисперсности</w:t>
      </w:r>
      <w:r>
        <w:t xml:space="preserve"> </w:t>
      </w:r>
      <w:r>
        <w:rPr>
          <w:rFonts w:hint="eastAsia"/>
        </w:rPr>
        <w:t>толщины</w:t>
      </w:r>
      <w:r>
        <w:t xml:space="preserve"> </w:t>
      </w:r>
      <w:r>
        <w:rPr>
          <w:rFonts w:hint="eastAsia"/>
        </w:rPr>
        <w:t>оболочки</w:t>
      </w:r>
      <w:r>
        <w:t>^</w:t>
      </w:r>
      <w:r>
        <w:rPr>
          <w:rFonts w:hint="eastAsia"/>
        </w:rPr>
        <w:t>и</w:t>
      </w:r>
      <w:r>
        <w:t xml:space="preserve"> </w:t>
      </w:r>
      <w:r>
        <w:rPr>
          <w:rFonts w:hint="eastAsia"/>
        </w:rPr>
        <w:t>ограничения</w:t>
      </w:r>
      <w:r>
        <w:t xml:space="preserve"> </w:t>
      </w:r>
      <w:r>
        <w:rPr>
          <w:rFonts w:hint="eastAsia"/>
        </w:rPr>
        <w:t>длины</w:t>
      </w:r>
      <w:r>
        <w:t xml:space="preserve"> </w:t>
      </w:r>
      <w:r>
        <w:rPr>
          <w:rFonts w:hint="eastAsia"/>
        </w:rPr>
        <w:t>свободного</w:t>
      </w:r>
      <w:r>
        <w:t xml:space="preserve">5 </w:t>
      </w:r>
      <w:r>
        <w:rPr>
          <w:rFonts w:hint="eastAsia"/>
        </w:rPr>
        <w:t>пробега</w:t>
      </w:r>
      <w:r>
        <w:t xml:space="preserve"> </w:t>
      </w:r>
      <w:r>
        <w:rPr>
          <w:rFonts w:hint="eastAsia"/>
        </w:rPr>
        <w:t>электронов</w:t>
      </w:r>
      <w:r>
        <w:t xml:space="preserve"> (</w:t>
      </w:r>
      <w:r>
        <w:rPr>
          <w:rFonts w:hint="eastAsia"/>
        </w:rPr>
        <w:t>размерный</w:t>
      </w:r>
      <w:r>
        <w:t xml:space="preserve"> </w:t>
      </w:r>
      <w:r>
        <w:rPr>
          <w:rFonts w:hint="eastAsia"/>
        </w:rPr>
        <w:t>эффект</w:t>
      </w:r>
      <w:r>
        <w:t xml:space="preserve">) </w:t>
      </w:r>
      <w:r>
        <w:rPr>
          <w:rFonts w:hint="eastAsia"/>
        </w:rPr>
        <w:t>на</w:t>
      </w:r>
      <w:r>
        <w:t xml:space="preserve"> </w:t>
      </w:r>
      <w:r>
        <w:rPr>
          <w:rFonts w:hint="eastAsia"/>
        </w:rPr>
        <w:t>спектры</w:t>
      </w:r>
      <w:r>
        <w:t xml:space="preserve"> </w:t>
      </w:r>
      <w:r>
        <w:rPr>
          <w:rFonts w:hint="eastAsia"/>
        </w:rPr>
        <w:t>резонансного</w:t>
      </w:r>
      <w:r>
        <w:t xml:space="preserve">, </w:t>
      </w:r>
      <w:r>
        <w:rPr>
          <w:rFonts w:hint="eastAsia"/>
        </w:rPr>
        <w:t>рассеяния</w:t>
      </w:r>
      <w:r>
        <w:t xml:space="preserve">: </w:t>
      </w:r>
      <w:r>
        <w:rPr>
          <w:rFonts w:hint="eastAsia"/>
        </w:rPr>
        <w:t>суспензий</w:t>
      </w:r>
      <w:r>
        <w:t xml:space="preserve">. </w:t>
      </w:r>
      <w:r>
        <w:rPr>
          <w:rFonts w:hint="eastAsia"/>
        </w:rPr>
        <w:t>Для</w:t>
      </w:r>
      <w:r>
        <w:t xml:space="preserve">: </w:t>
      </w:r>
      <w:r>
        <w:rPr>
          <w:rFonts w:hint="eastAsia"/>
        </w:rPr>
        <w:t>тонких</w:t>
      </w:r>
      <w:r>
        <w:t xml:space="preserve"> </w:t>
      </w:r>
      <w:r>
        <w:rPr>
          <w:rFonts w:hint="eastAsia"/>
        </w:rPr>
        <w:t>оболочек</w:t>
      </w:r>
      <w:r>
        <w:t xml:space="preserve">; </w:t>
      </w:r>
      <w:r>
        <w:rPr>
          <w:rFonts w:hint="eastAsia"/>
        </w:rPr>
        <w:t>основное</w:t>
      </w:r>
      <w:r>
        <w:t xml:space="preserve"> </w:t>
      </w:r>
      <w:r>
        <w:rPr>
          <w:rFonts w:hint="eastAsia"/>
        </w:rPr>
        <w:t>уширение</w:t>
      </w:r>
      <w:r>
        <w:t xml:space="preserve"> </w:t>
      </w:r>
      <w:r>
        <w:rPr>
          <w:rFonts w:hint="eastAsia"/>
        </w:rPr>
        <w:t>дает</w:t>
      </w:r>
      <w:r>
        <w:t xml:space="preserve"> </w:t>
      </w:r>
      <w:r>
        <w:rPr>
          <w:rFonts w:hint="eastAsia"/>
        </w:rPr>
        <w:t>размерный</w:t>
      </w:r>
      <w:r>
        <w:t xml:space="preserve"> </w:t>
      </w:r>
      <w:r>
        <w:rPr>
          <w:rFonts w:hint="eastAsia"/>
        </w:rPr>
        <w:t>эффект</w:t>
      </w:r>
      <w:r>
        <w:t xml:space="preserve">, </w:t>
      </w:r>
      <w:r>
        <w:rPr>
          <w:rFonts w:hint="eastAsia"/>
        </w:rPr>
        <w:t>а</w:t>
      </w:r>
      <w:r>
        <w:t xml:space="preserve"> </w:t>
      </w:r>
      <w:r>
        <w:rPr>
          <w:rFonts w:hint="eastAsia"/>
        </w:rPr>
        <w:t>дл</w:t>
      </w:r>
      <w:r>
        <w:rPr>
          <w:rFonts w:hint="eastAsia"/>
        </w:rPr>
        <w:lastRenderedPageBreak/>
        <w:t>я</w:t>
      </w:r>
      <w:r>
        <w:t xml:space="preserve"> </w:t>
      </w:r>
      <w:r>
        <w:rPr>
          <w:rFonts w:hint="eastAsia"/>
        </w:rPr>
        <w:t>толстых</w:t>
      </w:r>
      <w:r>
        <w:t xml:space="preserve"> </w:t>
      </w:r>
      <w:r>
        <w:rPr>
          <w:rFonts w:hint="eastAsia"/>
        </w:rPr>
        <w:t>—</w:t>
      </w:r>
      <w:r>
        <w:t xml:space="preserve"> </w:t>
      </w:r>
      <w:r>
        <w:rPr>
          <w:rFonts w:hint="eastAsia"/>
        </w:rPr>
        <w:t>полидисперсность</w:t>
      </w:r>
      <w:r>
        <w:t xml:space="preserve">. </w:t>
      </w:r>
      <w:r>
        <w:rPr>
          <w:rFonts w:hint="eastAsia"/>
        </w:rPr>
        <w:t>Оба</w:t>
      </w:r>
      <w:r>
        <w:t xml:space="preserve"> </w:t>
      </w:r>
      <w:r>
        <w:rPr>
          <w:rFonts w:hint="eastAsia"/>
        </w:rPr>
        <w:t>вклада</w:t>
      </w:r>
      <w:r>
        <w:t xml:space="preserve"> </w:t>
      </w:r>
      <w:r>
        <w:rPr>
          <w:rFonts w:hint="eastAsia"/>
        </w:rPr>
        <w:t>увеличиваются</w:t>
      </w:r>
      <w:r>
        <w:t xml:space="preserve"> </w:t>
      </w:r>
      <w:r>
        <w:rPr>
          <w:rFonts w:hint="eastAsia"/>
        </w:rPr>
        <w:t>с</w:t>
      </w:r>
      <w:r>
        <w:t xml:space="preserve"> </w:t>
      </w:r>
      <w:r>
        <w:rPr>
          <w:rFonts w:hint="eastAsia"/>
        </w:rPr>
        <w:t>увеличением</w:t>
      </w:r>
      <w:r>
        <w:t xml:space="preserve"> </w:t>
      </w:r>
      <w:r>
        <w:rPr>
          <w:rFonts w:hint="eastAsia"/>
        </w:rPr>
        <w:t>отношения</w:t>
      </w:r>
      <w:r>
        <w:t xml:space="preserve"> </w:t>
      </w:r>
      <w:r>
        <w:rPr>
          <w:rFonts w:hint="eastAsia"/>
        </w:rPr>
        <w:t>радиуса</w:t>
      </w:r>
      <w:r>
        <w:t xml:space="preserve"> </w:t>
      </w:r>
      <w:r>
        <w:rPr>
          <w:rFonts w:hint="eastAsia"/>
        </w:rPr>
        <w:t>ядра</w:t>
      </w:r>
      <w:r>
        <w:t xml:space="preserve">, </w:t>
      </w:r>
      <w:r>
        <w:rPr>
          <w:rFonts w:hint="eastAsia"/>
        </w:rPr>
        <w:t>к</w:t>
      </w:r>
      <w:r>
        <w:t xml:space="preserve"> </w:t>
      </w:r>
      <w:r>
        <w:rPr>
          <w:rFonts w:hint="eastAsia"/>
        </w:rPr>
        <w:t>толщине</w:t>
      </w:r>
      <w:r>
        <w:t xml:space="preserve"> </w:t>
      </w:r>
      <w:r>
        <w:rPr>
          <w:rFonts w:hint="eastAsia"/>
        </w:rPr>
        <w:t>золотой</w:t>
      </w:r>
      <w:r>
        <w:t xml:space="preserve"> </w:t>
      </w:r>
      <w:r>
        <w:rPr>
          <w:rFonts w:hint="eastAsia"/>
        </w:rPr>
        <w:t>оболочки</w:t>
      </w:r>
      <w:r>
        <w:t xml:space="preserve">. </w:t>
      </w:r>
      <w:r>
        <w:rPr>
          <w:rFonts w:hint="eastAsia"/>
        </w:rPr>
        <w:t>Размерный</w:t>
      </w:r>
      <w:r>
        <w:t xml:space="preserve"> </w:t>
      </w:r>
      <w:r>
        <w:rPr>
          <w:rFonts w:hint="eastAsia"/>
        </w:rPr>
        <w:t>эффект</w:t>
      </w:r>
      <w:r>
        <w:t xml:space="preserve"> </w:t>
      </w:r>
      <w:r>
        <w:rPr>
          <w:rFonts w:hint="eastAsia"/>
        </w:rPr>
        <w:t>приводит</w:t>
      </w:r>
      <w:r>
        <w:t xml:space="preserve"> </w:t>
      </w:r>
      <w:r>
        <w:rPr>
          <w:rFonts w:hint="eastAsia"/>
        </w:rPr>
        <w:t>к</w:t>
      </w:r>
      <w:r>
        <w:t xml:space="preserve"> </w:t>
      </w:r>
      <w:r>
        <w:rPr>
          <w:rFonts w:hint="eastAsia"/>
        </w:rPr>
        <w:t>одинаковому</w:t>
      </w:r>
      <w:r>
        <w:t xml:space="preserve"> </w:t>
      </w:r>
      <w:r>
        <w:rPr>
          <w:rFonts w:hint="eastAsia"/>
        </w:rPr>
        <w:t>уширению</w:t>
      </w:r>
      <w:r>
        <w:t xml:space="preserve"> </w:t>
      </w:r>
      <w:r>
        <w:rPr>
          <w:rFonts w:hint="eastAsia"/>
        </w:rPr>
        <w:t>спектров</w:t>
      </w:r>
      <w:r>
        <w:t xml:space="preserve"> </w:t>
      </w:r>
      <w:r>
        <w:rPr>
          <w:rFonts w:hint="eastAsia"/>
        </w:rPr>
        <w:t>металлических</w:t>
      </w:r>
      <w:r>
        <w:t xml:space="preserve"> </w:t>
      </w:r>
      <w:r>
        <w:rPr>
          <w:rFonts w:hint="eastAsia"/>
        </w:rPr>
        <w:t>нанооболочек</w:t>
      </w:r>
      <w:r>
        <w:t xml:space="preserve"> </w:t>
      </w:r>
      <w:r>
        <w:rPr>
          <w:rFonts w:hint="eastAsia"/>
        </w:rPr>
        <w:t>и</w:t>
      </w:r>
      <w:r>
        <w:t xml:space="preserve">. </w:t>
      </w:r>
      <w:r>
        <w:rPr>
          <w:rFonts w:hint="eastAsia"/>
        </w:rPr>
        <w:t>трехслойных</w:t>
      </w:r>
      <w:r>
        <w:t xml:space="preserve"> </w:t>
      </w:r>
      <w:r>
        <w:rPr>
          <w:rFonts w:hint="eastAsia"/>
        </w:rPr>
        <w:t>металло</w:t>
      </w:r>
      <w:r>
        <w:t>-</w:t>
      </w:r>
      <w:r>
        <w:rPr>
          <w:rFonts w:hint="eastAsia"/>
        </w:rPr>
        <w:t>диэлектрических</w:t>
      </w:r>
      <w:r>
        <w:t xml:space="preserve"> </w:t>
      </w:r>
      <w:r>
        <w:rPr>
          <w:rFonts w:hint="eastAsia"/>
        </w:rPr>
        <w:t>структур</w:t>
      </w:r>
      <w:r>
        <w:t>.</w:t>
      </w:r>
    </w:p>
    <w:p w14:paraId="18DF663B" w14:textId="77777777" w:rsidR="0065498C" w:rsidRDefault="0065498C" w:rsidP="0065498C">
      <w:r>
        <w:t xml:space="preserve">7. </w:t>
      </w:r>
      <w:r>
        <w:rPr>
          <w:rFonts w:hint="eastAsia"/>
        </w:rPr>
        <w:t>Выполнен</w:t>
      </w:r>
      <w:r>
        <w:t xml:space="preserve"> </w:t>
      </w:r>
      <w:r>
        <w:rPr>
          <w:rFonts w:hint="eastAsia"/>
        </w:rPr>
        <w:t>комплексный</w:t>
      </w:r>
      <w:r>
        <w:t xml:space="preserve"> </w:t>
      </w:r>
      <w:r>
        <w:rPr>
          <w:rFonts w:hint="eastAsia"/>
        </w:rPr>
        <w:t>анализ</w:t>
      </w:r>
      <w:r>
        <w:t xml:space="preserve"> </w:t>
      </w:r>
      <w:r>
        <w:rPr>
          <w:rFonts w:hint="eastAsia"/>
        </w:rPr>
        <w:t>оптического</w:t>
      </w:r>
      <w:r>
        <w:t xml:space="preserve"> </w:t>
      </w:r>
      <w:r>
        <w:rPr>
          <w:rFonts w:hint="eastAsia"/>
        </w:rPr>
        <w:t>усиления</w:t>
      </w:r>
      <w:r>
        <w:t xml:space="preserve"> </w:t>
      </w:r>
      <w:r>
        <w:rPr>
          <w:rFonts w:hint="eastAsia"/>
        </w:rPr>
        <w:t>поглощения</w:t>
      </w:r>
      <w:r>
        <w:t xml:space="preserve"> </w:t>
      </w:r>
      <w:r>
        <w:rPr>
          <w:rFonts w:hint="eastAsia"/>
        </w:rPr>
        <w:t>для</w:t>
      </w:r>
      <w:r>
        <w:t xml:space="preserve">* </w:t>
      </w:r>
      <w:r>
        <w:rPr>
          <w:rFonts w:hint="eastAsia"/>
        </w:rPr>
        <w:t>развития</w:t>
      </w:r>
      <w:r>
        <w:t xml:space="preserve"> </w:t>
      </w:r>
      <w:r>
        <w:rPr>
          <w:rFonts w:hint="eastAsia"/>
        </w:rPr>
        <w:t>нанотехнологии</w:t>
      </w:r>
      <w:r>
        <w:t xml:space="preserve"> </w:t>
      </w:r>
      <w:r>
        <w:rPr>
          <w:rFonts w:hint="eastAsia"/>
        </w:rPr>
        <w:t>фототермальной</w:t>
      </w:r>
      <w:r>
        <w:t xml:space="preserve"> </w:t>
      </w:r>
      <w:r>
        <w:rPr>
          <w:rFonts w:hint="eastAsia"/>
        </w:rPr>
        <w:t>лазерной</w:t>
      </w:r>
      <w:r>
        <w:t xml:space="preserve"> </w:t>
      </w:r>
      <w:r>
        <w:rPr>
          <w:rFonts w:hint="eastAsia"/>
        </w:rPr>
        <w:t>терапии</w:t>
      </w:r>
      <w:r>
        <w:t xml:space="preserve">. </w:t>
      </w:r>
      <w:r>
        <w:rPr>
          <w:rFonts w:hint="eastAsia"/>
        </w:rPr>
        <w:t>Исследованы</w:t>
      </w:r>
      <w:r>
        <w:t xml:space="preserve"> </w:t>
      </w:r>
      <w:r>
        <w:rPr>
          <w:rFonts w:hint="eastAsia"/>
        </w:rPr>
        <w:t>оптические</w:t>
      </w:r>
      <w:r>
        <w:t xml:space="preserve"> </w:t>
      </w:r>
      <w:r>
        <w:rPr>
          <w:rFonts w:hint="eastAsia"/>
        </w:rPr>
        <w:t>свойства</w:t>
      </w:r>
      <w:r>
        <w:t xml:space="preserve"> </w:t>
      </w:r>
      <w:r>
        <w:rPr>
          <w:rFonts w:hint="eastAsia"/>
        </w:rPr>
        <w:t>единичных</w:t>
      </w:r>
      <w:r>
        <w:t xml:space="preserve"> </w:t>
      </w:r>
      <w:r>
        <w:rPr>
          <w:rFonts w:hint="eastAsia"/>
        </w:rPr>
        <w:t>золотых</w:t>
      </w:r>
      <w:r>
        <w:t xml:space="preserve"> </w:t>
      </w:r>
      <w:r>
        <w:rPr>
          <w:rFonts w:hint="eastAsia"/>
        </w:rPr>
        <w:t>наносфер</w:t>
      </w:r>
      <w:r>
        <w:t xml:space="preserve">,. </w:t>
      </w:r>
      <w:r>
        <w:rPr>
          <w:rFonts w:hint="eastAsia"/>
        </w:rPr>
        <w:t>наностержней</w:t>
      </w:r>
      <w:r>
        <w:t xml:space="preserve">, </w:t>
      </w:r>
      <w:r>
        <w:rPr>
          <w:rFonts w:hint="eastAsia"/>
        </w:rPr>
        <w:t>нанооболочек</w:t>
      </w:r>
      <w:r>
        <w:t xml:space="preserve">, </w:t>
      </w:r>
      <w:r>
        <w:rPr>
          <w:rFonts w:hint="eastAsia"/>
        </w:rPr>
        <w:t>а</w:t>
      </w:r>
      <w:r>
        <w:t xml:space="preserve"> </w:t>
      </w:r>
      <w:r>
        <w:rPr>
          <w:rFonts w:hint="eastAsia"/>
        </w:rPr>
        <w:t>также</w:t>
      </w:r>
      <w:r>
        <w:t xml:space="preserve"> 1, 2 </w:t>
      </w:r>
      <w:r>
        <w:rPr>
          <w:rFonts w:hint="eastAsia"/>
        </w:rPr>
        <w:t>и</w:t>
      </w:r>
      <w:r>
        <w:t xml:space="preserve"> 3D </w:t>
      </w:r>
      <w:r>
        <w:rPr>
          <w:rFonts w:hint="eastAsia"/>
        </w:rPr>
        <w:t>агрегатов</w:t>
      </w:r>
      <w:r>
        <w:t xml:space="preserve"> </w:t>
      </w:r>
      <w:r>
        <w:rPr>
          <w:rFonts w:hint="eastAsia"/>
        </w:rPr>
        <w:t>сферических</w:t>
      </w:r>
      <w:r>
        <w:t xml:space="preserve">, </w:t>
      </w:r>
      <w:r>
        <w:rPr>
          <w:rFonts w:hint="eastAsia"/>
        </w:rPr>
        <w:t>частиц</w:t>
      </w:r>
      <w:r>
        <w:t xml:space="preserve"> </w:t>
      </w:r>
      <w:r>
        <w:rPr>
          <w:rFonts w:hint="eastAsia"/>
        </w:rPr>
        <w:t>с</w:t>
      </w:r>
      <w:r>
        <w:t xml:space="preserve"> </w:t>
      </w:r>
      <w:r>
        <w:rPr>
          <w:rFonts w:hint="eastAsia"/>
        </w:rPr>
        <w:t>учетом</w:t>
      </w:r>
      <w:r>
        <w:t xml:space="preserve"> </w:t>
      </w:r>
      <w:r>
        <w:rPr>
          <w:rFonts w:hint="eastAsia"/>
        </w:rPr>
        <w:t>согласования</w:t>
      </w:r>
      <w:r>
        <w:t xml:space="preserve"> </w:t>
      </w:r>
      <w:r>
        <w:rPr>
          <w:rFonts w:hint="eastAsia"/>
        </w:rPr>
        <w:t>настройки</w:t>
      </w:r>
      <w:r>
        <w:t xml:space="preserve"> </w:t>
      </w:r>
      <w:r>
        <w:rPr>
          <w:rFonts w:hint="eastAsia"/>
        </w:rPr>
        <w:t>трех</w:t>
      </w:r>
      <w:r>
        <w:t xml:space="preserve"> </w:t>
      </w:r>
      <w:r>
        <w:rPr>
          <w:rFonts w:hint="eastAsia"/>
        </w:rPr>
        <w:t>важнейших</w:t>
      </w:r>
      <w:r>
        <w:t xml:space="preserve"> </w:t>
      </w:r>
      <w:r>
        <w:rPr>
          <w:rFonts w:hint="eastAsia"/>
        </w:rPr>
        <w:t>параметров</w:t>
      </w:r>
      <w:r>
        <w:t>:</w:t>
      </w:r>
    </w:p>
    <w:p w14:paraId="4D61B036" w14:textId="77777777" w:rsidR="0065498C" w:rsidRDefault="0065498C" w:rsidP="0065498C">
      <w:r>
        <w:rPr>
          <w:rFonts w:hint="eastAsia"/>
        </w:rPr>
        <w:t>максимума</w:t>
      </w:r>
      <w:r>
        <w:t xml:space="preserve"> </w:t>
      </w:r>
      <w:r>
        <w:rPr>
          <w:rFonts w:hint="eastAsia"/>
        </w:rPr>
        <w:t>резонансного</w:t>
      </w:r>
      <w:r>
        <w:t xml:space="preserve"> </w:t>
      </w:r>
      <w:r>
        <w:rPr>
          <w:rFonts w:hint="eastAsia"/>
        </w:rPr>
        <w:t>поглощения</w:t>
      </w:r>
      <w:r>
        <w:t xml:space="preserve"> </w:t>
      </w:r>
      <w:r>
        <w:rPr>
          <w:rFonts w:hint="eastAsia"/>
        </w:rPr>
        <w:t>частиц</w:t>
      </w:r>
      <w:r>
        <w:t xml:space="preserve">, </w:t>
      </w:r>
      <w:r>
        <w:rPr>
          <w:rFonts w:hint="eastAsia"/>
        </w:rPr>
        <w:t>длины</w:t>
      </w:r>
      <w:r>
        <w:t xml:space="preserve"> </w:t>
      </w:r>
      <w:r>
        <w:rPr>
          <w:rFonts w:hint="eastAsia"/>
        </w:rPr>
        <w:t>волны</w:t>
      </w:r>
      <w:r>
        <w:t xml:space="preserve"> </w:t>
      </w:r>
      <w:r>
        <w:rPr>
          <w:rFonts w:hint="eastAsia"/>
        </w:rPr>
        <w:t>лазерного</w:t>
      </w:r>
      <w:r>
        <w:t xml:space="preserve"> </w:t>
      </w:r>
      <w:r>
        <w:rPr>
          <w:rFonts w:hint="eastAsia"/>
        </w:rPr>
        <w:t>излучения</w:t>
      </w:r>
      <w:r>
        <w:t xml:space="preserve"> </w:t>
      </w:r>
      <w:r>
        <w:rPr>
          <w:rFonts w:hint="eastAsia"/>
        </w:rPr>
        <w:t>и</w:t>
      </w:r>
      <w:r>
        <w:t xml:space="preserve"> </w:t>
      </w:r>
      <w:r>
        <w:rPr>
          <w:rFonts w:hint="eastAsia"/>
        </w:rPr>
        <w:t>области</w:t>
      </w:r>
      <w:r>
        <w:t xml:space="preserve"> </w:t>
      </w:r>
      <w:r>
        <w:rPr>
          <w:rFonts w:hint="eastAsia"/>
        </w:rPr>
        <w:t>оптической</w:t>
      </w:r>
      <w:r>
        <w:t xml:space="preserve"> </w:t>
      </w:r>
      <w:r>
        <w:rPr>
          <w:rFonts w:hint="eastAsia"/>
        </w:rPr>
        <w:t>прозрачности</w:t>
      </w:r>
      <w:r>
        <w:t xml:space="preserve"> </w:t>
      </w:r>
      <w:r>
        <w:rPr>
          <w:rFonts w:hint="eastAsia"/>
        </w:rPr>
        <w:t>биотканей</w:t>
      </w:r>
      <w:r>
        <w:t xml:space="preserve"> (</w:t>
      </w:r>
      <w:r>
        <w:rPr>
          <w:rFonts w:hint="eastAsia"/>
        </w:rPr>
        <w:t>около</w:t>
      </w:r>
      <w:r>
        <w:t xml:space="preserve"> 800 </w:t>
      </w:r>
      <w:r>
        <w:rPr>
          <w:rFonts w:hint="eastAsia"/>
        </w:rPr>
        <w:t>нм</w:t>
      </w:r>
      <w:r>
        <w:t xml:space="preserve">). </w:t>
      </w:r>
      <w:r>
        <w:rPr>
          <w:rFonts w:hint="eastAsia"/>
        </w:rPr>
        <w:t>Наиболее</w:t>
      </w:r>
      <w:r>
        <w:t xml:space="preserve"> </w:t>
      </w:r>
      <w:r>
        <w:rPr>
          <w:rFonts w:hint="eastAsia"/>
        </w:rPr>
        <w:t>эффективными</w:t>
      </w:r>
      <w:r>
        <w:t xml:space="preserve"> </w:t>
      </w:r>
      <w:r>
        <w:rPr>
          <w:rFonts w:hint="eastAsia"/>
        </w:rPr>
        <w:t>одночастичными</w:t>
      </w:r>
      <w:r>
        <w:t xml:space="preserve"> </w:t>
      </w:r>
      <w:r>
        <w:rPr>
          <w:rFonts w:hint="eastAsia"/>
        </w:rPr>
        <w:t>структурами</w:t>
      </w:r>
      <w:r>
        <w:t xml:space="preserve"> </w:t>
      </w:r>
      <w:r>
        <w:rPr>
          <w:rFonts w:hint="eastAsia"/>
        </w:rPr>
        <w:t>являются</w:t>
      </w:r>
      <w:r>
        <w:t xml:space="preserve"> </w:t>
      </w:r>
      <w:r>
        <w:rPr>
          <w:rFonts w:hint="eastAsia"/>
        </w:rPr>
        <w:t>наностержни</w:t>
      </w:r>
      <w:r>
        <w:t xml:space="preserve"> </w:t>
      </w:r>
      <w:r>
        <w:rPr>
          <w:rFonts w:hint="eastAsia"/>
        </w:rPr>
        <w:t>с</w:t>
      </w:r>
      <w:r>
        <w:t xml:space="preserve"> </w:t>
      </w:r>
      <w:r>
        <w:rPr>
          <w:rFonts w:hint="eastAsia"/>
        </w:rPr>
        <w:t>толщиной</w:t>
      </w:r>
      <w:r>
        <w:t xml:space="preserve"> 15-20 </w:t>
      </w:r>
      <w:r>
        <w:rPr>
          <w:rFonts w:hint="eastAsia"/>
        </w:rPr>
        <w:t>и</w:t>
      </w:r>
      <w:r>
        <w:t xml:space="preserve"> </w:t>
      </w:r>
      <w:r>
        <w:rPr>
          <w:rFonts w:hint="eastAsia"/>
        </w:rPr>
        <w:t>длиной</w:t>
      </w:r>
      <w:r>
        <w:t xml:space="preserve"> 50-70 </w:t>
      </w:r>
      <w:r>
        <w:rPr>
          <w:rFonts w:hint="eastAsia"/>
        </w:rPr>
        <w:t>нм</w:t>
      </w:r>
      <w:r>
        <w:t xml:space="preserve"> </w:t>
      </w:r>
      <w:r>
        <w:rPr>
          <w:rFonts w:hint="eastAsia"/>
        </w:rPr>
        <w:t>или</w:t>
      </w:r>
      <w:r>
        <w:t xml:space="preserve"> </w:t>
      </w:r>
      <w:r>
        <w:rPr>
          <w:rFonts w:hint="eastAsia"/>
        </w:rPr>
        <w:t>золотые</w:t>
      </w:r>
      <w:r>
        <w:t xml:space="preserve"> </w:t>
      </w:r>
      <w:r>
        <w:rPr>
          <w:rFonts w:hint="eastAsia"/>
        </w:rPr>
        <w:t>оболочки</w:t>
      </w:r>
      <w:r>
        <w:t xml:space="preserve"> </w:t>
      </w:r>
      <w:r>
        <w:rPr>
          <w:rFonts w:hint="eastAsia"/>
        </w:rPr>
        <w:t>с</w:t>
      </w:r>
      <w:r>
        <w:t xml:space="preserve"> </w:t>
      </w:r>
      <w:r>
        <w:rPr>
          <w:rFonts w:hint="eastAsia"/>
        </w:rPr>
        <w:t>диаметром</w:t>
      </w:r>
      <w:r>
        <w:t xml:space="preserve"> </w:t>
      </w:r>
      <w:r>
        <w:rPr>
          <w:rFonts w:hint="eastAsia"/>
        </w:rPr>
        <w:t>ядра</w:t>
      </w:r>
      <w:r>
        <w:t xml:space="preserve"> 50-100 </w:t>
      </w:r>
      <w:r>
        <w:rPr>
          <w:rFonts w:hint="eastAsia"/>
        </w:rPr>
        <w:t>нм</w:t>
      </w:r>
      <w:r>
        <w:t xml:space="preserve"> </w:t>
      </w:r>
      <w:r>
        <w:rPr>
          <w:rFonts w:hint="eastAsia"/>
        </w:rPr>
        <w:t>и</w:t>
      </w:r>
      <w:r>
        <w:t xml:space="preserve"> </w:t>
      </w:r>
      <w:r>
        <w:rPr>
          <w:rFonts w:hint="eastAsia"/>
        </w:rPr>
        <w:t>толщиной</w:t>
      </w:r>
      <w:r>
        <w:t xml:space="preserve"> </w:t>
      </w:r>
      <w:r>
        <w:rPr>
          <w:rFonts w:hint="eastAsia"/>
        </w:rPr>
        <w:t>оболочки</w:t>
      </w:r>
      <w:r>
        <w:t xml:space="preserve"> 5-10 </w:t>
      </w:r>
      <w:r>
        <w:rPr>
          <w:rFonts w:hint="eastAsia"/>
        </w:rPr>
        <w:t>нм</w:t>
      </w:r>
      <w:r>
        <w:t xml:space="preserve">. </w:t>
      </w:r>
      <w:r>
        <w:rPr>
          <w:rFonts w:hint="eastAsia"/>
        </w:rPr>
        <w:t>Основными</w:t>
      </w:r>
      <w:r>
        <w:t xml:space="preserve"> </w:t>
      </w:r>
      <w:r>
        <w:rPr>
          <w:rFonts w:hint="eastAsia"/>
        </w:rPr>
        <w:t>параметрами</w:t>
      </w:r>
      <w:r>
        <w:t xml:space="preserve">, </w:t>
      </w:r>
      <w:r>
        <w:rPr>
          <w:rFonts w:hint="eastAsia"/>
        </w:rPr>
        <w:t>влияющими</w:t>
      </w:r>
      <w:r>
        <w:t xml:space="preserve"> </w:t>
      </w:r>
      <w:r>
        <w:rPr>
          <w:rFonts w:hint="eastAsia"/>
        </w:rPr>
        <w:t>на</w:t>
      </w:r>
      <w:r>
        <w:t xml:space="preserve"> </w:t>
      </w:r>
      <w:r>
        <w:rPr>
          <w:rFonts w:hint="eastAsia"/>
        </w:rPr>
        <w:t>поглощение</w:t>
      </w:r>
      <w:r>
        <w:t xml:space="preserve"> </w:t>
      </w:r>
      <w:r>
        <w:rPr>
          <w:rFonts w:hint="eastAsia"/>
        </w:rPr>
        <w:t>кластера</w:t>
      </w:r>
      <w:r>
        <w:t xml:space="preserve">, </w:t>
      </w:r>
      <w:r>
        <w:rPr>
          <w:rFonts w:hint="eastAsia"/>
        </w:rPr>
        <w:t>являются</w:t>
      </w:r>
      <w:r>
        <w:t xml:space="preserve"> </w:t>
      </w:r>
      <w:r>
        <w:rPr>
          <w:rFonts w:hint="eastAsia"/>
        </w:rPr>
        <w:t>относительное</w:t>
      </w:r>
      <w:r>
        <w:t xml:space="preserve"> </w:t>
      </w:r>
      <w:r>
        <w:rPr>
          <w:rFonts w:hint="eastAsia"/>
        </w:rPr>
        <w:t>межчастичное</w:t>
      </w:r>
      <w:r>
        <w:t xml:space="preserve"> </w:t>
      </w:r>
      <w:r>
        <w:rPr>
          <w:rFonts w:hint="eastAsia"/>
        </w:rPr>
        <w:t>расстояние</w:t>
      </w:r>
      <w:r>
        <w:t xml:space="preserve"> </w:t>
      </w:r>
      <w:r>
        <w:rPr>
          <w:rFonts w:hint="eastAsia"/>
        </w:rPr>
        <w:t>в</w:t>
      </w:r>
      <w:r>
        <w:t xml:space="preserve"> </w:t>
      </w:r>
      <w:r>
        <w:rPr>
          <w:rFonts w:hint="eastAsia"/>
        </w:rPr>
        <w:t>кластере</w:t>
      </w:r>
      <w:r>
        <w:t xml:space="preserve"> </w:t>
      </w:r>
      <w:r>
        <w:rPr>
          <w:rFonts w:hint="eastAsia"/>
        </w:rPr>
        <w:t>и</w:t>
      </w:r>
      <w:r>
        <w:t xml:space="preserve"> </w:t>
      </w:r>
      <w:r>
        <w:rPr>
          <w:rFonts w:hint="eastAsia"/>
        </w:rPr>
        <w:t>наличие</w:t>
      </w:r>
      <w:r>
        <w:t xml:space="preserve"> </w:t>
      </w:r>
      <w:r>
        <w:rPr>
          <w:rFonts w:hint="eastAsia"/>
        </w:rPr>
        <w:t>в</w:t>
      </w:r>
      <w:r>
        <w:t xml:space="preserve"> </w:t>
      </w:r>
      <w:r>
        <w:rPr>
          <w:rFonts w:hint="eastAsia"/>
        </w:rPr>
        <w:t>его</w:t>
      </w:r>
      <w:r>
        <w:t xml:space="preserve"> </w:t>
      </w:r>
      <w:r>
        <w:rPr>
          <w:rFonts w:hint="eastAsia"/>
        </w:rPr>
        <w:t>структуре</w:t>
      </w:r>
      <w:r>
        <w:t xml:space="preserve"> </w:t>
      </w:r>
      <w:r>
        <w:rPr>
          <w:rFonts w:hint="eastAsia"/>
        </w:rPr>
        <w:t>фрагментов</w:t>
      </w:r>
      <w:r>
        <w:t xml:space="preserve"> </w:t>
      </w:r>
      <w:r>
        <w:rPr>
          <w:rFonts w:hint="eastAsia"/>
        </w:rPr>
        <w:t>линейных</w:t>
      </w:r>
      <w:r>
        <w:t xml:space="preserve"> </w:t>
      </w:r>
      <w:r>
        <w:rPr>
          <w:rFonts w:hint="eastAsia"/>
        </w:rPr>
        <w:t>цепочек</w:t>
      </w:r>
      <w:r>
        <w:t>.</w:t>
      </w:r>
    </w:p>
    <w:p w14:paraId="37B1EC19" w14:textId="77777777" w:rsidR="0065498C" w:rsidRDefault="0065498C" w:rsidP="0065498C">
      <w:r>
        <w:rPr>
          <w:rFonts w:hint="eastAsia"/>
        </w:rPr>
        <w:t>Исследованы</w:t>
      </w:r>
      <w:r>
        <w:t xml:space="preserve"> </w:t>
      </w:r>
      <w:r>
        <w:rPr>
          <w:rFonts w:hint="eastAsia"/>
        </w:rPr>
        <w:t>коллективные</w:t>
      </w:r>
      <w:r>
        <w:t xml:space="preserve"> </w:t>
      </w:r>
      <w:r>
        <w:rPr>
          <w:rFonts w:hint="eastAsia"/>
        </w:rPr>
        <w:t>плазмонные</w:t>
      </w:r>
      <w:r>
        <w:t xml:space="preserve"> </w:t>
      </w:r>
      <w:r>
        <w:rPr>
          <w:rFonts w:hint="eastAsia"/>
        </w:rPr>
        <w:t>резонансы</w:t>
      </w:r>
      <w:r>
        <w:t xml:space="preserve"> </w:t>
      </w:r>
      <w:r>
        <w:rPr>
          <w:rFonts w:hint="eastAsia"/>
        </w:rPr>
        <w:t>золотых</w:t>
      </w:r>
      <w:r>
        <w:t xml:space="preserve"> </w:t>
      </w:r>
      <w:r>
        <w:rPr>
          <w:rFonts w:hint="eastAsia"/>
        </w:rPr>
        <w:t>и</w:t>
      </w:r>
      <w:r>
        <w:t xml:space="preserve"> </w:t>
      </w:r>
      <w:r>
        <w:rPr>
          <w:rFonts w:hint="eastAsia"/>
        </w:rPr>
        <w:t>серебряных</w:t>
      </w:r>
      <w:r>
        <w:t xml:space="preserve"> </w:t>
      </w:r>
      <w:r>
        <w:rPr>
          <w:rFonts w:hint="eastAsia"/>
        </w:rPr>
        <w:t>бисфер</w:t>
      </w:r>
      <w:r>
        <w:t xml:space="preserve"> </w:t>
      </w:r>
      <w:r>
        <w:rPr>
          <w:rFonts w:hint="eastAsia"/>
        </w:rPr>
        <w:t>и</w:t>
      </w:r>
      <w:r>
        <w:t xml:space="preserve"> </w:t>
      </w:r>
      <w:r>
        <w:rPr>
          <w:rFonts w:hint="eastAsia"/>
        </w:rPr>
        <w:t>показано</w:t>
      </w:r>
      <w:r>
        <w:t xml:space="preserve">, </w:t>
      </w:r>
      <w:r>
        <w:rPr>
          <w:rFonts w:hint="eastAsia"/>
        </w:rPr>
        <w:t>что</w:t>
      </w:r>
      <w:r>
        <w:t xml:space="preserve"> </w:t>
      </w:r>
      <w:r>
        <w:rPr>
          <w:rFonts w:hint="eastAsia"/>
        </w:rPr>
        <w:t>дипольное</w:t>
      </w:r>
      <w:r>
        <w:t xml:space="preserve"> </w:t>
      </w:r>
      <w:r>
        <w:rPr>
          <w:rFonts w:hint="eastAsia"/>
        </w:rPr>
        <w:t>приближение</w:t>
      </w:r>
      <w:r>
        <w:t xml:space="preserve"> </w:t>
      </w:r>
      <w:r>
        <w:rPr>
          <w:rFonts w:hint="eastAsia"/>
        </w:rPr>
        <w:t>некорректно</w:t>
      </w:r>
      <w:r>
        <w:t xml:space="preserve"> </w:t>
      </w:r>
      <w:r>
        <w:rPr>
          <w:rFonts w:hint="eastAsia"/>
        </w:rPr>
        <w:t>описывает</w:t>
      </w:r>
      <w:r>
        <w:t xml:space="preserve"> </w:t>
      </w:r>
      <w:r>
        <w:rPr>
          <w:rFonts w:hint="eastAsia"/>
        </w:rPr>
        <w:t>спектр</w:t>
      </w:r>
      <w:r>
        <w:t xml:space="preserve"> </w:t>
      </w:r>
      <w:r>
        <w:rPr>
          <w:rFonts w:hint="eastAsia"/>
        </w:rPr>
        <w:t>взаимодействующих</w:t>
      </w:r>
      <w:r>
        <w:t xml:space="preserve"> </w:t>
      </w:r>
      <w:r>
        <w:rPr>
          <w:rFonts w:hint="eastAsia"/>
        </w:rPr>
        <w:t>частиц</w:t>
      </w:r>
      <w:r>
        <w:t xml:space="preserve">. </w:t>
      </w:r>
      <w:r>
        <w:rPr>
          <w:rFonts w:hint="eastAsia"/>
        </w:rPr>
        <w:t>При</w:t>
      </w:r>
      <w:r>
        <w:t xml:space="preserve"> </w:t>
      </w:r>
      <w:r>
        <w:rPr>
          <w:rFonts w:hint="eastAsia"/>
        </w:rPr>
        <w:t>решении</w:t>
      </w:r>
      <w:r>
        <w:t xml:space="preserve"> </w:t>
      </w:r>
      <w:r>
        <w:rPr>
          <w:rFonts w:hint="eastAsia"/>
        </w:rPr>
        <w:t>системы</w:t>
      </w:r>
      <w:r>
        <w:t xml:space="preserve"> </w:t>
      </w:r>
      <w:r>
        <w:rPr>
          <w:rFonts w:hint="eastAsia"/>
        </w:rPr>
        <w:t>связанных</w:t>
      </w:r>
      <w:r>
        <w:t xml:space="preserve"> </w:t>
      </w:r>
      <w:r>
        <w:rPr>
          <w:rFonts w:hint="eastAsia"/>
        </w:rPr>
        <w:t>Т</w:t>
      </w:r>
      <w:r>
        <w:t>-</w:t>
      </w:r>
      <w:r>
        <w:rPr>
          <w:rFonts w:hint="eastAsia"/>
        </w:rPr>
        <w:t>матричных</w:t>
      </w:r>
      <w:r>
        <w:t xml:space="preserve"> </w:t>
      </w:r>
      <w:r>
        <w:rPr>
          <w:rFonts w:hint="eastAsia"/>
        </w:rPr>
        <w:t>уравнений</w:t>
      </w:r>
      <w:r>
        <w:t xml:space="preserve"> </w:t>
      </w:r>
      <w:r>
        <w:rPr>
          <w:rFonts w:hint="eastAsia"/>
        </w:rPr>
        <w:t>необходим</w:t>
      </w:r>
      <w:r>
        <w:t xml:space="preserve"> </w:t>
      </w:r>
      <w:r>
        <w:rPr>
          <w:rFonts w:hint="eastAsia"/>
        </w:rPr>
        <w:t>учет</w:t>
      </w:r>
      <w:r>
        <w:t xml:space="preserve"> </w:t>
      </w:r>
      <w:r>
        <w:rPr>
          <w:rFonts w:hint="eastAsia"/>
        </w:rPr>
        <w:t>высоких</w:t>
      </w:r>
      <w:r>
        <w:t xml:space="preserve"> </w:t>
      </w:r>
      <w:r>
        <w:rPr>
          <w:rFonts w:hint="eastAsia"/>
        </w:rPr>
        <w:t>мультипольных</w:t>
      </w:r>
      <w:r>
        <w:t xml:space="preserve"> </w:t>
      </w:r>
      <w:r>
        <w:rPr>
          <w:rFonts w:hint="eastAsia"/>
        </w:rPr>
        <w:t>мод</w:t>
      </w:r>
      <w:r>
        <w:t xml:space="preserve">, </w:t>
      </w:r>
      <w:r>
        <w:rPr>
          <w:rFonts w:hint="eastAsia"/>
        </w:rPr>
        <w:t>хотя</w:t>
      </w:r>
      <w:r>
        <w:t xml:space="preserve">! </w:t>
      </w:r>
      <w:r>
        <w:rPr>
          <w:rFonts w:hint="eastAsia"/>
        </w:rPr>
        <w:t>сами</w:t>
      </w:r>
      <w:r>
        <w:t xml:space="preserve"> </w:t>
      </w:r>
      <w:r>
        <w:rPr>
          <w:rFonts w:hint="eastAsia"/>
        </w:rPr>
        <w:t>оптические</w:t>
      </w:r>
      <w:r>
        <w:t xml:space="preserve"> </w:t>
      </w:r>
      <w:r>
        <w:rPr>
          <w:rFonts w:hint="eastAsia"/>
        </w:rPr>
        <w:t>характеристики</w:t>
      </w:r>
      <w:r>
        <w:t xml:space="preserve"> </w:t>
      </w:r>
      <w:r>
        <w:rPr>
          <w:rFonts w:hint="eastAsia"/>
        </w:rPr>
        <w:t>взаимодействующих</w:t>
      </w:r>
      <w:r>
        <w:t xml:space="preserve"> </w:t>
      </w:r>
      <w:r>
        <w:rPr>
          <w:rFonts w:hint="eastAsia"/>
        </w:rPr>
        <w:t>частиц</w:t>
      </w:r>
      <w:r>
        <w:t xml:space="preserve"> </w:t>
      </w:r>
      <w:r>
        <w:rPr>
          <w:rFonts w:hint="eastAsia"/>
        </w:rPr>
        <w:t>определяются</w:t>
      </w:r>
      <w:r>
        <w:t xml:space="preserve"> </w:t>
      </w:r>
      <w:r>
        <w:rPr>
          <w:rFonts w:hint="eastAsia"/>
        </w:rPr>
        <w:t>первыми</w:t>
      </w:r>
      <w:r>
        <w:t xml:space="preserve"> </w:t>
      </w:r>
      <w:r>
        <w:rPr>
          <w:rFonts w:hint="eastAsia"/>
        </w:rPr>
        <w:t>тремя</w:t>
      </w:r>
      <w:r>
        <w:t>-</w:t>
      </w:r>
      <w:r>
        <w:rPr>
          <w:rFonts w:hint="eastAsia"/>
        </w:rPr>
        <w:t>четырьмя</w:t>
      </w:r>
      <w:r>
        <w:t xml:space="preserve"> </w:t>
      </w:r>
      <w:r>
        <w:rPr>
          <w:rFonts w:hint="eastAsia"/>
        </w:rPr>
        <w:t>мультипольными</w:t>
      </w:r>
      <w:r>
        <w:t xml:space="preserve"> </w:t>
      </w:r>
      <w:r>
        <w:rPr>
          <w:rFonts w:hint="eastAsia"/>
        </w:rPr>
        <w:t>вкладами</w:t>
      </w:r>
      <w:r>
        <w:t>.</w:t>
      </w:r>
    </w:p>
    <w:p w14:paraId="3FBB44D0" w14:textId="77777777" w:rsidR="0065498C" w:rsidRDefault="0065498C" w:rsidP="0065498C">
      <w:r>
        <w:rPr>
          <w:rFonts w:hint="eastAsia"/>
        </w:rPr>
        <w:t>Исследованы</w:t>
      </w:r>
      <w:r>
        <w:t xml:space="preserve"> </w:t>
      </w:r>
      <w:r>
        <w:rPr>
          <w:rFonts w:hint="eastAsia"/>
        </w:rPr>
        <w:t>коллективные</w:t>
      </w:r>
      <w:r>
        <w:t xml:space="preserve"> </w:t>
      </w:r>
      <w:r>
        <w:rPr>
          <w:rFonts w:hint="eastAsia"/>
        </w:rPr>
        <w:t>оптические</w:t>
      </w:r>
      <w:r>
        <w:t xml:space="preserve"> </w:t>
      </w:r>
      <w:r>
        <w:rPr>
          <w:rFonts w:hint="eastAsia"/>
        </w:rPr>
        <w:t>свойства</w:t>
      </w:r>
      <w:r>
        <w:t xml:space="preserve"> </w:t>
      </w:r>
      <w:r>
        <w:rPr>
          <w:rFonts w:hint="eastAsia"/>
        </w:rPr>
        <w:t>монослоя</w:t>
      </w:r>
      <w:r>
        <w:t xml:space="preserve"> </w:t>
      </w:r>
      <w:r>
        <w:rPr>
          <w:rFonts w:hint="eastAsia"/>
        </w:rPr>
        <w:t>золотых</w:t>
      </w:r>
      <w:r>
        <w:t xml:space="preserve"> </w:t>
      </w:r>
      <w:r>
        <w:rPr>
          <w:rFonts w:hint="eastAsia"/>
        </w:rPr>
        <w:t>нанооболочек</w:t>
      </w:r>
      <w:r>
        <w:t xml:space="preserve"> </w:t>
      </w:r>
      <w:r>
        <w:rPr>
          <w:rFonts w:hint="eastAsia"/>
        </w:rPr>
        <w:t>с</w:t>
      </w:r>
      <w:r>
        <w:t xml:space="preserve"> </w:t>
      </w:r>
      <w:r>
        <w:rPr>
          <w:rFonts w:hint="eastAsia"/>
        </w:rPr>
        <w:t>дипольным</w:t>
      </w:r>
      <w:r>
        <w:t xml:space="preserve"> </w:t>
      </w:r>
      <w:r>
        <w:rPr>
          <w:rFonts w:hint="eastAsia"/>
        </w:rPr>
        <w:lastRenderedPageBreak/>
        <w:t>и</w:t>
      </w:r>
      <w:r>
        <w:t xml:space="preserve"> </w:t>
      </w:r>
      <w:r>
        <w:rPr>
          <w:rFonts w:hint="eastAsia"/>
        </w:rPr>
        <w:t>квадрупольным</w:t>
      </w:r>
      <w:r>
        <w:t xml:space="preserve"> </w:t>
      </w:r>
      <w:r>
        <w:rPr>
          <w:rFonts w:hint="eastAsia"/>
        </w:rPr>
        <w:t>плазмонными</w:t>
      </w:r>
      <w:r>
        <w:t xml:space="preserve"> </w:t>
      </w:r>
      <w:r>
        <w:rPr>
          <w:rFonts w:hint="eastAsia"/>
        </w:rPr>
        <w:t>резонансами</w:t>
      </w:r>
      <w:r>
        <w:t xml:space="preserve">. </w:t>
      </w:r>
      <w:r>
        <w:rPr>
          <w:rFonts w:hint="eastAsia"/>
        </w:rPr>
        <w:t>Показано</w:t>
      </w:r>
      <w:r>
        <w:t xml:space="preserve">, </w:t>
      </w:r>
      <w:r>
        <w:rPr>
          <w:rFonts w:hint="eastAsia"/>
        </w:rPr>
        <w:t>что</w:t>
      </w:r>
      <w:r>
        <w:t xml:space="preserve"> </w:t>
      </w:r>
      <w:r>
        <w:rPr>
          <w:rFonts w:hint="eastAsia"/>
        </w:rPr>
        <w:t>эффективное</w:t>
      </w:r>
      <w:r>
        <w:t xml:space="preserve"> </w:t>
      </w:r>
      <w:r>
        <w:rPr>
          <w:rFonts w:hint="eastAsia"/>
        </w:rPr>
        <w:t>подавление</w:t>
      </w:r>
      <w:r>
        <w:t xml:space="preserve"> </w:t>
      </w:r>
      <w:r>
        <w:rPr>
          <w:rFonts w:hint="eastAsia"/>
        </w:rPr>
        <w:t>дипольной</w:t>
      </w:r>
      <w:r>
        <w:t xml:space="preserve"> </w:t>
      </w:r>
      <w:r>
        <w:rPr>
          <w:rFonts w:hint="eastAsia"/>
        </w:rPr>
        <w:t>полосы</w:t>
      </w:r>
      <w:r>
        <w:t xml:space="preserve"> </w:t>
      </w:r>
      <w:r>
        <w:rPr>
          <w:rFonts w:hint="eastAsia"/>
        </w:rPr>
        <w:t>экстинкции</w:t>
      </w:r>
      <w:r>
        <w:t xml:space="preserve"> </w:t>
      </w:r>
      <w:r>
        <w:rPr>
          <w:rFonts w:hint="eastAsia"/>
        </w:rPr>
        <w:t>связано</w:t>
      </w:r>
      <w:r>
        <w:t xml:space="preserve"> </w:t>
      </w:r>
      <w:r>
        <w:rPr>
          <w:rFonts w:hint="eastAsia"/>
        </w:rPr>
        <w:t>с</w:t>
      </w:r>
      <w:r>
        <w:t xml:space="preserve"> </w:t>
      </w:r>
      <w:r>
        <w:rPr>
          <w:rFonts w:hint="eastAsia"/>
        </w:rPr>
        <w:t>подавлением</w:t>
      </w:r>
      <w:r>
        <w:t xml:space="preserve"> </w:t>
      </w:r>
      <w:r>
        <w:rPr>
          <w:rFonts w:hint="eastAsia"/>
        </w:rPr>
        <w:t>полосы</w:t>
      </w:r>
      <w:r>
        <w:t xml:space="preserve"> </w:t>
      </w:r>
      <w:r>
        <w:rPr>
          <w:rFonts w:hint="eastAsia"/>
        </w:rPr>
        <w:t>рассеяния</w:t>
      </w:r>
      <w:r>
        <w:t xml:space="preserve">, </w:t>
      </w:r>
      <w:r>
        <w:rPr>
          <w:rFonts w:hint="eastAsia"/>
        </w:rPr>
        <w:t>а</w:t>
      </w:r>
      <w:r>
        <w:t xml:space="preserve"> </w:t>
      </w:r>
      <w:r>
        <w:rPr>
          <w:rFonts w:hint="eastAsia"/>
        </w:rPr>
        <w:t>не</w:t>
      </w:r>
      <w:r>
        <w:t xml:space="preserve"> </w:t>
      </w:r>
      <w:r>
        <w:rPr>
          <w:rFonts w:hint="eastAsia"/>
        </w:rPr>
        <w:t>поглощения</w:t>
      </w:r>
      <w:r>
        <w:t xml:space="preserve">; </w:t>
      </w:r>
      <w:r>
        <w:rPr>
          <w:rFonts w:hint="eastAsia"/>
        </w:rPr>
        <w:t>и</w:t>
      </w:r>
      <w:r>
        <w:t xml:space="preserve"> </w:t>
      </w:r>
      <w:r>
        <w:rPr>
          <w:rFonts w:hint="eastAsia"/>
        </w:rPr>
        <w:t>является</w:t>
      </w:r>
      <w:r>
        <w:t xml:space="preserve"> </w:t>
      </w:r>
      <w:r>
        <w:rPr>
          <w:rFonts w:hint="eastAsia"/>
        </w:rPr>
        <w:t>общим</w:t>
      </w:r>
      <w:r>
        <w:t xml:space="preserve"> </w:t>
      </w:r>
      <w:r>
        <w:rPr>
          <w:rFonts w:hint="eastAsia"/>
        </w:rPr>
        <w:t>физическим</w:t>
      </w:r>
      <w:r>
        <w:t xml:space="preserve"> </w:t>
      </w:r>
      <w:r>
        <w:rPr>
          <w:rFonts w:hint="eastAsia"/>
        </w:rPr>
        <w:t>свойством</w:t>
      </w:r>
      <w:r>
        <w:t xml:space="preserve"> </w:t>
      </w:r>
      <w:r>
        <w:rPr>
          <w:rFonts w:hint="eastAsia"/>
        </w:rPr>
        <w:t>плотноупакованных</w:t>
      </w:r>
      <w:r>
        <w:t xml:space="preserve"> ' </w:t>
      </w:r>
      <w:r>
        <w:rPr>
          <w:rFonts w:hint="eastAsia"/>
        </w:rPr>
        <w:t>монослоев</w:t>
      </w:r>
      <w:r>
        <w:t xml:space="preserve"> </w:t>
      </w:r>
      <w:r>
        <w:rPr>
          <w:rFonts w:hint="eastAsia"/>
        </w:rPr>
        <w:t>наночастиц</w:t>
      </w:r>
      <w:r>
        <w:t>.</w:t>
      </w:r>
    </w:p>
    <w:p w14:paraId="0E4BAF37" w14:textId="77777777" w:rsidR="0065498C" w:rsidRDefault="0065498C" w:rsidP="0065498C">
      <w:r>
        <w:t xml:space="preserve">8. </w:t>
      </w:r>
      <w:r>
        <w:rPr>
          <w:rFonts w:hint="eastAsia"/>
        </w:rPr>
        <w:t>С</w:t>
      </w:r>
      <w:r>
        <w:t xml:space="preserve"> </w:t>
      </w:r>
      <w:r>
        <w:rPr>
          <w:rFonts w:hint="eastAsia"/>
        </w:rPr>
        <w:t>использованием</w:t>
      </w:r>
      <w:r>
        <w:t xml:space="preserve"> </w:t>
      </w:r>
      <w:r>
        <w:rPr>
          <w:rFonts w:hint="eastAsia"/>
        </w:rPr>
        <w:t>модифицированного</w:t>
      </w:r>
      <w:r>
        <w:t xml:space="preserve"> </w:t>
      </w:r>
      <w:r>
        <w:rPr>
          <w:rFonts w:hint="eastAsia"/>
        </w:rPr>
        <w:t>протокола</w:t>
      </w:r>
      <w:r>
        <w:t xml:space="preserve"> </w:t>
      </w:r>
      <w:r>
        <w:rPr>
          <w:rFonts w:hint="eastAsia"/>
        </w:rPr>
        <w:t>синтеза</w:t>
      </w:r>
      <w:r>
        <w:t xml:space="preserve"> </w:t>
      </w:r>
      <w:r>
        <w:rPr>
          <w:rFonts w:hint="eastAsia"/>
        </w:rPr>
        <w:t>получены</w:t>
      </w:r>
      <w:r>
        <w:t xml:space="preserve"> </w:t>
      </w:r>
      <w:r>
        <w:rPr>
          <w:rFonts w:hint="eastAsia"/>
        </w:rPr>
        <w:t>и</w:t>
      </w:r>
      <w:r>
        <w:t xml:space="preserve"> </w:t>
      </w:r>
      <w:r>
        <w:rPr>
          <w:rFonts w:hint="eastAsia"/>
        </w:rPr>
        <w:t>охарактеризованы</w:t>
      </w:r>
      <w:r>
        <w:t xml:space="preserve"> </w:t>
      </w:r>
      <w:r>
        <w:rPr>
          <w:rFonts w:hint="eastAsia"/>
        </w:rPr>
        <w:t>методами</w:t>
      </w:r>
      <w:r>
        <w:t xml:space="preserve"> </w:t>
      </w:r>
      <w:r>
        <w:rPr>
          <w:rFonts w:hint="eastAsia"/>
        </w:rPr>
        <w:t>спектроскопии</w:t>
      </w:r>
      <w:r>
        <w:t xml:space="preserve"> </w:t>
      </w:r>
      <w:r>
        <w:rPr>
          <w:rFonts w:hint="eastAsia"/>
        </w:rPr>
        <w:t>поглощения</w:t>
      </w:r>
      <w:r>
        <w:t xml:space="preserve">, </w:t>
      </w:r>
      <w:r>
        <w:rPr>
          <w:rFonts w:hint="eastAsia"/>
        </w:rPr>
        <w:t>рассеяния</w:t>
      </w:r>
      <w:r>
        <w:t xml:space="preserve"> </w:t>
      </w:r>
      <w:r>
        <w:rPr>
          <w:rFonts w:hint="eastAsia"/>
        </w:rPr>
        <w:t>и</w:t>
      </w:r>
      <w:r>
        <w:t xml:space="preserve"> </w:t>
      </w:r>
      <w:r>
        <w:rPr>
          <w:rFonts w:hint="eastAsia"/>
        </w:rPr>
        <w:t>электронной</w:t>
      </w:r>
      <w:r>
        <w:t xml:space="preserve"> </w:t>
      </w:r>
      <w:r>
        <w:rPr>
          <w:rFonts w:hint="eastAsia"/>
        </w:rPr>
        <w:t>микроскопии</w:t>
      </w:r>
      <w:r>
        <w:t xml:space="preserve"> </w:t>
      </w:r>
      <w:r>
        <w:rPr>
          <w:rFonts w:hint="eastAsia"/>
        </w:rPr>
        <w:t>серебряные</w:t>
      </w:r>
      <w:r>
        <w:t xml:space="preserve"> </w:t>
      </w:r>
      <w:r>
        <w:rPr>
          <w:rFonts w:hint="eastAsia"/>
        </w:rPr>
        <w:t>нанокубики</w:t>
      </w:r>
      <w:r>
        <w:t xml:space="preserve"> </w:t>
      </w:r>
      <w:r>
        <w:rPr>
          <w:rFonts w:hint="eastAsia"/>
        </w:rPr>
        <w:t>и</w:t>
      </w:r>
      <w:r>
        <w:t xml:space="preserve"> </w:t>
      </w:r>
      <w:r>
        <w:rPr>
          <w:rFonts w:hint="eastAsia"/>
        </w:rPr>
        <w:t>золотые</w:t>
      </w:r>
      <w:r>
        <w:t xml:space="preserve"> </w:t>
      </w:r>
      <w:r>
        <w:rPr>
          <w:rFonts w:hint="eastAsia"/>
        </w:rPr>
        <w:t>наноклетки</w:t>
      </w:r>
      <w:r>
        <w:t xml:space="preserve"> </w:t>
      </w:r>
      <w:r>
        <w:rPr>
          <w:rFonts w:hint="eastAsia"/>
        </w:rPr>
        <w:t>с</w:t>
      </w:r>
      <w:r>
        <w:t xml:space="preserve"> </w:t>
      </w:r>
      <w:r>
        <w:rPr>
          <w:rFonts w:hint="eastAsia"/>
        </w:rPr>
        <w:t>размерами</w:t>
      </w:r>
      <w:r>
        <w:t xml:space="preserve"> 40-50 </w:t>
      </w:r>
      <w:r>
        <w:rPr>
          <w:rFonts w:hint="eastAsia"/>
        </w:rPr>
        <w:t>нм</w:t>
      </w:r>
      <w:r>
        <w:t xml:space="preserve"> </w:t>
      </w:r>
      <w:r>
        <w:rPr>
          <w:rFonts w:hint="eastAsia"/>
        </w:rPr>
        <w:t>и</w:t>
      </w:r>
      <w:r>
        <w:t xml:space="preserve"> </w:t>
      </w:r>
      <w:r>
        <w:rPr>
          <w:rFonts w:hint="eastAsia"/>
        </w:rPr>
        <w:t>плазмонным</w:t>
      </w:r>
      <w:r>
        <w:t xml:space="preserve"> </w:t>
      </w:r>
      <w:r>
        <w:rPr>
          <w:rFonts w:hint="eastAsia"/>
        </w:rPr>
        <w:t>резонансом</w:t>
      </w:r>
      <w:r>
        <w:t xml:space="preserve"> </w:t>
      </w:r>
      <w:r>
        <w:rPr>
          <w:rFonts w:hint="eastAsia"/>
        </w:rPr>
        <w:t>около</w:t>
      </w:r>
      <w:r>
        <w:t xml:space="preserve"> 800 </w:t>
      </w:r>
      <w:r>
        <w:rPr>
          <w:rFonts w:hint="eastAsia"/>
        </w:rPr>
        <w:t>нм</w:t>
      </w:r>
      <w:r>
        <w:t xml:space="preserve">. </w:t>
      </w:r>
      <w:r>
        <w:rPr>
          <w:rFonts w:hint="eastAsia"/>
        </w:rPr>
        <w:t>Показано</w:t>
      </w:r>
      <w:r>
        <w:t xml:space="preserve">, </w:t>
      </w:r>
      <w:r>
        <w:rPr>
          <w:rFonts w:hint="eastAsia"/>
        </w:rPr>
        <w:t>что</w:t>
      </w:r>
      <w:r>
        <w:t xml:space="preserve"> </w:t>
      </w:r>
      <w:r>
        <w:rPr>
          <w:rFonts w:hint="eastAsia"/>
        </w:rPr>
        <w:t>наноклетки</w:t>
      </w:r>
      <w:r>
        <w:t xml:space="preserve"> </w:t>
      </w:r>
      <w:r>
        <w:rPr>
          <w:rFonts w:hint="eastAsia"/>
        </w:rPr>
        <w:t>обладают</w:t>
      </w:r>
      <w:r>
        <w:t xml:space="preserve"> </w:t>
      </w:r>
      <w:r>
        <w:rPr>
          <w:rFonts w:hint="eastAsia"/>
        </w:rPr>
        <w:t>более</w:t>
      </w:r>
      <w:r>
        <w:t xml:space="preserve"> </w:t>
      </w:r>
      <w:r>
        <w:rPr>
          <w:rFonts w:hint="eastAsia"/>
        </w:rPr>
        <w:t>высокой</w:t>
      </w:r>
      <w:r>
        <w:t xml:space="preserve"> </w:t>
      </w:r>
      <w:r>
        <w:rPr>
          <w:rFonts w:hint="eastAsia"/>
        </w:rPr>
        <w:t>эффективностью</w:t>
      </w:r>
      <w:r>
        <w:t xml:space="preserve"> </w:t>
      </w:r>
      <w:r>
        <w:rPr>
          <w:rFonts w:hint="eastAsia"/>
        </w:rPr>
        <w:t>преобразования</w:t>
      </w:r>
      <w:r>
        <w:t xml:space="preserve"> </w:t>
      </w:r>
      <w:r>
        <w:rPr>
          <w:rFonts w:hint="eastAsia"/>
        </w:rPr>
        <w:t>света</w:t>
      </w:r>
      <w:r>
        <w:t xml:space="preserve"> </w:t>
      </w:r>
      <w:r>
        <w:rPr>
          <w:rFonts w:hint="eastAsia"/>
        </w:rPr>
        <w:t>в</w:t>
      </w:r>
      <w:r>
        <w:t xml:space="preserve"> </w:t>
      </w:r>
      <w:r>
        <w:rPr>
          <w:rFonts w:hint="eastAsia"/>
        </w:rPr>
        <w:t>тепло</w:t>
      </w:r>
      <w:r>
        <w:t xml:space="preserve"> </w:t>
      </w:r>
      <w:r>
        <w:rPr>
          <w:rFonts w:hint="eastAsia"/>
        </w:rPr>
        <w:t>при</w:t>
      </w:r>
      <w:r>
        <w:t xml:space="preserve"> </w:t>
      </w:r>
      <w:r>
        <w:rPr>
          <w:rFonts w:hint="eastAsia"/>
        </w:rPr>
        <w:t>равной</w:t>
      </w:r>
      <w:r>
        <w:t xml:space="preserve"> </w:t>
      </w:r>
      <w:r>
        <w:rPr>
          <w:rFonts w:hint="eastAsia"/>
        </w:rPr>
        <w:t>концентрации</w:t>
      </w:r>
      <w:r>
        <w:t xml:space="preserve"> </w:t>
      </w:r>
      <w:r>
        <w:rPr>
          <w:rFonts w:hint="eastAsia"/>
        </w:rPr>
        <w:t>металла</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наностержнями</w:t>
      </w:r>
      <w:r>
        <w:t xml:space="preserve"> </w:t>
      </w:r>
      <w:r>
        <w:rPr>
          <w:rFonts w:hint="eastAsia"/>
        </w:rPr>
        <w:t>и</w:t>
      </w:r>
      <w:r>
        <w:t xml:space="preserve"> </w:t>
      </w:r>
      <w:r>
        <w:rPr>
          <w:rFonts w:hint="eastAsia"/>
        </w:rPr>
        <w:t>нанооболочками</w:t>
      </w:r>
      <w:r>
        <w:t xml:space="preserve"> </w:t>
      </w:r>
      <w:r>
        <w:rPr>
          <w:rFonts w:hint="eastAsia"/>
        </w:rPr>
        <w:t>и</w:t>
      </w:r>
      <w:r>
        <w:t xml:space="preserve"> </w:t>
      </w:r>
      <w:r>
        <w:rPr>
          <w:rFonts w:hint="eastAsia"/>
        </w:rPr>
        <w:t>перспективны</w:t>
      </w:r>
      <w:r>
        <w:t xml:space="preserve"> </w:t>
      </w:r>
      <w:r>
        <w:rPr>
          <w:rFonts w:hint="eastAsia"/>
        </w:rPr>
        <w:t>в</w:t>
      </w:r>
      <w:r>
        <w:t xml:space="preserve"> </w:t>
      </w:r>
      <w:r>
        <w:rPr>
          <w:rFonts w:hint="eastAsia"/>
        </w:rPr>
        <w:t>качестве</w:t>
      </w:r>
      <w:r>
        <w:t xml:space="preserve"> </w:t>
      </w:r>
      <w:r>
        <w:rPr>
          <w:rFonts w:hint="eastAsia"/>
        </w:rPr>
        <w:t>синих</w:t>
      </w:r>
      <w:r>
        <w:t xml:space="preserve"> </w:t>
      </w:r>
      <w:r>
        <w:rPr>
          <w:rFonts w:hint="eastAsia"/>
        </w:rPr>
        <w:t>и</w:t>
      </w:r>
      <w:r>
        <w:t xml:space="preserve"> </w:t>
      </w:r>
      <w:r>
        <w:rPr>
          <w:rFonts w:hint="eastAsia"/>
        </w:rPr>
        <w:t>красных</w:t>
      </w:r>
      <w:r>
        <w:t xml:space="preserve"> </w:t>
      </w:r>
      <w:r>
        <w:rPr>
          <w:rFonts w:hint="eastAsia"/>
        </w:rPr>
        <w:t>меток</w:t>
      </w:r>
      <w:r>
        <w:t xml:space="preserve"> </w:t>
      </w:r>
      <w:r>
        <w:rPr>
          <w:rFonts w:hint="eastAsia"/>
        </w:rPr>
        <w:t>при</w:t>
      </w:r>
      <w:r>
        <w:t xml:space="preserve"> </w:t>
      </w:r>
      <w:r>
        <w:rPr>
          <w:rFonts w:hint="eastAsia"/>
        </w:rPr>
        <w:t>визуализации</w:t>
      </w:r>
      <w:r>
        <w:t xml:space="preserve"> </w:t>
      </w:r>
      <w:r>
        <w:rPr>
          <w:rFonts w:hint="eastAsia"/>
        </w:rPr>
        <w:t>биоструктур</w:t>
      </w:r>
      <w:r>
        <w:t>.</w:t>
      </w:r>
    </w:p>
    <w:p w14:paraId="088D87AF" w14:textId="77777777" w:rsidR="0065498C" w:rsidRDefault="0065498C" w:rsidP="0065498C">
      <w:r>
        <w:t>9.</w:t>
      </w:r>
      <w:r>
        <w:tab/>
      </w:r>
      <w:r>
        <w:rPr>
          <w:rFonts w:hint="eastAsia"/>
        </w:rPr>
        <w:t>Предложено</w:t>
      </w:r>
      <w:r>
        <w:t xml:space="preserve"> </w:t>
      </w:r>
      <w:r>
        <w:rPr>
          <w:rFonts w:hint="eastAsia"/>
        </w:rPr>
        <w:t>в</w:t>
      </w:r>
      <w:r>
        <w:t xml:space="preserve"> </w:t>
      </w:r>
      <w:r>
        <w:rPr>
          <w:rFonts w:hint="eastAsia"/>
        </w:rPr>
        <w:t>качестве</w:t>
      </w:r>
      <w:r>
        <w:t xml:space="preserve"> </w:t>
      </w:r>
      <w:r>
        <w:rPr>
          <w:rFonts w:hint="eastAsia"/>
        </w:rPr>
        <w:t>универсального</w:t>
      </w:r>
      <w:r>
        <w:t xml:space="preserve"> </w:t>
      </w:r>
      <w:r>
        <w:rPr>
          <w:rFonts w:hint="eastAsia"/>
        </w:rPr>
        <w:t>биомаркера</w:t>
      </w:r>
      <w:r>
        <w:t xml:space="preserve"> </w:t>
      </w:r>
      <w:r>
        <w:rPr>
          <w:rFonts w:hint="eastAsia"/>
        </w:rPr>
        <w:t>использовать</w:t>
      </w:r>
      <w:r>
        <w:t xml:space="preserve"> </w:t>
      </w:r>
      <w:r>
        <w:rPr>
          <w:rFonts w:hint="eastAsia"/>
        </w:rPr>
        <w:t>ПЭГ</w:t>
      </w:r>
      <w:r>
        <w:t xml:space="preserve">- </w:t>
      </w:r>
      <w:r>
        <w:rPr>
          <w:rFonts w:hint="eastAsia"/>
        </w:rPr>
        <w:t>покрытые</w:t>
      </w:r>
      <w:r>
        <w:t xml:space="preserve"> </w:t>
      </w:r>
      <w:r>
        <w:rPr>
          <w:rFonts w:hint="eastAsia"/>
        </w:rPr>
        <w:t>или</w:t>
      </w:r>
      <w:r>
        <w:t xml:space="preserve"> </w:t>
      </w:r>
      <w:r>
        <w:rPr>
          <w:rFonts w:hint="eastAsia"/>
        </w:rPr>
        <w:t>биоспецифически</w:t>
      </w:r>
      <w:r>
        <w:t xml:space="preserve"> </w:t>
      </w:r>
      <w:r>
        <w:rPr>
          <w:rFonts w:hint="eastAsia"/>
        </w:rPr>
        <w:t>функционализованные</w:t>
      </w:r>
      <w:r>
        <w:t xml:space="preserve"> </w:t>
      </w:r>
      <w:r>
        <w:rPr>
          <w:rFonts w:hint="eastAsia"/>
        </w:rPr>
        <w:t>частицы</w:t>
      </w:r>
      <w:r>
        <w:t xml:space="preserve">, </w:t>
      </w:r>
      <w:r>
        <w:rPr>
          <w:rFonts w:hint="eastAsia"/>
        </w:rPr>
        <w:t>состоящие</w:t>
      </w:r>
      <w:r>
        <w:t xml:space="preserve"> </w:t>
      </w:r>
      <w:r>
        <w:rPr>
          <w:rFonts w:hint="eastAsia"/>
        </w:rPr>
        <w:t>из</w:t>
      </w:r>
      <w:r>
        <w:t xml:space="preserve"> </w:t>
      </w:r>
      <w:r>
        <w:rPr>
          <w:rFonts w:hint="eastAsia"/>
        </w:rPr>
        <w:t>силикатного</w:t>
      </w:r>
      <w:r>
        <w:t xml:space="preserve"> </w:t>
      </w:r>
      <w:r>
        <w:rPr>
          <w:rFonts w:hint="eastAsia"/>
        </w:rPr>
        <w:t>ядра</w:t>
      </w:r>
      <w:r>
        <w:t xml:space="preserve"> </w:t>
      </w:r>
      <w:r>
        <w:rPr>
          <w:rFonts w:hint="eastAsia"/>
        </w:rPr>
        <w:t>со</w:t>
      </w:r>
      <w:r>
        <w:t xml:space="preserve"> </w:t>
      </w:r>
      <w:r>
        <w:rPr>
          <w:rFonts w:hint="eastAsia"/>
        </w:rPr>
        <w:t>средним</w:t>
      </w:r>
      <w:r>
        <w:t xml:space="preserve"> </w:t>
      </w:r>
      <w:r>
        <w:rPr>
          <w:rFonts w:hint="eastAsia"/>
        </w:rPr>
        <w:t>диаметром</w:t>
      </w:r>
      <w:r>
        <w:t xml:space="preserve"> 120 </w:t>
      </w:r>
      <w:r>
        <w:rPr>
          <w:rFonts w:hint="eastAsia"/>
        </w:rPr>
        <w:t>нм</w:t>
      </w:r>
      <w:r>
        <w:t xml:space="preserve"> </w:t>
      </w:r>
      <w:r>
        <w:rPr>
          <w:rFonts w:hint="eastAsia"/>
        </w:rPr>
        <w:t>и</w:t>
      </w:r>
      <w:r>
        <w:t xml:space="preserve"> </w:t>
      </w:r>
      <w:r>
        <w:rPr>
          <w:rFonts w:hint="eastAsia"/>
        </w:rPr>
        <w:t>толщиной</w:t>
      </w:r>
      <w:r>
        <w:t xml:space="preserve"> </w:t>
      </w:r>
      <w:r>
        <w:rPr>
          <w:rFonts w:hint="eastAsia"/>
        </w:rPr>
        <w:t>золотой</w:t>
      </w:r>
      <w:r>
        <w:t xml:space="preserve"> </w:t>
      </w:r>
      <w:r>
        <w:rPr>
          <w:rFonts w:hint="eastAsia"/>
        </w:rPr>
        <w:t>оболочки</w:t>
      </w:r>
      <w:r>
        <w:t xml:space="preserve"> 15-20 </w:t>
      </w:r>
      <w:r>
        <w:rPr>
          <w:rFonts w:hint="eastAsia"/>
        </w:rPr>
        <w:t>нм</w:t>
      </w:r>
      <w:r>
        <w:t xml:space="preserve">. </w:t>
      </w:r>
      <w:r>
        <w:rPr>
          <w:rFonts w:hint="eastAsia"/>
        </w:rPr>
        <w:t>Эти</w:t>
      </w:r>
      <w:r>
        <w:t xml:space="preserve"> </w:t>
      </w:r>
      <w:r>
        <w:rPr>
          <w:rFonts w:hint="eastAsia"/>
        </w:rPr>
        <w:t>маркеры</w:t>
      </w:r>
      <w:r>
        <w:t xml:space="preserve"> </w:t>
      </w:r>
      <w:r>
        <w:rPr>
          <w:rFonts w:hint="eastAsia"/>
        </w:rPr>
        <w:t>нашли</w:t>
      </w:r>
      <w:r>
        <w:t xml:space="preserve"> </w:t>
      </w:r>
      <w:r>
        <w:rPr>
          <w:rFonts w:hint="eastAsia"/>
        </w:rPr>
        <w:t>применение</w:t>
      </w:r>
      <w:r>
        <w:t xml:space="preserve"> </w:t>
      </w:r>
      <w:r>
        <w:rPr>
          <w:rFonts w:hint="eastAsia"/>
        </w:rPr>
        <w:t>в</w:t>
      </w:r>
      <w:r>
        <w:t xml:space="preserve"> </w:t>
      </w:r>
      <w:r>
        <w:rPr>
          <w:rFonts w:hint="eastAsia"/>
        </w:rPr>
        <w:t>дот</w:t>
      </w:r>
      <w:r>
        <w:t>-</w:t>
      </w:r>
      <w:r>
        <w:rPr>
          <w:rFonts w:hint="eastAsia"/>
        </w:rPr>
        <w:t>иммуноанализе</w:t>
      </w:r>
      <w:r>
        <w:t xml:space="preserve">, </w:t>
      </w:r>
      <w:r>
        <w:rPr>
          <w:rFonts w:hint="eastAsia"/>
        </w:rPr>
        <w:t>фототермолизе</w:t>
      </w:r>
      <w:r>
        <w:t xml:space="preserve">, </w:t>
      </w:r>
      <w:r>
        <w:rPr>
          <w:rFonts w:hint="eastAsia"/>
        </w:rPr>
        <w:t>биоимиджинге</w:t>
      </w:r>
      <w:r>
        <w:t xml:space="preserve"> </w:t>
      </w:r>
      <w:r>
        <w:rPr>
          <w:rFonts w:hint="eastAsia"/>
        </w:rPr>
        <w:t>и</w:t>
      </w:r>
      <w:r>
        <w:t xml:space="preserve"> </w:t>
      </w:r>
      <w:r>
        <w:rPr>
          <w:rFonts w:hint="eastAsia"/>
        </w:rPr>
        <w:t>оптической</w:t>
      </w:r>
      <w:r>
        <w:t xml:space="preserve"> </w:t>
      </w:r>
      <w:r>
        <w:rPr>
          <w:rFonts w:hint="eastAsia"/>
        </w:rPr>
        <w:t>томографии</w:t>
      </w:r>
      <w:r>
        <w:t xml:space="preserve">. </w:t>
      </w:r>
      <w:r>
        <w:rPr>
          <w:rFonts w:hint="eastAsia"/>
        </w:rPr>
        <w:t>Показана</w:t>
      </w:r>
      <w:r>
        <w:t xml:space="preserve"> </w:t>
      </w:r>
      <w:r>
        <w:rPr>
          <w:rFonts w:hint="eastAsia"/>
        </w:rPr>
        <w:t>деструкция</w:t>
      </w:r>
      <w:r>
        <w:t xml:space="preserve"> </w:t>
      </w:r>
      <w:r>
        <w:rPr>
          <w:rFonts w:hint="eastAsia"/>
        </w:rPr>
        <w:t>нанооболочек</w:t>
      </w:r>
      <w:r>
        <w:t xml:space="preserve"> </w:t>
      </w:r>
      <w:r>
        <w:rPr>
          <w:rFonts w:hint="eastAsia"/>
        </w:rPr>
        <w:t>мощными</w:t>
      </w:r>
      <w:r>
        <w:t xml:space="preserve"> 4-</w:t>
      </w:r>
      <w:r>
        <w:rPr>
          <w:rFonts w:hint="eastAsia"/>
        </w:rPr>
        <w:t>нс</w:t>
      </w:r>
      <w:r>
        <w:t xml:space="preserve"> </w:t>
      </w:r>
      <w:r>
        <w:rPr>
          <w:rFonts w:hint="eastAsia"/>
        </w:rPr>
        <w:t>импульсами</w:t>
      </w:r>
      <w:r>
        <w:t xml:space="preserve"> </w:t>
      </w:r>
      <w:r>
        <w:rPr>
          <w:rFonts w:hint="eastAsia"/>
        </w:rPr>
        <w:t>лазера</w:t>
      </w:r>
      <w:r>
        <w:t xml:space="preserve"> (900-1064 </w:t>
      </w:r>
      <w:r>
        <w:rPr>
          <w:rFonts w:hint="eastAsia"/>
        </w:rPr>
        <w:t>нм</w:t>
      </w:r>
      <w:r>
        <w:t xml:space="preserve">), </w:t>
      </w:r>
      <w:r>
        <w:rPr>
          <w:rFonts w:hint="eastAsia"/>
        </w:rPr>
        <w:t>сопровождаемая</w:t>
      </w:r>
      <w:r>
        <w:t xml:space="preserve"> </w:t>
      </w:r>
      <w:r>
        <w:rPr>
          <w:rFonts w:hint="eastAsia"/>
        </w:rPr>
        <w:t>изменением</w:t>
      </w:r>
      <w:r>
        <w:t xml:space="preserve"> </w:t>
      </w:r>
      <w:r>
        <w:rPr>
          <w:rFonts w:hint="eastAsia"/>
        </w:rPr>
        <w:t>спектра</w:t>
      </w:r>
      <w:r>
        <w:t xml:space="preserve"> </w:t>
      </w:r>
      <w:r>
        <w:rPr>
          <w:rFonts w:hint="eastAsia"/>
        </w:rPr>
        <w:t>экстинкции</w:t>
      </w:r>
      <w:r>
        <w:t xml:space="preserve">, </w:t>
      </w:r>
      <w:r>
        <w:rPr>
          <w:rFonts w:hint="eastAsia"/>
        </w:rPr>
        <w:t>образованием</w:t>
      </w:r>
      <w:r>
        <w:t xml:space="preserve"> 5-30 </w:t>
      </w:r>
      <w:r>
        <w:rPr>
          <w:rFonts w:hint="eastAsia"/>
        </w:rPr>
        <w:t>нм</w:t>
      </w:r>
      <w:r>
        <w:t xml:space="preserve"> </w:t>
      </w:r>
      <w:r>
        <w:rPr>
          <w:rFonts w:hint="eastAsia"/>
        </w:rPr>
        <w:t>частиц</w:t>
      </w:r>
      <w:r>
        <w:t xml:space="preserve"> </w:t>
      </w:r>
      <w:r>
        <w:rPr>
          <w:rFonts w:hint="eastAsia"/>
        </w:rPr>
        <w:t>КЗ</w:t>
      </w:r>
      <w:r>
        <w:t xml:space="preserve"> </w:t>
      </w:r>
      <w:r>
        <w:rPr>
          <w:rFonts w:hint="eastAsia"/>
        </w:rPr>
        <w:t>и</w:t>
      </w:r>
      <w:r>
        <w:t xml:space="preserve"> </w:t>
      </w:r>
      <w:r>
        <w:rPr>
          <w:rFonts w:hint="eastAsia"/>
        </w:rPr>
        <w:t>формированием</w:t>
      </w:r>
      <w:r>
        <w:t xml:space="preserve"> </w:t>
      </w:r>
      <w:r>
        <w:rPr>
          <w:rFonts w:hint="eastAsia"/>
        </w:rPr>
        <w:t>парового</w:t>
      </w:r>
      <w:r>
        <w:t xml:space="preserve"> </w:t>
      </w:r>
      <w:r>
        <w:rPr>
          <w:rFonts w:hint="eastAsia"/>
        </w:rPr>
        <w:t>пузырька</w:t>
      </w:r>
      <w:r>
        <w:t xml:space="preserve"> </w:t>
      </w:r>
      <w:r>
        <w:rPr>
          <w:rFonts w:hint="eastAsia"/>
        </w:rPr>
        <w:t>со</w:t>
      </w:r>
      <w:r>
        <w:t xml:space="preserve"> </w:t>
      </w:r>
      <w:r>
        <w:rPr>
          <w:rFonts w:hint="eastAsia"/>
        </w:rPr>
        <w:t>временем</w:t>
      </w:r>
      <w:r>
        <w:t xml:space="preserve"> </w:t>
      </w:r>
      <w:r>
        <w:rPr>
          <w:rFonts w:hint="eastAsia"/>
        </w:rPr>
        <w:t>жизни</w:t>
      </w:r>
      <w:r>
        <w:t xml:space="preserve"> </w:t>
      </w:r>
      <w:r>
        <w:rPr>
          <w:rFonts w:hint="eastAsia"/>
        </w:rPr>
        <w:t>до</w:t>
      </w:r>
      <w:r>
        <w:t xml:space="preserve"> 5 </w:t>
      </w:r>
      <w:r>
        <w:rPr>
          <w:rFonts w:hint="eastAsia"/>
        </w:rPr>
        <w:t>мкс</w:t>
      </w:r>
      <w:r>
        <w:t xml:space="preserve">. </w:t>
      </w:r>
      <w:r>
        <w:rPr>
          <w:rFonts w:hint="eastAsia"/>
        </w:rPr>
        <w:t>Теоретически</w:t>
      </w:r>
      <w:r>
        <w:t xml:space="preserve"> </w:t>
      </w:r>
      <w:r>
        <w:rPr>
          <w:rFonts w:hint="eastAsia"/>
        </w:rPr>
        <w:t>и</w:t>
      </w:r>
      <w:r>
        <w:t xml:space="preserve"> </w:t>
      </w:r>
      <w:r>
        <w:rPr>
          <w:rFonts w:hint="eastAsia"/>
        </w:rPr>
        <w:t>экспериментально</w:t>
      </w:r>
      <w:r>
        <w:t xml:space="preserve"> </w:t>
      </w:r>
      <w:r>
        <w:rPr>
          <w:rFonts w:hint="eastAsia"/>
        </w:rPr>
        <w:t>показана</w:t>
      </w:r>
      <w:r>
        <w:t xml:space="preserve">, </w:t>
      </w:r>
      <w:r>
        <w:rPr>
          <w:rFonts w:hint="eastAsia"/>
        </w:rPr>
        <w:t>возможность</w:t>
      </w:r>
      <w:r>
        <w:t xml:space="preserve"> </w:t>
      </w:r>
      <w:r>
        <w:rPr>
          <w:rFonts w:hint="eastAsia"/>
        </w:rPr>
        <w:t>увеличения</w:t>
      </w:r>
      <w:r>
        <w:t xml:space="preserve"> </w:t>
      </w:r>
      <w:r>
        <w:rPr>
          <w:rFonts w:hint="eastAsia"/>
        </w:rPr>
        <w:t>чувствительности</w:t>
      </w:r>
      <w:r>
        <w:t xml:space="preserve"> </w:t>
      </w:r>
      <w:r>
        <w:rPr>
          <w:rFonts w:hint="eastAsia"/>
        </w:rPr>
        <w:t>твердофазного</w:t>
      </w:r>
      <w:r>
        <w:t xml:space="preserve"> </w:t>
      </w:r>
      <w:r>
        <w:rPr>
          <w:rFonts w:hint="eastAsia"/>
        </w:rPr>
        <w:t>дот</w:t>
      </w:r>
      <w:r>
        <w:t>-</w:t>
      </w:r>
      <w:r>
        <w:rPr>
          <w:rFonts w:hint="eastAsia"/>
        </w:rPr>
        <w:t>иммуноанализа</w:t>
      </w:r>
      <w:r>
        <w:t xml:space="preserve"> </w:t>
      </w:r>
      <w:r>
        <w:rPr>
          <w:rFonts w:hint="eastAsia"/>
        </w:rPr>
        <w:t>на</w:t>
      </w:r>
      <w:r>
        <w:t xml:space="preserve"> </w:t>
      </w:r>
      <w:r>
        <w:rPr>
          <w:rFonts w:hint="eastAsia"/>
        </w:rPr>
        <w:t>два</w:t>
      </w:r>
      <w:r>
        <w:t xml:space="preserve"> </w:t>
      </w:r>
      <w:r>
        <w:rPr>
          <w:rFonts w:hint="eastAsia"/>
        </w:rPr>
        <w:t>порядка</w:t>
      </w:r>
      <w:r>
        <w:t xml:space="preserve">, </w:t>
      </w:r>
      <w:r>
        <w:rPr>
          <w:rFonts w:hint="eastAsia"/>
        </w:rPr>
        <w:t>за</w:t>
      </w:r>
      <w:r>
        <w:t xml:space="preserve"> </w:t>
      </w:r>
      <w:r>
        <w:rPr>
          <w:rFonts w:hint="eastAsia"/>
        </w:rPr>
        <w:t>счет</w:t>
      </w:r>
      <w:r>
        <w:t xml:space="preserve"> </w:t>
      </w:r>
      <w:r>
        <w:rPr>
          <w:rFonts w:hint="eastAsia"/>
        </w:rPr>
        <w:t>замены</w:t>
      </w:r>
      <w:r>
        <w:rPr>
          <w:rFonts w:hint="eastAsia"/>
        </w:rPr>
        <w:t>»</w:t>
      </w:r>
      <w:r>
        <w:t xml:space="preserve"> </w:t>
      </w:r>
      <w:r>
        <w:rPr>
          <w:rFonts w:hint="eastAsia"/>
        </w:rPr>
        <w:t>наночастиц</w:t>
      </w:r>
      <w:r>
        <w:t xml:space="preserve"> </w:t>
      </w:r>
      <w:r>
        <w:rPr>
          <w:rFonts w:hint="eastAsia"/>
        </w:rPr>
        <w:t>коллоидного</w:t>
      </w:r>
      <w:r>
        <w:t xml:space="preserve"> </w:t>
      </w:r>
      <w:r>
        <w:rPr>
          <w:rFonts w:hint="eastAsia"/>
        </w:rPr>
        <w:t>золота</w:t>
      </w:r>
      <w:r>
        <w:t xml:space="preserve"> </w:t>
      </w:r>
      <w:r>
        <w:rPr>
          <w:rFonts w:hint="eastAsia"/>
        </w:rPr>
        <w:t>на</w:t>
      </w:r>
      <w:r>
        <w:t xml:space="preserve"> </w:t>
      </w:r>
      <w:r>
        <w:rPr>
          <w:rFonts w:hint="eastAsia"/>
        </w:rPr>
        <w:t>золотые</w:t>
      </w:r>
      <w:r>
        <w:t xml:space="preserve"> </w:t>
      </w:r>
      <w:r>
        <w:rPr>
          <w:rFonts w:hint="eastAsia"/>
        </w:rPr>
        <w:t>нанооболочки</w:t>
      </w:r>
      <w:r>
        <w:t>.</w:t>
      </w:r>
    </w:p>
    <w:p w14:paraId="389AE89E" w14:textId="77777777" w:rsidR="0065498C" w:rsidRDefault="0065498C" w:rsidP="0065498C">
      <w:r>
        <w:t>10.</w:t>
      </w:r>
      <w:r>
        <w:tab/>
      </w:r>
      <w:r>
        <w:rPr>
          <w:rFonts w:hint="eastAsia"/>
        </w:rPr>
        <w:t>Синтезированные</w:t>
      </w:r>
      <w:r>
        <w:t xml:space="preserve"> </w:t>
      </w:r>
      <w:r>
        <w:rPr>
          <w:rFonts w:hint="eastAsia"/>
        </w:rPr>
        <w:t>наночастицы</w:t>
      </w:r>
      <w:r>
        <w:t xml:space="preserve"> </w:t>
      </w:r>
      <w:r>
        <w:rPr>
          <w:rFonts w:hint="eastAsia"/>
        </w:rPr>
        <w:t>были</w:t>
      </w:r>
      <w:r>
        <w:t xml:space="preserve"> </w:t>
      </w:r>
      <w:r>
        <w:rPr>
          <w:rFonts w:hint="eastAsia"/>
        </w:rPr>
        <w:t>использованы</w:t>
      </w:r>
      <w:r>
        <w:t xml:space="preserve"> </w:t>
      </w:r>
      <w:r>
        <w:rPr>
          <w:rFonts w:hint="eastAsia"/>
        </w:rPr>
        <w:t>в</w:t>
      </w:r>
      <w:r>
        <w:t xml:space="preserve"> </w:t>
      </w:r>
      <w:r>
        <w:rPr>
          <w:rFonts w:hint="eastAsia"/>
        </w:rPr>
        <w:t>исследованиях</w:t>
      </w:r>
    </w:p>
    <w:p w14:paraId="29DAB70A" w14:textId="77777777" w:rsidR="0065498C" w:rsidRDefault="0065498C" w:rsidP="0065498C">
      <w:r>
        <w:t>i</w:t>
      </w:r>
    </w:p>
    <w:p w14:paraId="46ACB29B" w14:textId="77777777" w:rsidR="0065498C" w:rsidRDefault="0065498C" w:rsidP="0065498C">
      <w:r>
        <w:rPr>
          <w:rFonts w:hint="eastAsia"/>
        </w:rPr>
        <w:lastRenderedPageBreak/>
        <w:t>размерных</w:t>
      </w:r>
      <w:r>
        <w:t xml:space="preserve"> </w:t>
      </w:r>
      <w:r>
        <w:rPr>
          <w:rFonts w:hint="eastAsia"/>
        </w:rPr>
        <w:t>эффектов</w:t>
      </w:r>
      <w:r>
        <w:t xml:space="preserve"> </w:t>
      </w:r>
      <w:r>
        <w:rPr>
          <w:rFonts w:hint="eastAsia"/>
        </w:rPr>
        <w:t>циркуляции</w:t>
      </w:r>
      <w:r>
        <w:t xml:space="preserve"> </w:t>
      </w:r>
      <w:r>
        <w:rPr>
          <w:rFonts w:hint="eastAsia"/>
        </w:rPr>
        <w:t>и</w:t>
      </w:r>
      <w:r>
        <w:t xml:space="preserve"> </w:t>
      </w:r>
      <w:r>
        <w:rPr>
          <w:rFonts w:hint="eastAsia"/>
        </w:rPr>
        <w:t>биораспределения</w:t>
      </w:r>
      <w:r>
        <w:t xml:space="preserve">, </w:t>
      </w:r>
      <w:r>
        <w:rPr>
          <w:rFonts w:hint="eastAsia"/>
        </w:rPr>
        <w:t>динамики</w:t>
      </w:r>
      <w:r>
        <w:t xml:space="preserve"> </w:t>
      </w:r>
      <w:r>
        <w:rPr>
          <w:rFonts w:hint="eastAsia"/>
        </w:rPr>
        <w:t>нагрева</w:t>
      </w:r>
      <w:r>
        <w:t xml:space="preserve"> </w:t>
      </w:r>
      <w:r>
        <w:rPr>
          <w:rFonts w:hint="eastAsia"/>
        </w:rPr>
        <w:t>частиц</w:t>
      </w:r>
      <w:r>
        <w:t xml:space="preserve"> </w:t>
      </w:r>
      <w:r>
        <w:rPr>
          <w:rFonts w:hint="eastAsia"/>
        </w:rPr>
        <w:t>в</w:t>
      </w:r>
      <w:r>
        <w:t xml:space="preserve"> </w:t>
      </w:r>
      <w:r>
        <w:rPr>
          <w:rFonts w:hint="eastAsia"/>
        </w:rPr>
        <w:t>экспериментах</w:t>
      </w:r>
      <w:r>
        <w:t xml:space="preserve"> in vitro </w:t>
      </w:r>
      <w:r>
        <w:rPr>
          <w:rFonts w:hint="eastAsia"/>
        </w:rPr>
        <w:t>и</w:t>
      </w:r>
      <w:r>
        <w:t xml:space="preserve"> in vivo, </w:t>
      </w:r>
      <w:r>
        <w:rPr>
          <w:rFonts w:hint="eastAsia"/>
        </w:rPr>
        <w:t>в</w:t>
      </w:r>
      <w:r>
        <w:t xml:space="preserve"> </w:t>
      </w:r>
      <w:r>
        <w:rPr>
          <w:rFonts w:hint="eastAsia"/>
        </w:rPr>
        <w:t>комплексном</w:t>
      </w:r>
      <w:r>
        <w:t xml:space="preserve"> </w:t>
      </w:r>
      <w:r>
        <w:rPr>
          <w:rFonts w:hint="eastAsia"/>
        </w:rPr>
        <w:t>анализе</w:t>
      </w:r>
      <w:r>
        <w:t xml:space="preserve"> </w:t>
      </w:r>
      <w:r>
        <w:rPr>
          <w:rFonts w:hint="eastAsia"/>
        </w:rPr>
        <w:t>контрастирования</w:t>
      </w:r>
      <w:r>
        <w:t xml:space="preserve"> </w:t>
      </w:r>
      <w:r>
        <w:rPr>
          <w:rFonts w:hint="eastAsia"/>
        </w:rPr>
        <w:t>ОКТ</w:t>
      </w:r>
      <w:r>
        <w:t>-</w:t>
      </w:r>
      <w:r>
        <w:rPr>
          <w:rFonts w:hint="eastAsia"/>
        </w:rPr>
        <w:t>изображений</w:t>
      </w:r>
      <w:r>
        <w:t xml:space="preserve"> </w:t>
      </w:r>
      <w:r>
        <w:rPr>
          <w:rFonts w:hint="eastAsia"/>
        </w:rPr>
        <w:t>кожи</w:t>
      </w:r>
      <w:r>
        <w:t xml:space="preserve">, </w:t>
      </w:r>
      <w:r>
        <w:rPr>
          <w:rFonts w:hint="eastAsia"/>
        </w:rPr>
        <w:t>в</w:t>
      </w:r>
      <w:r>
        <w:t xml:space="preserve"> </w:t>
      </w:r>
      <w:r>
        <w:rPr>
          <w:rFonts w:hint="eastAsia"/>
        </w:rPr>
        <w:t>разработках</w:t>
      </w:r>
      <w:r>
        <w:t xml:space="preserve"> </w:t>
      </w:r>
      <w:r>
        <w:rPr>
          <w:rFonts w:hint="eastAsia"/>
        </w:rPr>
        <w:t>количественного</w:t>
      </w:r>
      <w:r>
        <w:t xml:space="preserve"> </w:t>
      </w:r>
      <w:r>
        <w:rPr>
          <w:rFonts w:hint="eastAsia"/>
        </w:rPr>
        <w:t>метода</w:t>
      </w:r>
      <w:r>
        <w:t xml:space="preserve"> </w:t>
      </w:r>
      <w:r>
        <w:rPr>
          <w:rFonts w:hint="eastAsia"/>
        </w:rPr>
        <w:t>оценки</w:t>
      </w:r>
      <w:r>
        <w:t xml:space="preserve"> </w:t>
      </w:r>
      <w:r>
        <w:rPr>
          <w:rFonts w:hint="eastAsia"/>
        </w:rPr>
        <w:t>эффективности</w:t>
      </w:r>
      <w:r>
        <w:t xml:space="preserve"> </w:t>
      </w:r>
      <w:r>
        <w:rPr>
          <w:rFonts w:hint="eastAsia"/>
        </w:rPr>
        <w:t>мечения</w:t>
      </w:r>
      <w:r>
        <w:t xml:space="preserve"> </w:t>
      </w:r>
      <w:r>
        <w:rPr>
          <w:rFonts w:hint="eastAsia"/>
        </w:rPr>
        <w:t>клеток</w:t>
      </w:r>
      <w:r>
        <w:t xml:space="preserve">, </w:t>
      </w:r>
      <w:r>
        <w:rPr>
          <w:rFonts w:hint="eastAsia"/>
        </w:rPr>
        <w:t>технологии</w:t>
      </w:r>
      <w:r>
        <w:t xml:space="preserve"> </w:t>
      </w:r>
      <w:r>
        <w:rPr>
          <w:rFonts w:hint="eastAsia"/>
        </w:rPr>
        <w:t>лазерного</w:t>
      </w:r>
      <w:r>
        <w:t xml:space="preserve"> </w:t>
      </w:r>
      <w:r>
        <w:rPr>
          <w:rFonts w:hint="eastAsia"/>
        </w:rPr>
        <w:t>спекания</w:t>
      </w:r>
      <w:r>
        <w:t xml:space="preserve"> </w:t>
      </w:r>
      <w:r>
        <w:rPr>
          <w:rFonts w:hint="eastAsia"/>
        </w:rPr>
        <w:t>имплантов</w:t>
      </w:r>
      <w:r>
        <w:t xml:space="preserve">, </w:t>
      </w:r>
      <w:r>
        <w:rPr>
          <w:rFonts w:hint="eastAsia"/>
        </w:rPr>
        <w:t>создания</w:t>
      </w:r>
      <w:r>
        <w:t xml:space="preserve">, </w:t>
      </w:r>
      <w:r>
        <w:rPr>
          <w:rFonts w:hint="eastAsia"/>
        </w:rPr>
        <w:t>полиэлектролитных</w:t>
      </w:r>
      <w:r>
        <w:t xml:space="preserve"> </w:t>
      </w:r>
      <w:r>
        <w:rPr>
          <w:rFonts w:hint="eastAsia"/>
        </w:rPr>
        <w:t>микрокапсул</w:t>
      </w:r>
      <w:r>
        <w:t xml:space="preserve"> </w:t>
      </w:r>
      <w:r>
        <w:rPr>
          <w:rFonts w:hint="eastAsia"/>
        </w:rPr>
        <w:t>с</w:t>
      </w:r>
      <w:r>
        <w:t xml:space="preserve"> </w:t>
      </w:r>
      <w:r>
        <w:rPr>
          <w:rFonts w:hint="eastAsia"/>
        </w:rPr>
        <w:t>оптически</w:t>
      </w:r>
      <w:r>
        <w:t xml:space="preserve"> </w:t>
      </w:r>
      <w:r>
        <w:rPr>
          <w:rFonts w:hint="eastAsia"/>
        </w:rPr>
        <w:t>управляемыми</w:t>
      </w:r>
      <w:r>
        <w:t xml:space="preserve"> </w:t>
      </w:r>
      <w:r>
        <w:rPr>
          <w:rFonts w:hint="eastAsia"/>
        </w:rPr>
        <w:t>параметрами</w:t>
      </w:r>
      <w:r>
        <w:t xml:space="preserve">, </w:t>
      </w:r>
      <w:r>
        <w:rPr>
          <w:rFonts w:hint="eastAsia"/>
        </w:rPr>
        <w:t>нанокомпозитных</w:t>
      </w:r>
      <w:r>
        <w:t xml:space="preserve"> </w:t>
      </w:r>
      <w:r>
        <w:rPr>
          <w:rFonts w:hint="eastAsia"/>
        </w:rPr>
        <w:t>ЖК</w:t>
      </w:r>
      <w:r>
        <w:t>-</w:t>
      </w:r>
      <w:r>
        <w:rPr>
          <w:rFonts w:hint="eastAsia"/>
        </w:rPr>
        <w:t>ячеек</w:t>
      </w:r>
      <w:r>
        <w:t xml:space="preserve">, </w:t>
      </w:r>
      <w:r>
        <w:rPr>
          <w:rFonts w:hint="eastAsia"/>
        </w:rPr>
        <w:t>методик</w:t>
      </w:r>
      <w:r>
        <w:t xml:space="preserve"> </w:t>
      </w:r>
      <w:r>
        <w:rPr>
          <w:rFonts w:hint="eastAsia"/>
        </w:rPr>
        <w:t>микроскопической</w:t>
      </w:r>
      <w:r>
        <w:t xml:space="preserve"> </w:t>
      </w:r>
      <w:r>
        <w:rPr>
          <w:rFonts w:hint="eastAsia"/>
        </w:rPr>
        <w:t>характеристики</w:t>
      </w:r>
      <w:r>
        <w:t xml:space="preserve"> </w:t>
      </w:r>
      <w:r>
        <w:rPr>
          <w:rFonts w:hint="eastAsia"/>
        </w:rPr>
        <w:t>оптического</w:t>
      </w:r>
      <w:r>
        <w:t xml:space="preserve"> </w:t>
      </w:r>
      <w:r>
        <w:rPr>
          <w:rFonts w:hint="eastAsia"/>
        </w:rPr>
        <w:t>захвата</w:t>
      </w:r>
      <w:r>
        <w:t xml:space="preserve"> </w:t>
      </w:r>
      <w:r>
        <w:rPr>
          <w:rFonts w:hint="eastAsia"/>
        </w:rPr>
        <w:t>наночастиц</w:t>
      </w:r>
      <w:r>
        <w:t xml:space="preserve"> </w:t>
      </w:r>
      <w:r>
        <w:rPr>
          <w:rFonts w:hint="eastAsia"/>
        </w:rPr>
        <w:t>и</w:t>
      </w:r>
      <w:r>
        <w:t xml:space="preserve"> </w:t>
      </w:r>
      <w:r>
        <w:rPr>
          <w:rFonts w:hint="eastAsia"/>
        </w:rPr>
        <w:t>их</w:t>
      </w:r>
      <w:r>
        <w:t xml:space="preserve"> </w:t>
      </w:r>
      <w:r>
        <w:rPr>
          <w:rFonts w:hint="eastAsia"/>
        </w:rPr>
        <w:t>броуновского</w:t>
      </w:r>
      <w:r>
        <w:t xml:space="preserve"> </w:t>
      </w:r>
      <w:r>
        <w:rPr>
          <w:rFonts w:hint="eastAsia"/>
        </w:rPr>
        <w:t>движения</w:t>
      </w:r>
      <w:r>
        <w:t xml:space="preserve">, </w:t>
      </w:r>
      <w:r>
        <w:rPr>
          <w:rFonts w:hint="eastAsia"/>
        </w:rPr>
        <w:t>методик</w:t>
      </w:r>
      <w:r>
        <w:t xml:space="preserve"> </w:t>
      </w:r>
      <w:r>
        <w:rPr>
          <w:rFonts w:hint="eastAsia"/>
        </w:rPr>
        <w:t>анализа</w:t>
      </w:r>
      <w:r>
        <w:t xml:space="preserve"> </w:t>
      </w:r>
      <w:r>
        <w:rPr>
          <w:rFonts w:hint="eastAsia"/>
        </w:rPr>
        <w:t>антимикробной</w:t>
      </w:r>
      <w:r>
        <w:t xml:space="preserve"> </w:t>
      </w:r>
      <w:r>
        <w:rPr>
          <w:rFonts w:hint="eastAsia"/>
        </w:rPr>
        <w:t>активности</w:t>
      </w:r>
      <w:r>
        <w:t xml:space="preserve"> </w:t>
      </w:r>
      <w:r>
        <w:rPr>
          <w:rFonts w:hint="eastAsia"/>
        </w:rPr>
        <w:t>смесей</w:t>
      </w:r>
      <w:r>
        <w:t xml:space="preserve"> </w:t>
      </w:r>
      <w:r>
        <w:rPr>
          <w:rFonts w:hint="eastAsia"/>
        </w:rPr>
        <w:t>золотых</w:t>
      </w:r>
      <w:r>
        <w:t xml:space="preserve"> </w:t>
      </w:r>
      <w:r>
        <w:rPr>
          <w:rFonts w:hint="eastAsia"/>
        </w:rPr>
        <w:t>наночастиц</w:t>
      </w:r>
      <w:r>
        <w:t xml:space="preserve"> </w:t>
      </w:r>
      <w:r>
        <w:rPr>
          <w:rFonts w:hint="eastAsia"/>
        </w:rPr>
        <w:t>и</w:t>
      </w:r>
      <w:r>
        <w:t xml:space="preserve"> </w:t>
      </w:r>
      <w:r>
        <w:rPr>
          <w:rFonts w:hint="eastAsia"/>
        </w:rPr>
        <w:t>антибиотиков</w:t>
      </w:r>
      <w:r>
        <w:t>.</w:t>
      </w:r>
    </w:p>
    <w:p w14:paraId="5B81441E" w14:textId="6A4CB215" w:rsidR="0065498C" w:rsidRPr="0065498C" w:rsidRDefault="0065498C" w:rsidP="0065498C">
      <w:r>
        <w:t>11.</w:t>
      </w:r>
      <w:r>
        <w:tab/>
      </w:r>
      <w:r>
        <w:rPr>
          <w:rFonts w:hint="eastAsia"/>
        </w:rPr>
        <w:t>В</w:t>
      </w:r>
      <w:r>
        <w:t xml:space="preserve">' </w:t>
      </w:r>
      <w:r>
        <w:rPr>
          <w:rFonts w:hint="eastAsia"/>
        </w:rPr>
        <w:t>рамках</w:t>
      </w:r>
      <w:r>
        <w:t xml:space="preserve"> </w:t>
      </w:r>
      <w:r>
        <w:rPr>
          <w:rFonts w:hint="eastAsia"/>
        </w:rPr>
        <w:t>развития</w:t>
      </w:r>
      <w:r>
        <w:t xml:space="preserve"> </w:t>
      </w:r>
      <w:r>
        <w:rPr>
          <w:rFonts w:hint="eastAsia"/>
        </w:rPr>
        <w:t>общей</w:t>
      </w:r>
      <w:r>
        <w:t xml:space="preserve"> </w:t>
      </w:r>
      <w:r>
        <w:rPr>
          <w:rFonts w:hint="eastAsia"/>
        </w:rPr>
        <w:t>идеологии</w:t>
      </w:r>
      <w:r>
        <w:t xml:space="preserve"> </w:t>
      </w:r>
      <w:r>
        <w:rPr>
          <w:rFonts w:hint="eastAsia"/>
        </w:rPr>
        <w:t>исследования</w:t>
      </w:r>
      <w:r>
        <w:t xml:space="preserve"> </w:t>
      </w:r>
      <w:r>
        <w:rPr>
          <w:rFonts w:hint="eastAsia"/>
        </w:rPr>
        <w:t>структуры</w:t>
      </w:r>
      <w:r>
        <w:t xml:space="preserve"> </w:t>
      </w:r>
      <w:r>
        <w:rPr>
          <w:rFonts w:hint="eastAsia"/>
        </w:rPr>
        <w:t>наночастиц</w:t>
      </w:r>
      <w:r>
        <w:t xml:space="preserve"> </w:t>
      </w:r>
      <w:r>
        <w:rPr>
          <w:rFonts w:hint="eastAsia"/>
        </w:rPr>
        <w:t>методами</w:t>
      </w:r>
      <w:r>
        <w:t xml:space="preserve"> </w:t>
      </w:r>
      <w:r>
        <w:rPr>
          <w:rFonts w:hint="eastAsia"/>
        </w:rPr>
        <w:t>светорассеяния</w:t>
      </w:r>
      <w:r>
        <w:t xml:space="preserve">, </w:t>
      </w:r>
      <w:r>
        <w:rPr>
          <w:rFonts w:hint="eastAsia"/>
        </w:rPr>
        <w:t>разработан</w:t>
      </w:r>
      <w:r>
        <w:t xml:space="preserve"> </w:t>
      </w:r>
      <w:r>
        <w:rPr>
          <w:rFonts w:hint="eastAsia"/>
        </w:rPr>
        <w:t>и</w:t>
      </w:r>
      <w:r>
        <w:t xml:space="preserve"> </w:t>
      </w:r>
      <w:r>
        <w:rPr>
          <w:rFonts w:hint="eastAsia"/>
        </w:rPr>
        <w:t>экспериментально</w:t>
      </w:r>
      <w:r>
        <w:t xml:space="preserve"> </w:t>
      </w:r>
      <w:r>
        <w:rPr>
          <w:rFonts w:hint="eastAsia"/>
        </w:rPr>
        <w:t>апробирован</w:t>
      </w:r>
      <w:r>
        <w:t xml:space="preserve"> </w:t>
      </w:r>
      <w:r>
        <w:rPr>
          <w:rFonts w:hint="eastAsia"/>
        </w:rPr>
        <w:t>универсальный</w:t>
      </w:r>
      <w:r>
        <w:t xml:space="preserve"> </w:t>
      </w:r>
      <w:r>
        <w:rPr>
          <w:rFonts w:hint="eastAsia"/>
        </w:rPr>
        <w:t>подход</w:t>
      </w:r>
      <w:r>
        <w:t xml:space="preserve"> </w:t>
      </w:r>
      <w:r>
        <w:rPr>
          <w:rFonts w:hint="eastAsia"/>
        </w:rPr>
        <w:t>для</w:t>
      </w:r>
      <w:r>
        <w:t xml:space="preserve"> </w:t>
      </w:r>
      <w:r>
        <w:rPr>
          <w:rFonts w:hint="eastAsia"/>
        </w:rPr>
        <w:t>определения</w:t>
      </w:r>
      <w:r>
        <w:t xml:space="preserve"> </w:t>
      </w:r>
      <w:r>
        <w:rPr>
          <w:rFonts w:hint="eastAsia"/>
        </w:rPr>
        <w:t>среднего</w:t>
      </w:r>
      <w:r>
        <w:t xml:space="preserve"> </w:t>
      </w:r>
      <w:r>
        <w:rPr>
          <w:rFonts w:hint="eastAsia"/>
        </w:rPr>
        <w:t>размера</w:t>
      </w:r>
      <w:r>
        <w:t xml:space="preserve"> </w:t>
      </w:r>
      <w:r>
        <w:rPr>
          <w:rFonts w:hint="eastAsia"/>
        </w:rPr>
        <w:t>и</w:t>
      </w:r>
      <w:r>
        <w:t xml:space="preserve"> </w:t>
      </w:r>
      <w:r>
        <w:rPr>
          <w:rFonts w:hint="eastAsia"/>
        </w:rPr>
        <w:t>толщины</w:t>
      </w:r>
      <w:r>
        <w:t xml:space="preserve"> </w:t>
      </w:r>
      <w:r>
        <w:rPr>
          <w:rFonts w:hint="eastAsia"/>
        </w:rPr>
        <w:t>оболочки</w:t>
      </w:r>
      <w:r>
        <w:t xml:space="preserve"> </w:t>
      </w:r>
      <w:r>
        <w:rPr>
          <w:rFonts w:hint="eastAsia"/>
        </w:rPr>
        <w:t>липосом</w:t>
      </w:r>
      <w:r>
        <w:t xml:space="preserve"> </w:t>
      </w:r>
      <w:r>
        <w:rPr>
          <w:rFonts w:hint="eastAsia"/>
        </w:rPr>
        <w:t>и</w:t>
      </w:r>
      <w:r>
        <w:t xml:space="preserve"> </w:t>
      </w:r>
      <w:r>
        <w:rPr>
          <w:rFonts w:hint="eastAsia"/>
        </w:rPr>
        <w:t>оценки</w:t>
      </w:r>
      <w:r>
        <w:t xml:space="preserve"> </w:t>
      </w:r>
      <w:r>
        <w:rPr>
          <w:rFonts w:hint="eastAsia"/>
        </w:rPr>
        <w:t>структуры</w:t>
      </w:r>
      <w:r>
        <w:t xml:space="preserve"> </w:t>
      </w:r>
      <w:r>
        <w:rPr>
          <w:rFonts w:hint="eastAsia"/>
        </w:rPr>
        <w:t>частиц</w:t>
      </w:r>
      <w:r>
        <w:t xml:space="preserve"> </w:t>
      </w:r>
      <w:r>
        <w:rPr>
          <w:rFonts w:hint="eastAsia"/>
        </w:rPr>
        <w:t>нерастворимых</w:t>
      </w:r>
      <w:r>
        <w:t xml:space="preserve"> </w:t>
      </w:r>
      <w:r>
        <w:rPr>
          <w:rFonts w:hint="eastAsia"/>
        </w:rPr>
        <w:t>иммунных</w:t>
      </w:r>
      <w:r>
        <w:t xml:space="preserve"> </w:t>
      </w:r>
      <w:r>
        <w:rPr>
          <w:rFonts w:hint="eastAsia"/>
        </w:rPr>
        <w:t>комплексов</w:t>
      </w:r>
      <w:r>
        <w:t xml:space="preserve"> </w:t>
      </w:r>
      <w:r>
        <w:rPr>
          <w:rFonts w:hint="eastAsia"/>
        </w:rPr>
        <w:t>на</w:t>
      </w:r>
      <w:r>
        <w:t xml:space="preserve"> </w:t>
      </w:r>
      <w:r>
        <w:rPr>
          <w:rFonts w:hint="eastAsia"/>
        </w:rPr>
        <w:t>основе</w:t>
      </w:r>
      <w:r>
        <w:t xml:space="preserve"> </w:t>
      </w:r>
      <w:r>
        <w:rPr>
          <w:rFonts w:hint="eastAsia"/>
        </w:rPr>
        <w:t>комбинирования</w:t>
      </w:r>
      <w:r>
        <w:t xml:space="preserve"> </w:t>
      </w:r>
      <w:r>
        <w:rPr>
          <w:rFonts w:hint="eastAsia"/>
        </w:rPr>
        <w:t>измерений</w:t>
      </w:r>
      <w:r>
        <w:t xml:space="preserve"> </w:t>
      </w:r>
      <w:r>
        <w:rPr>
          <w:rFonts w:hint="eastAsia"/>
        </w:rPr>
        <w:t>волнового</w:t>
      </w:r>
      <w:r>
        <w:t xml:space="preserve"> </w:t>
      </w:r>
      <w:r>
        <w:rPr>
          <w:rFonts w:hint="eastAsia"/>
        </w:rPr>
        <w:t>экспонента</w:t>
      </w:r>
      <w:r>
        <w:t xml:space="preserve">, </w:t>
      </w:r>
      <w:r>
        <w:rPr>
          <w:rFonts w:hint="eastAsia"/>
        </w:rPr>
        <w:t>удельной</w:t>
      </w:r>
      <w:r>
        <w:t xml:space="preserve"> </w:t>
      </w:r>
      <w:r>
        <w:rPr>
          <w:rFonts w:hint="eastAsia"/>
        </w:rPr>
        <w:t>мутности</w:t>
      </w:r>
      <w:r>
        <w:t xml:space="preserve"> </w:t>
      </w:r>
      <w:r>
        <w:rPr>
          <w:rFonts w:hint="eastAsia"/>
        </w:rPr>
        <w:t>и</w:t>
      </w:r>
      <w:r>
        <w:t xml:space="preserve"> </w:t>
      </w:r>
      <w:r>
        <w:rPr>
          <w:rFonts w:hint="eastAsia"/>
        </w:rPr>
        <w:t>данных</w:t>
      </w:r>
      <w:r>
        <w:t xml:space="preserve"> </w:t>
      </w:r>
      <w:r>
        <w:rPr>
          <w:rFonts w:hint="eastAsia"/>
        </w:rPr>
        <w:t>динамического</w:t>
      </w:r>
      <w:r>
        <w:t xml:space="preserve"> </w:t>
      </w:r>
      <w:r>
        <w:rPr>
          <w:rFonts w:hint="eastAsia"/>
        </w:rPr>
        <w:t>рассеяния</w:t>
      </w:r>
      <w:r>
        <w:t xml:space="preserve"> </w:t>
      </w:r>
      <w:r>
        <w:rPr>
          <w:rFonts w:hint="eastAsia"/>
        </w:rPr>
        <w:t>света</w:t>
      </w:r>
      <w:r>
        <w:t>.</w:t>
      </w:r>
    </w:p>
    <w:sectPr w:rsidR="0065498C" w:rsidRPr="006549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78DB" w14:textId="77777777" w:rsidR="009F3691" w:rsidRDefault="009F3691">
      <w:pPr>
        <w:spacing w:after="0" w:line="240" w:lineRule="auto"/>
      </w:pPr>
      <w:r>
        <w:separator/>
      </w:r>
    </w:p>
  </w:endnote>
  <w:endnote w:type="continuationSeparator" w:id="0">
    <w:p w14:paraId="0E7EB535" w14:textId="77777777" w:rsidR="009F3691" w:rsidRDefault="009F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A503" w14:textId="77777777" w:rsidR="009F3691" w:rsidRDefault="009F3691"/>
    <w:p w14:paraId="15321732" w14:textId="77777777" w:rsidR="009F3691" w:rsidRDefault="009F3691"/>
    <w:p w14:paraId="3DB087FF" w14:textId="77777777" w:rsidR="009F3691" w:rsidRDefault="009F3691"/>
    <w:p w14:paraId="385E0945" w14:textId="77777777" w:rsidR="009F3691" w:rsidRDefault="009F3691"/>
    <w:p w14:paraId="0A96686C" w14:textId="77777777" w:rsidR="009F3691" w:rsidRDefault="009F3691"/>
    <w:p w14:paraId="4730AE3B" w14:textId="77777777" w:rsidR="009F3691" w:rsidRDefault="009F3691"/>
    <w:p w14:paraId="3198F3B6" w14:textId="77777777" w:rsidR="009F3691" w:rsidRDefault="009F36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D29D5" wp14:editId="586AB2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773C3" w14:textId="77777777" w:rsidR="009F3691" w:rsidRDefault="009F3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D2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F773C3" w14:textId="77777777" w:rsidR="009F3691" w:rsidRDefault="009F36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CA64A2" w14:textId="77777777" w:rsidR="009F3691" w:rsidRDefault="009F3691"/>
    <w:p w14:paraId="16837AB0" w14:textId="77777777" w:rsidR="009F3691" w:rsidRDefault="009F3691"/>
    <w:p w14:paraId="4D0671A0" w14:textId="77777777" w:rsidR="009F3691" w:rsidRDefault="009F36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5009AA" wp14:editId="698F74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B8A20" w14:textId="77777777" w:rsidR="009F3691" w:rsidRDefault="009F3691"/>
                          <w:p w14:paraId="2F8EA35A" w14:textId="77777777" w:rsidR="009F3691" w:rsidRDefault="009F3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009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1B8A20" w14:textId="77777777" w:rsidR="009F3691" w:rsidRDefault="009F3691"/>
                    <w:p w14:paraId="2F8EA35A" w14:textId="77777777" w:rsidR="009F3691" w:rsidRDefault="009F36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1F01A" w14:textId="77777777" w:rsidR="009F3691" w:rsidRDefault="009F3691"/>
    <w:p w14:paraId="7BA4DB46" w14:textId="77777777" w:rsidR="009F3691" w:rsidRDefault="009F3691">
      <w:pPr>
        <w:rPr>
          <w:sz w:val="2"/>
          <w:szCs w:val="2"/>
        </w:rPr>
      </w:pPr>
    </w:p>
    <w:p w14:paraId="7E7D17B8" w14:textId="77777777" w:rsidR="009F3691" w:rsidRDefault="009F3691"/>
    <w:p w14:paraId="2003E176" w14:textId="77777777" w:rsidR="009F3691" w:rsidRDefault="009F3691">
      <w:pPr>
        <w:spacing w:after="0" w:line="240" w:lineRule="auto"/>
      </w:pPr>
    </w:p>
  </w:footnote>
  <w:footnote w:type="continuationSeparator" w:id="0">
    <w:p w14:paraId="3CA33060" w14:textId="77777777" w:rsidR="009F3691" w:rsidRDefault="009F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691"/>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23668</TotalTime>
  <Pages>15</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1184</cp:revision>
  <cp:lastPrinted>2009-02-06T05:36:00Z</cp:lastPrinted>
  <dcterms:created xsi:type="dcterms:W3CDTF">2025-11-25T20:19:00Z</dcterms:created>
  <dcterms:modified xsi:type="dcterms:W3CDTF">2025-12-30T19:12:00Z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