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DB5" w14:textId="57FEE9BF" w:rsidR="00A4752A" w:rsidRDefault="00810FB5" w:rsidP="00810FB5">
      <w:pPr>
        <w:rPr>
          <w:rFonts w:ascii="Times New Roman" w:eastAsia="Arial Unicode MS" w:hAnsi="Times New Roman" w:cs="Times New Roman"/>
          <w:b/>
          <w:bCs/>
          <w:color w:val="000000"/>
          <w:kern w:val="0"/>
          <w:sz w:val="28"/>
          <w:szCs w:val="28"/>
          <w:lang w:eastAsia="ru-RU" w:bidi="uk-UA"/>
        </w:rPr>
      </w:pPr>
      <w:r w:rsidRPr="00810FB5">
        <w:rPr>
          <w:rFonts w:ascii="Times New Roman" w:eastAsia="Arial Unicode MS" w:hAnsi="Times New Roman" w:cs="Times New Roman" w:hint="eastAsia"/>
          <w:b/>
          <w:bCs/>
          <w:color w:val="000000"/>
          <w:kern w:val="0"/>
          <w:sz w:val="28"/>
          <w:szCs w:val="28"/>
          <w:lang w:eastAsia="ru-RU" w:bidi="uk-UA"/>
        </w:rPr>
        <w:t>Говядин</w:t>
      </w:r>
      <w:r w:rsidRPr="00810FB5">
        <w:rPr>
          <w:rFonts w:ascii="Times New Roman" w:eastAsia="Arial Unicode MS" w:hAnsi="Times New Roman" w:cs="Times New Roman"/>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Илья</w:t>
      </w:r>
      <w:r w:rsidRPr="00810FB5">
        <w:rPr>
          <w:rFonts w:ascii="Times New Roman" w:eastAsia="Arial Unicode MS" w:hAnsi="Times New Roman" w:cs="Times New Roman"/>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Константинович</w:t>
      </w:r>
      <w:r>
        <w:rPr>
          <w:rFonts w:ascii="Times New Roman" w:eastAsia="Arial Unicode MS" w:hAnsi="Times New Roman" w:cs="Times New Roman" w:hint="eastAsia"/>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Технология</w:t>
      </w:r>
      <w:r w:rsidRPr="00810FB5">
        <w:rPr>
          <w:rFonts w:ascii="Times New Roman" w:eastAsia="Arial Unicode MS" w:hAnsi="Times New Roman" w:cs="Times New Roman"/>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изделий</w:t>
      </w:r>
      <w:r w:rsidRPr="00810FB5">
        <w:rPr>
          <w:rFonts w:ascii="Times New Roman" w:eastAsia="Arial Unicode MS" w:hAnsi="Times New Roman" w:cs="Times New Roman"/>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из</w:t>
      </w:r>
      <w:r w:rsidRPr="00810FB5">
        <w:rPr>
          <w:rFonts w:ascii="Times New Roman" w:eastAsia="Arial Unicode MS" w:hAnsi="Times New Roman" w:cs="Times New Roman"/>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древесно</w:t>
      </w:r>
      <w:r w:rsidRPr="00810FB5">
        <w:rPr>
          <w:rFonts w:ascii="Times New Roman" w:eastAsia="Arial Unicode MS" w:hAnsi="Times New Roman" w:cs="Times New Roman"/>
          <w:b/>
          <w:bCs/>
          <w:color w:val="000000"/>
          <w:kern w:val="0"/>
          <w:sz w:val="28"/>
          <w:szCs w:val="28"/>
          <w:lang w:eastAsia="ru-RU" w:bidi="uk-UA"/>
        </w:rPr>
        <w:t>-</w:t>
      </w:r>
      <w:r w:rsidRPr="00810FB5">
        <w:rPr>
          <w:rFonts w:ascii="Times New Roman" w:eastAsia="Arial Unicode MS" w:hAnsi="Times New Roman" w:cs="Times New Roman" w:hint="eastAsia"/>
          <w:b/>
          <w:bCs/>
          <w:color w:val="000000"/>
          <w:kern w:val="0"/>
          <w:sz w:val="28"/>
          <w:szCs w:val="28"/>
          <w:lang w:eastAsia="ru-RU" w:bidi="uk-UA"/>
        </w:rPr>
        <w:t>полимерных</w:t>
      </w:r>
      <w:r w:rsidRPr="00810FB5">
        <w:rPr>
          <w:rFonts w:ascii="Times New Roman" w:eastAsia="Arial Unicode MS" w:hAnsi="Times New Roman" w:cs="Times New Roman"/>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композитов</w:t>
      </w:r>
      <w:r w:rsidRPr="00810FB5">
        <w:rPr>
          <w:rFonts w:ascii="Times New Roman" w:eastAsia="Arial Unicode MS" w:hAnsi="Times New Roman" w:cs="Times New Roman"/>
          <w:b/>
          <w:bCs/>
          <w:color w:val="000000"/>
          <w:kern w:val="0"/>
          <w:sz w:val="28"/>
          <w:szCs w:val="28"/>
          <w:lang w:eastAsia="ru-RU" w:bidi="uk-UA"/>
        </w:rPr>
        <w:t xml:space="preserve"> </w:t>
      </w:r>
      <w:r w:rsidRPr="00810FB5">
        <w:rPr>
          <w:rFonts w:ascii="Times New Roman" w:eastAsia="Arial Unicode MS" w:hAnsi="Times New Roman" w:cs="Times New Roman" w:hint="eastAsia"/>
          <w:b/>
          <w:bCs/>
          <w:color w:val="000000"/>
          <w:kern w:val="0"/>
          <w:sz w:val="28"/>
          <w:szCs w:val="28"/>
          <w:lang w:eastAsia="ru-RU" w:bidi="uk-UA"/>
        </w:rPr>
        <w:t>методом</w:t>
      </w:r>
      <w:r w:rsidRPr="00810FB5">
        <w:rPr>
          <w:rFonts w:ascii="Times New Roman" w:eastAsia="Arial Unicode MS" w:hAnsi="Times New Roman" w:cs="Times New Roman"/>
          <w:b/>
          <w:bCs/>
          <w:color w:val="000000"/>
          <w:kern w:val="0"/>
          <w:sz w:val="28"/>
          <w:szCs w:val="28"/>
          <w:lang w:eastAsia="ru-RU" w:bidi="uk-UA"/>
        </w:rPr>
        <w:t xml:space="preserve"> 3D-</w:t>
      </w:r>
      <w:r w:rsidRPr="00810FB5">
        <w:rPr>
          <w:rFonts w:ascii="Times New Roman" w:eastAsia="Arial Unicode MS" w:hAnsi="Times New Roman" w:cs="Times New Roman" w:hint="eastAsia"/>
          <w:b/>
          <w:bCs/>
          <w:color w:val="000000"/>
          <w:kern w:val="0"/>
          <w:sz w:val="28"/>
          <w:szCs w:val="28"/>
          <w:lang w:eastAsia="ru-RU" w:bidi="uk-UA"/>
        </w:rPr>
        <w:t>печати</w:t>
      </w:r>
    </w:p>
    <w:p w14:paraId="31D33469" w14:textId="77777777" w:rsidR="00810FB5" w:rsidRDefault="00810FB5" w:rsidP="00810FB5">
      <w:r>
        <w:rPr>
          <w:rFonts w:hint="eastAsia"/>
        </w:rPr>
        <w:t>ОГЛАВЛЕНИЕ</w:t>
      </w:r>
      <w:r>
        <w:t xml:space="preserve"> </w:t>
      </w:r>
      <w:r>
        <w:rPr>
          <w:rFonts w:hint="eastAsia"/>
        </w:rPr>
        <w:t>ДИССЕРТАЦИИ</w:t>
      </w:r>
    </w:p>
    <w:p w14:paraId="0E8E660E" w14:textId="77777777" w:rsidR="00810FB5" w:rsidRDefault="00810FB5" w:rsidP="00810FB5">
      <w:r>
        <w:rPr>
          <w:rFonts w:hint="eastAsia"/>
        </w:rPr>
        <w:t>кандидат</w:t>
      </w:r>
      <w:r>
        <w:t xml:space="preserve"> </w:t>
      </w:r>
      <w:r>
        <w:rPr>
          <w:rFonts w:hint="eastAsia"/>
        </w:rPr>
        <w:t>наук</w:t>
      </w:r>
      <w:r>
        <w:t xml:space="preserve"> </w:t>
      </w:r>
      <w:r>
        <w:rPr>
          <w:rFonts w:hint="eastAsia"/>
        </w:rPr>
        <w:t>Говядин</w:t>
      </w:r>
      <w:r>
        <w:t xml:space="preserve"> </w:t>
      </w:r>
      <w:r>
        <w:rPr>
          <w:rFonts w:hint="eastAsia"/>
        </w:rPr>
        <w:t>Илья</w:t>
      </w:r>
      <w:r>
        <w:t xml:space="preserve"> </w:t>
      </w:r>
      <w:r>
        <w:rPr>
          <w:rFonts w:hint="eastAsia"/>
        </w:rPr>
        <w:t>Константинович</w:t>
      </w:r>
    </w:p>
    <w:p w14:paraId="07EDECA0" w14:textId="77777777" w:rsidR="00810FB5" w:rsidRDefault="00810FB5" w:rsidP="00810FB5">
      <w:r>
        <w:rPr>
          <w:rFonts w:hint="eastAsia"/>
        </w:rPr>
        <w:t>ВВЕДЕНИЕ</w:t>
      </w:r>
    </w:p>
    <w:p w14:paraId="4D9B58D1" w14:textId="77777777" w:rsidR="00810FB5" w:rsidRDefault="00810FB5" w:rsidP="00810FB5"/>
    <w:p w14:paraId="5BAB2796" w14:textId="77777777" w:rsidR="00810FB5" w:rsidRDefault="00810FB5" w:rsidP="00810FB5">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01A8147" w14:textId="77777777" w:rsidR="00810FB5" w:rsidRDefault="00810FB5" w:rsidP="00810FB5"/>
    <w:p w14:paraId="23DE6E31" w14:textId="77777777" w:rsidR="00810FB5" w:rsidRDefault="00810FB5" w:rsidP="00810FB5">
      <w:r>
        <w:t xml:space="preserve">1.1. </w:t>
      </w:r>
      <w:r>
        <w:rPr>
          <w:rFonts w:hint="eastAsia"/>
        </w:rPr>
        <w:t>Анализ</w:t>
      </w:r>
      <w:r>
        <w:t xml:space="preserve"> </w:t>
      </w:r>
      <w:r>
        <w:rPr>
          <w:rFonts w:hint="eastAsia"/>
        </w:rPr>
        <w:t>рынка</w:t>
      </w:r>
      <w:r>
        <w:t xml:space="preserve"> </w:t>
      </w:r>
      <w:r>
        <w:rPr>
          <w:rFonts w:hint="eastAsia"/>
        </w:rPr>
        <w:t>аддитивных</w:t>
      </w:r>
      <w:r>
        <w:t xml:space="preserve"> </w:t>
      </w:r>
      <w:r>
        <w:rPr>
          <w:rFonts w:hint="eastAsia"/>
        </w:rPr>
        <w:t>технологий</w:t>
      </w:r>
    </w:p>
    <w:p w14:paraId="273608C5" w14:textId="77777777" w:rsidR="00810FB5" w:rsidRDefault="00810FB5" w:rsidP="00810FB5"/>
    <w:p w14:paraId="5EFB4588" w14:textId="77777777" w:rsidR="00810FB5" w:rsidRDefault="00810FB5" w:rsidP="00810FB5">
      <w:r>
        <w:t xml:space="preserve">1.2. </w:t>
      </w:r>
      <w:r>
        <w:rPr>
          <w:rFonts w:hint="eastAsia"/>
        </w:rPr>
        <w:t>Использование</w:t>
      </w:r>
      <w:r>
        <w:t xml:space="preserve"> </w:t>
      </w:r>
      <w:r>
        <w:rPr>
          <w:rFonts w:hint="eastAsia"/>
        </w:rPr>
        <w:t>полимерных</w:t>
      </w:r>
      <w:r>
        <w:t xml:space="preserve"> </w:t>
      </w:r>
      <w:r>
        <w:rPr>
          <w:rFonts w:hint="eastAsia"/>
        </w:rPr>
        <w:t>материалов</w:t>
      </w:r>
      <w:r>
        <w:t xml:space="preserve"> </w:t>
      </w:r>
      <w:r>
        <w:rPr>
          <w:rFonts w:hint="eastAsia"/>
        </w:rPr>
        <w:t>при</w:t>
      </w:r>
      <w:r>
        <w:t xml:space="preserve"> </w:t>
      </w:r>
      <w:r>
        <w:rPr>
          <w:rFonts w:hint="eastAsia"/>
        </w:rPr>
        <w:t>печати</w:t>
      </w:r>
      <w:r>
        <w:t xml:space="preserve"> </w:t>
      </w:r>
      <w:r>
        <w:rPr>
          <w:rFonts w:hint="eastAsia"/>
        </w:rPr>
        <w:t>методом</w:t>
      </w:r>
      <w:r>
        <w:t xml:space="preserve"> </w:t>
      </w:r>
      <w:r>
        <w:rPr>
          <w:rFonts w:hint="eastAsia"/>
        </w:rPr>
        <w:t>послойного</w:t>
      </w:r>
      <w:r>
        <w:t xml:space="preserve"> </w:t>
      </w:r>
      <w:r>
        <w:rPr>
          <w:rFonts w:hint="eastAsia"/>
        </w:rPr>
        <w:t>нанесения</w:t>
      </w:r>
      <w:r>
        <w:t xml:space="preserve"> </w:t>
      </w:r>
      <w:r>
        <w:rPr>
          <w:rFonts w:hint="eastAsia"/>
        </w:rPr>
        <w:t>расплавленной</w:t>
      </w:r>
      <w:r>
        <w:t xml:space="preserve"> </w:t>
      </w:r>
      <w:r>
        <w:rPr>
          <w:rFonts w:hint="eastAsia"/>
        </w:rPr>
        <w:t>полимерной</w:t>
      </w:r>
      <w:r>
        <w:t xml:space="preserve"> </w:t>
      </w:r>
      <w:r>
        <w:rPr>
          <w:rFonts w:hint="eastAsia"/>
        </w:rPr>
        <w:t>нити</w:t>
      </w:r>
    </w:p>
    <w:p w14:paraId="68A755AF" w14:textId="77777777" w:rsidR="00810FB5" w:rsidRDefault="00810FB5" w:rsidP="00810FB5"/>
    <w:p w14:paraId="768F0E43" w14:textId="77777777" w:rsidR="00810FB5" w:rsidRDefault="00810FB5" w:rsidP="00810FB5">
      <w:r>
        <w:t xml:space="preserve">1.3. </w:t>
      </w:r>
      <w:r>
        <w:rPr>
          <w:rFonts w:hint="eastAsia"/>
        </w:rPr>
        <w:t>Классификация</w:t>
      </w:r>
      <w:r>
        <w:t xml:space="preserve"> </w:t>
      </w:r>
      <w:r>
        <w:rPr>
          <w:rFonts w:hint="eastAsia"/>
        </w:rPr>
        <w:t>биопластиков</w:t>
      </w:r>
    </w:p>
    <w:p w14:paraId="69230B8F" w14:textId="77777777" w:rsidR="00810FB5" w:rsidRDefault="00810FB5" w:rsidP="00810FB5"/>
    <w:p w14:paraId="007F6A75" w14:textId="77777777" w:rsidR="00810FB5" w:rsidRDefault="00810FB5" w:rsidP="00810FB5">
      <w:r>
        <w:t xml:space="preserve">1.4. </w:t>
      </w:r>
      <w:r>
        <w:rPr>
          <w:rFonts w:hint="eastAsia"/>
        </w:rPr>
        <w:t>Наполнители</w:t>
      </w:r>
    </w:p>
    <w:p w14:paraId="3323C77F" w14:textId="77777777" w:rsidR="00810FB5" w:rsidRDefault="00810FB5" w:rsidP="00810FB5"/>
    <w:p w14:paraId="7EA9276E" w14:textId="77777777" w:rsidR="00810FB5" w:rsidRDefault="00810FB5" w:rsidP="00810FB5">
      <w:r>
        <w:t xml:space="preserve">1.5. </w:t>
      </w:r>
      <w:r>
        <w:rPr>
          <w:rFonts w:hint="eastAsia"/>
        </w:rPr>
        <w:t>Требования</w:t>
      </w:r>
      <w:r>
        <w:t xml:space="preserve"> </w:t>
      </w:r>
      <w:r>
        <w:rPr>
          <w:rFonts w:hint="eastAsia"/>
        </w:rPr>
        <w:t>к</w:t>
      </w:r>
      <w:r>
        <w:t xml:space="preserve"> </w:t>
      </w:r>
      <w:r>
        <w:rPr>
          <w:rFonts w:hint="eastAsia"/>
        </w:rPr>
        <w:t>древесно</w:t>
      </w:r>
      <w:r>
        <w:t>-</w:t>
      </w:r>
      <w:r>
        <w:rPr>
          <w:rFonts w:hint="eastAsia"/>
        </w:rPr>
        <w:t>полимерному</w:t>
      </w:r>
      <w:r>
        <w:t xml:space="preserve"> </w:t>
      </w:r>
      <w:r>
        <w:rPr>
          <w:rFonts w:hint="eastAsia"/>
        </w:rPr>
        <w:t>композиту</w:t>
      </w:r>
      <w:r>
        <w:t xml:space="preserve"> </w:t>
      </w:r>
      <w:r>
        <w:rPr>
          <w:rFonts w:hint="eastAsia"/>
        </w:rPr>
        <w:t>и</w:t>
      </w:r>
      <w:r>
        <w:t xml:space="preserve"> </w:t>
      </w:r>
      <w:r>
        <w:rPr>
          <w:rFonts w:hint="eastAsia"/>
        </w:rPr>
        <w:t>изделиям</w:t>
      </w:r>
      <w:r>
        <w:t xml:space="preserve"> </w:t>
      </w:r>
      <w:r>
        <w:rPr>
          <w:rFonts w:hint="eastAsia"/>
        </w:rPr>
        <w:t>БОМ</w:t>
      </w:r>
      <w:r>
        <w:t>-</w:t>
      </w:r>
      <w:r>
        <w:rPr>
          <w:rFonts w:hint="eastAsia"/>
        </w:rPr>
        <w:t>печати</w:t>
      </w:r>
    </w:p>
    <w:p w14:paraId="3A5A9990" w14:textId="77777777" w:rsidR="00810FB5" w:rsidRDefault="00810FB5" w:rsidP="00810FB5"/>
    <w:p w14:paraId="40C20F71" w14:textId="77777777" w:rsidR="00810FB5" w:rsidRDefault="00810FB5" w:rsidP="00810FB5">
      <w:r>
        <w:t xml:space="preserve">1.6.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FD72BA1" w14:textId="77777777" w:rsidR="00810FB5" w:rsidRDefault="00810FB5" w:rsidP="00810FB5"/>
    <w:p w14:paraId="2CB1A791" w14:textId="77777777" w:rsidR="00810FB5" w:rsidRDefault="00810FB5" w:rsidP="00810FB5">
      <w:r>
        <w:rPr>
          <w:rFonts w:hint="eastAsia"/>
        </w:rPr>
        <w:t>ГЛАВА</w:t>
      </w:r>
      <w:r>
        <w:t xml:space="preserve"> 2. </w:t>
      </w:r>
      <w:r>
        <w:rPr>
          <w:rFonts w:hint="eastAsia"/>
        </w:rPr>
        <w:t>ОСНОВНЫЕ</w:t>
      </w:r>
      <w:r>
        <w:t xml:space="preserve"> </w:t>
      </w:r>
      <w:r>
        <w:rPr>
          <w:rFonts w:hint="eastAsia"/>
        </w:rPr>
        <w:t>МЕТОДИЧЕСКИЕ</w:t>
      </w:r>
      <w:r>
        <w:t xml:space="preserve"> </w:t>
      </w:r>
      <w:r>
        <w:rPr>
          <w:rFonts w:hint="eastAsia"/>
        </w:rPr>
        <w:t>ПОЛОЖЕНИЯ</w:t>
      </w:r>
    </w:p>
    <w:p w14:paraId="367624B1" w14:textId="77777777" w:rsidR="00810FB5" w:rsidRDefault="00810FB5" w:rsidP="00810FB5"/>
    <w:p w14:paraId="6D6A6AEC" w14:textId="77777777" w:rsidR="00810FB5" w:rsidRDefault="00810FB5" w:rsidP="00810FB5">
      <w:r>
        <w:t xml:space="preserve">2.1. </w:t>
      </w:r>
      <w:r>
        <w:rPr>
          <w:rFonts w:hint="eastAsia"/>
        </w:rPr>
        <w:t>Общие</w:t>
      </w:r>
      <w:r>
        <w:t xml:space="preserve"> </w:t>
      </w:r>
      <w:r>
        <w:rPr>
          <w:rFonts w:hint="eastAsia"/>
        </w:rPr>
        <w:t>положения</w:t>
      </w:r>
    </w:p>
    <w:p w14:paraId="2694CAA9" w14:textId="77777777" w:rsidR="00810FB5" w:rsidRDefault="00810FB5" w:rsidP="00810FB5"/>
    <w:p w14:paraId="352F70AA" w14:textId="77777777" w:rsidR="00810FB5" w:rsidRDefault="00810FB5" w:rsidP="00810FB5">
      <w:r>
        <w:t xml:space="preserve">2.2. </w:t>
      </w:r>
      <w:r>
        <w:rPr>
          <w:rFonts w:hint="eastAsia"/>
        </w:rPr>
        <w:t>Характеристика</w:t>
      </w:r>
      <w:r>
        <w:t xml:space="preserve"> </w:t>
      </w:r>
      <w:r>
        <w:rPr>
          <w:rFonts w:hint="eastAsia"/>
        </w:rPr>
        <w:t>применяемого</w:t>
      </w:r>
      <w:r>
        <w:t xml:space="preserve"> </w:t>
      </w:r>
      <w:r>
        <w:rPr>
          <w:rFonts w:hint="eastAsia"/>
        </w:rPr>
        <w:t>сырья</w:t>
      </w:r>
      <w:r>
        <w:t xml:space="preserve"> </w:t>
      </w:r>
      <w:r>
        <w:rPr>
          <w:rFonts w:hint="eastAsia"/>
        </w:rPr>
        <w:t>и</w:t>
      </w:r>
      <w:r>
        <w:t xml:space="preserve"> </w:t>
      </w:r>
      <w:r>
        <w:rPr>
          <w:rFonts w:hint="eastAsia"/>
        </w:rPr>
        <w:t>материалов</w:t>
      </w:r>
    </w:p>
    <w:p w14:paraId="7801F73B" w14:textId="77777777" w:rsidR="00810FB5" w:rsidRDefault="00810FB5" w:rsidP="00810FB5"/>
    <w:p w14:paraId="7E768B97" w14:textId="77777777" w:rsidR="00810FB5" w:rsidRDefault="00810FB5" w:rsidP="00810FB5">
      <w:r>
        <w:t xml:space="preserve">2.2.1. </w:t>
      </w:r>
      <w:r>
        <w:rPr>
          <w:rFonts w:hint="eastAsia"/>
        </w:rPr>
        <w:t>Древесная</w:t>
      </w:r>
      <w:r>
        <w:t xml:space="preserve"> </w:t>
      </w:r>
      <w:r>
        <w:rPr>
          <w:rFonts w:hint="eastAsia"/>
        </w:rPr>
        <w:t>мука</w:t>
      </w:r>
    </w:p>
    <w:p w14:paraId="24D6151F" w14:textId="77777777" w:rsidR="00810FB5" w:rsidRDefault="00810FB5" w:rsidP="00810FB5"/>
    <w:p w14:paraId="43F50414" w14:textId="77777777" w:rsidR="00810FB5" w:rsidRDefault="00810FB5" w:rsidP="00810FB5">
      <w:r>
        <w:t xml:space="preserve">2.2.2. </w:t>
      </w:r>
      <w:r>
        <w:rPr>
          <w:rFonts w:hint="eastAsia"/>
        </w:rPr>
        <w:t>Полилактид</w:t>
      </w:r>
    </w:p>
    <w:p w14:paraId="29AA477D" w14:textId="77777777" w:rsidR="00810FB5" w:rsidRDefault="00810FB5" w:rsidP="00810FB5"/>
    <w:p w14:paraId="0485402F" w14:textId="77777777" w:rsidR="00810FB5" w:rsidRDefault="00810FB5" w:rsidP="00810FB5">
      <w:r>
        <w:t xml:space="preserve">2.3. </w:t>
      </w:r>
      <w:r>
        <w:rPr>
          <w:rFonts w:hint="eastAsia"/>
        </w:rPr>
        <w:t>Характеристики</w:t>
      </w:r>
      <w:r>
        <w:t xml:space="preserve"> </w:t>
      </w:r>
      <w:r>
        <w:rPr>
          <w:rFonts w:hint="eastAsia"/>
        </w:rPr>
        <w:t>оборудования</w:t>
      </w:r>
      <w:r>
        <w:t xml:space="preserve"> </w:t>
      </w:r>
      <w:r>
        <w:rPr>
          <w:rFonts w:hint="eastAsia"/>
        </w:rPr>
        <w:t>и</w:t>
      </w:r>
      <w:r>
        <w:t xml:space="preserve"> </w:t>
      </w:r>
      <w:r>
        <w:rPr>
          <w:rFonts w:hint="eastAsia"/>
        </w:rPr>
        <w:t>приборов</w:t>
      </w:r>
    </w:p>
    <w:p w14:paraId="06FC0047" w14:textId="77777777" w:rsidR="00810FB5" w:rsidRDefault="00810FB5" w:rsidP="00810FB5"/>
    <w:p w14:paraId="0CA355EC" w14:textId="77777777" w:rsidR="00810FB5" w:rsidRDefault="00810FB5" w:rsidP="00810FB5">
      <w:r>
        <w:t xml:space="preserve">2.3.1. </w:t>
      </w:r>
      <w:r>
        <w:rPr>
          <w:rFonts w:hint="eastAsia"/>
        </w:rPr>
        <w:t>Одношнековый</w:t>
      </w:r>
      <w:r>
        <w:t xml:space="preserve"> </w:t>
      </w:r>
      <w:r>
        <w:rPr>
          <w:rFonts w:hint="eastAsia"/>
        </w:rPr>
        <w:t>экструдер</w:t>
      </w:r>
    </w:p>
    <w:p w14:paraId="71240610" w14:textId="77777777" w:rsidR="00810FB5" w:rsidRDefault="00810FB5" w:rsidP="00810FB5"/>
    <w:p w14:paraId="0E099105" w14:textId="77777777" w:rsidR="00810FB5" w:rsidRDefault="00810FB5" w:rsidP="00810FB5">
      <w:r>
        <w:t xml:space="preserve">2.3.2. </w:t>
      </w:r>
      <w:r>
        <w:rPr>
          <w:rFonts w:hint="eastAsia"/>
        </w:rPr>
        <w:t>Оборудование</w:t>
      </w:r>
      <w:r>
        <w:t xml:space="preserve"> </w:t>
      </w:r>
      <w:r>
        <w:rPr>
          <w:rFonts w:hint="eastAsia"/>
        </w:rPr>
        <w:t>для</w:t>
      </w:r>
      <w:r>
        <w:t xml:space="preserve"> </w:t>
      </w:r>
      <w:r>
        <w:rPr>
          <w:rFonts w:hint="eastAsia"/>
        </w:rPr>
        <w:t>формирования</w:t>
      </w:r>
      <w:r>
        <w:t xml:space="preserve"> </w:t>
      </w:r>
      <w:r>
        <w:rPr>
          <w:rFonts w:hint="eastAsia"/>
        </w:rPr>
        <w:t>изделий</w:t>
      </w:r>
      <w:r>
        <w:t xml:space="preserve"> </w:t>
      </w:r>
      <w:r>
        <w:rPr>
          <w:rFonts w:hint="eastAsia"/>
        </w:rPr>
        <w:t>методом</w:t>
      </w:r>
      <w:r>
        <w:t xml:space="preserve"> </w:t>
      </w:r>
      <w:r>
        <w:rPr>
          <w:rFonts w:hint="eastAsia"/>
        </w:rPr>
        <w:t>БОМ</w:t>
      </w:r>
      <w:r>
        <w:t>-</w:t>
      </w:r>
      <w:r>
        <w:rPr>
          <w:rFonts w:hint="eastAsia"/>
        </w:rPr>
        <w:t>печати</w:t>
      </w:r>
    </w:p>
    <w:p w14:paraId="200D3460" w14:textId="77777777" w:rsidR="00810FB5" w:rsidRDefault="00810FB5" w:rsidP="00810FB5"/>
    <w:p w14:paraId="359F0C42" w14:textId="77777777" w:rsidR="00810FB5" w:rsidRDefault="00810FB5" w:rsidP="00810FB5">
      <w:r>
        <w:t xml:space="preserve">2.3.3. </w:t>
      </w:r>
      <w:r>
        <w:rPr>
          <w:rFonts w:hint="eastAsia"/>
        </w:rPr>
        <w:t>Печатающая</w:t>
      </w:r>
      <w:r>
        <w:t xml:space="preserve"> </w:t>
      </w:r>
      <w:r>
        <w:rPr>
          <w:rFonts w:hint="eastAsia"/>
        </w:rPr>
        <w:t>головка</w:t>
      </w:r>
    </w:p>
    <w:p w14:paraId="31A62176" w14:textId="77777777" w:rsidR="00810FB5" w:rsidRDefault="00810FB5" w:rsidP="00810FB5"/>
    <w:p w14:paraId="4D5E6B68" w14:textId="77777777" w:rsidR="00810FB5" w:rsidRDefault="00810FB5" w:rsidP="00810FB5">
      <w:r>
        <w:t xml:space="preserve">2.3.4. </w:t>
      </w:r>
      <w:r>
        <w:rPr>
          <w:rFonts w:hint="eastAsia"/>
        </w:rPr>
        <w:t>Лабораторное</w:t>
      </w:r>
      <w:r>
        <w:t xml:space="preserve">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3A4B4FD2" w14:textId="77777777" w:rsidR="00810FB5" w:rsidRDefault="00810FB5" w:rsidP="00810FB5"/>
    <w:p w14:paraId="7641F95D" w14:textId="77777777" w:rsidR="00810FB5" w:rsidRDefault="00810FB5" w:rsidP="00810FB5">
      <w:r>
        <w:t xml:space="preserve">2.4.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работ</w:t>
      </w:r>
    </w:p>
    <w:p w14:paraId="5C0848F7" w14:textId="77777777" w:rsidR="00810FB5" w:rsidRDefault="00810FB5" w:rsidP="00810FB5"/>
    <w:p w14:paraId="44E40006" w14:textId="77777777" w:rsidR="00810FB5" w:rsidRDefault="00810FB5" w:rsidP="00810FB5">
      <w:r>
        <w:t xml:space="preserve">2.4.1. </w:t>
      </w:r>
      <w:r>
        <w:rPr>
          <w:rFonts w:hint="eastAsia"/>
        </w:rPr>
        <w:t>Методика</w:t>
      </w:r>
      <w:r>
        <w:t xml:space="preserve"> </w:t>
      </w:r>
      <w:r>
        <w:rPr>
          <w:rFonts w:hint="eastAsia"/>
        </w:rPr>
        <w:t>исследования</w:t>
      </w:r>
      <w:r>
        <w:t xml:space="preserve"> </w:t>
      </w:r>
      <w:r>
        <w:rPr>
          <w:rFonts w:hint="eastAsia"/>
        </w:rPr>
        <w:t>морфологии</w:t>
      </w:r>
      <w:r>
        <w:t xml:space="preserve"> </w:t>
      </w:r>
      <w:r>
        <w:rPr>
          <w:rFonts w:hint="eastAsia"/>
        </w:rPr>
        <w:t>древесно</w:t>
      </w:r>
      <w:r>
        <w:t>-</w:t>
      </w:r>
      <w:r>
        <w:rPr>
          <w:rFonts w:hint="eastAsia"/>
        </w:rPr>
        <w:t>полимерной</w:t>
      </w:r>
      <w:r>
        <w:t xml:space="preserve"> </w:t>
      </w:r>
      <w:r>
        <w:rPr>
          <w:rFonts w:hint="eastAsia"/>
        </w:rPr>
        <w:t>нити</w:t>
      </w:r>
      <w:r>
        <w:t xml:space="preserve"> </w:t>
      </w:r>
      <w:r>
        <w:rPr>
          <w:rFonts w:hint="eastAsia"/>
        </w:rPr>
        <w:t>методом</w:t>
      </w:r>
      <w:r>
        <w:t xml:space="preserve"> </w:t>
      </w:r>
      <w:r>
        <w:rPr>
          <w:rFonts w:hint="eastAsia"/>
        </w:rPr>
        <w:t>оптической</w:t>
      </w:r>
      <w:r>
        <w:t xml:space="preserve"> </w:t>
      </w:r>
      <w:r>
        <w:rPr>
          <w:rFonts w:hint="eastAsia"/>
        </w:rPr>
        <w:t>микроскопии</w:t>
      </w:r>
    </w:p>
    <w:p w14:paraId="79E1CD47" w14:textId="77777777" w:rsidR="00810FB5" w:rsidRDefault="00810FB5" w:rsidP="00810FB5"/>
    <w:p w14:paraId="668D1A98" w14:textId="77777777" w:rsidR="00810FB5" w:rsidRDefault="00810FB5" w:rsidP="00810FB5">
      <w:r>
        <w:t xml:space="preserve">2.4.2. </w:t>
      </w:r>
      <w:r>
        <w:rPr>
          <w:rFonts w:hint="eastAsia"/>
        </w:rPr>
        <w:t>Методика</w:t>
      </w:r>
      <w:r>
        <w:t xml:space="preserve"> </w:t>
      </w:r>
      <w:r>
        <w:rPr>
          <w:rFonts w:hint="eastAsia"/>
        </w:rPr>
        <w:t>исследования</w:t>
      </w:r>
      <w:r>
        <w:t xml:space="preserve"> </w:t>
      </w:r>
      <w:r>
        <w:rPr>
          <w:rFonts w:hint="eastAsia"/>
        </w:rPr>
        <w:t>вязкости</w:t>
      </w:r>
    </w:p>
    <w:p w14:paraId="4E423885" w14:textId="77777777" w:rsidR="00810FB5" w:rsidRDefault="00810FB5" w:rsidP="00810FB5"/>
    <w:p w14:paraId="5D7F3775" w14:textId="77777777" w:rsidR="00810FB5" w:rsidRDefault="00810FB5" w:rsidP="00810FB5">
      <w:r>
        <w:t xml:space="preserve">2.4.3. </w:t>
      </w:r>
      <w:r>
        <w:rPr>
          <w:rFonts w:hint="eastAsia"/>
        </w:rPr>
        <w:t>Методика</w:t>
      </w:r>
      <w:r>
        <w:t xml:space="preserve"> </w:t>
      </w:r>
      <w:r>
        <w:rPr>
          <w:rFonts w:hint="eastAsia"/>
        </w:rPr>
        <w:t>исследования</w:t>
      </w:r>
      <w:r>
        <w:t xml:space="preserve"> </w:t>
      </w:r>
      <w:r>
        <w:rPr>
          <w:rFonts w:hint="eastAsia"/>
        </w:rPr>
        <w:t>фазовых</w:t>
      </w:r>
      <w:r>
        <w:t xml:space="preserve"> </w:t>
      </w:r>
      <w:r>
        <w:rPr>
          <w:rFonts w:hint="eastAsia"/>
        </w:rPr>
        <w:t>переходов</w:t>
      </w:r>
    </w:p>
    <w:p w14:paraId="747F67FB" w14:textId="77777777" w:rsidR="00810FB5" w:rsidRDefault="00810FB5" w:rsidP="00810FB5"/>
    <w:p w14:paraId="56C4F846" w14:textId="77777777" w:rsidR="00810FB5" w:rsidRDefault="00810FB5" w:rsidP="00810FB5">
      <w:r>
        <w:t xml:space="preserve">2.4.4. </w:t>
      </w:r>
      <w:r>
        <w:rPr>
          <w:rFonts w:hint="eastAsia"/>
        </w:rPr>
        <w:t>Методика</w:t>
      </w:r>
      <w:r>
        <w:t xml:space="preserve"> </w:t>
      </w:r>
      <w:r>
        <w:rPr>
          <w:rFonts w:hint="eastAsia"/>
        </w:rPr>
        <w:t>исследования</w:t>
      </w:r>
      <w:r>
        <w:t xml:space="preserve"> </w:t>
      </w:r>
      <w:r>
        <w:rPr>
          <w:rFonts w:hint="eastAsia"/>
        </w:rPr>
        <w:t>потери</w:t>
      </w:r>
      <w:r>
        <w:t xml:space="preserve"> </w:t>
      </w:r>
      <w:r>
        <w:rPr>
          <w:rFonts w:hint="eastAsia"/>
        </w:rPr>
        <w:t>массы</w:t>
      </w:r>
    </w:p>
    <w:p w14:paraId="5D758B71" w14:textId="77777777" w:rsidR="00810FB5" w:rsidRDefault="00810FB5" w:rsidP="00810FB5"/>
    <w:p w14:paraId="01734B1E" w14:textId="77777777" w:rsidR="00810FB5" w:rsidRDefault="00810FB5" w:rsidP="00810FB5">
      <w:r>
        <w:t xml:space="preserve">2.4.5. </w:t>
      </w:r>
      <w:r>
        <w:rPr>
          <w:rFonts w:hint="eastAsia"/>
        </w:rPr>
        <w:t>Методика</w:t>
      </w:r>
      <w:r>
        <w:t xml:space="preserve"> </w:t>
      </w:r>
      <w:r>
        <w:rPr>
          <w:rFonts w:hint="eastAsia"/>
        </w:rPr>
        <w:t>исследования</w:t>
      </w:r>
      <w:r>
        <w:t xml:space="preserve"> </w:t>
      </w:r>
      <w:r>
        <w:rPr>
          <w:rFonts w:hint="eastAsia"/>
        </w:rPr>
        <w:t>реологических</w:t>
      </w:r>
      <w:r>
        <w:t xml:space="preserve"> </w:t>
      </w:r>
      <w:r>
        <w:rPr>
          <w:rFonts w:hint="eastAsia"/>
        </w:rPr>
        <w:t>свойств</w:t>
      </w:r>
    </w:p>
    <w:p w14:paraId="3F1561F0" w14:textId="77777777" w:rsidR="00810FB5" w:rsidRDefault="00810FB5" w:rsidP="00810FB5"/>
    <w:p w14:paraId="325B1C31" w14:textId="77777777" w:rsidR="00810FB5" w:rsidRDefault="00810FB5" w:rsidP="00810FB5">
      <w:r>
        <w:t xml:space="preserve">2.4.6. </w:t>
      </w:r>
      <w:r>
        <w:rPr>
          <w:rFonts w:hint="eastAsia"/>
        </w:rPr>
        <w:t>Методика</w:t>
      </w:r>
      <w:r>
        <w:t xml:space="preserve"> </w:t>
      </w:r>
      <w:r>
        <w:rPr>
          <w:rFonts w:hint="eastAsia"/>
        </w:rPr>
        <w:t>исследования</w:t>
      </w:r>
      <w:r>
        <w:t xml:space="preserve"> </w:t>
      </w:r>
      <w:r>
        <w:rPr>
          <w:rFonts w:hint="eastAsia"/>
        </w:rPr>
        <w:t>структуры</w:t>
      </w:r>
    </w:p>
    <w:p w14:paraId="6C55473C" w14:textId="77777777" w:rsidR="00810FB5" w:rsidRDefault="00810FB5" w:rsidP="00810FB5"/>
    <w:p w14:paraId="1E9AB4EC" w14:textId="77777777" w:rsidR="00810FB5" w:rsidRDefault="00810FB5" w:rsidP="00810FB5">
      <w:r>
        <w:t xml:space="preserve">2.4.7. </w:t>
      </w:r>
      <w:r>
        <w:rPr>
          <w:rFonts w:hint="eastAsia"/>
        </w:rPr>
        <w:t>Методика</w:t>
      </w:r>
      <w:r>
        <w:t xml:space="preserve"> </w:t>
      </w:r>
      <w:r>
        <w:rPr>
          <w:rFonts w:hint="eastAsia"/>
        </w:rPr>
        <w:t>исследования</w:t>
      </w:r>
      <w:r>
        <w:t xml:space="preserve"> </w:t>
      </w:r>
      <w:r>
        <w:rPr>
          <w:rFonts w:hint="eastAsia"/>
        </w:rPr>
        <w:t>цвета</w:t>
      </w:r>
      <w:r>
        <w:t xml:space="preserve"> </w:t>
      </w:r>
      <w:r>
        <w:rPr>
          <w:rFonts w:hint="eastAsia"/>
        </w:rPr>
        <w:t>поверхности</w:t>
      </w:r>
      <w:r>
        <w:t xml:space="preserve"> </w:t>
      </w:r>
      <w:r>
        <w:rPr>
          <w:rFonts w:hint="eastAsia"/>
        </w:rPr>
        <w:t>в</w:t>
      </w:r>
      <w:r>
        <w:t xml:space="preserve"> </w:t>
      </w:r>
      <w:r>
        <w:rPr>
          <w:rFonts w:hint="eastAsia"/>
        </w:rPr>
        <w:t>за</w:t>
      </w:r>
      <w:r>
        <w:rPr>
          <w:rFonts w:hint="eastAsia"/>
        </w:rPr>
        <w:lastRenderedPageBreak/>
        <w:t>висимости</w:t>
      </w:r>
      <w:r>
        <w:t xml:space="preserve"> </w:t>
      </w:r>
      <w:r>
        <w:rPr>
          <w:rFonts w:hint="eastAsia"/>
        </w:rPr>
        <w:t>от</w:t>
      </w:r>
      <w:r>
        <w:t xml:space="preserve"> </w:t>
      </w:r>
      <w:r>
        <w:rPr>
          <w:rFonts w:hint="eastAsia"/>
        </w:rPr>
        <w:t>температуры</w:t>
      </w:r>
      <w:r>
        <w:t xml:space="preserve"> </w:t>
      </w:r>
      <w:r>
        <w:rPr>
          <w:rFonts w:hint="eastAsia"/>
        </w:rPr>
        <w:t>печати</w:t>
      </w:r>
    </w:p>
    <w:p w14:paraId="301B7968" w14:textId="77777777" w:rsidR="00810FB5" w:rsidRDefault="00810FB5" w:rsidP="00810FB5"/>
    <w:p w14:paraId="290D630C" w14:textId="77777777" w:rsidR="00810FB5" w:rsidRDefault="00810FB5" w:rsidP="00810FB5">
      <w:r>
        <w:t xml:space="preserve">2.4.8. </w:t>
      </w:r>
      <w:r>
        <w:rPr>
          <w:rFonts w:hint="eastAsia"/>
        </w:rPr>
        <w:t>Методика</w:t>
      </w:r>
      <w:r>
        <w:t xml:space="preserve"> </w:t>
      </w:r>
      <w:r>
        <w:rPr>
          <w:rFonts w:hint="eastAsia"/>
        </w:rPr>
        <w:t>исследования</w:t>
      </w:r>
      <w:r>
        <w:t xml:space="preserve"> </w:t>
      </w:r>
      <w:r>
        <w:rPr>
          <w:rFonts w:hint="eastAsia"/>
        </w:rPr>
        <w:t>плотности</w:t>
      </w:r>
      <w:r>
        <w:t xml:space="preserve"> </w:t>
      </w:r>
      <w:r>
        <w:rPr>
          <w:rFonts w:hint="eastAsia"/>
        </w:rPr>
        <w:t>формируемого</w:t>
      </w:r>
      <w:r>
        <w:t xml:space="preserve"> </w:t>
      </w:r>
      <w:r>
        <w:rPr>
          <w:rFonts w:hint="eastAsia"/>
        </w:rPr>
        <w:t>материала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температуры</w:t>
      </w:r>
      <w:r>
        <w:t xml:space="preserve"> </w:t>
      </w:r>
      <w:r>
        <w:rPr>
          <w:rFonts w:hint="eastAsia"/>
        </w:rPr>
        <w:t>печати</w:t>
      </w:r>
    </w:p>
    <w:p w14:paraId="019D9C27" w14:textId="77777777" w:rsidR="00810FB5" w:rsidRDefault="00810FB5" w:rsidP="00810FB5"/>
    <w:p w14:paraId="167C4103" w14:textId="77777777" w:rsidR="00810FB5" w:rsidRDefault="00810FB5" w:rsidP="00810FB5">
      <w:r>
        <w:t xml:space="preserve">2.4.9. </w:t>
      </w:r>
      <w:r>
        <w:rPr>
          <w:rFonts w:hint="eastAsia"/>
        </w:rPr>
        <w:t>Методика</w:t>
      </w:r>
      <w:r>
        <w:t xml:space="preserve"> </w:t>
      </w:r>
      <w:r>
        <w:rPr>
          <w:rFonts w:hint="eastAsia"/>
        </w:rPr>
        <w:t>исследования</w:t>
      </w:r>
      <w:r>
        <w:t xml:space="preserve"> </w:t>
      </w:r>
      <w:r>
        <w:rPr>
          <w:rFonts w:hint="eastAsia"/>
        </w:rPr>
        <w:t>прочности</w:t>
      </w:r>
      <w:r>
        <w:t xml:space="preserve"> </w:t>
      </w:r>
      <w:r>
        <w:rPr>
          <w:rFonts w:hint="eastAsia"/>
        </w:rPr>
        <w:t>при</w:t>
      </w:r>
      <w:r>
        <w:t xml:space="preserve"> </w:t>
      </w:r>
      <w:r>
        <w:rPr>
          <w:rFonts w:hint="eastAsia"/>
        </w:rPr>
        <w:t>разрыве</w:t>
      </w:r>
      <w:r>
        <w:t xml:space="preserve"> </w:t>
      </w:r>
      <w:r>
        <w:rPr>
          <w:rFonts w:hint="eastAsia"/>
        </w:rPr>
        <w:t>и</w:t>
      </w:r>
      <w:r>
        <w:t xml:space="preserve"> </w:t>
      </w:r>
      <w:r>
        <w:rPr>
          <w:rFonts w:hint="eastAsia"/>
        </w:rPr>
        <w:t>модуля</w:t>
      </w:r>
      <w:r>
        <w:t xml:space="preserve"> </w:t>
      </w:r>
      <w:r>
        <w:rPr>
          <w:rFonts w:hint="eastAsia"/>
        </w:rPr>
        <w:t>упругости</w:t>
      </w:r>
      <w:r>
        <w:t xml:space="preserve"> </w:t>
      </w:r>
      <w:r>
        <w:rPr>
          <w:rFonts w:hint="eastAsia"/>
        </w:rPr>
        <w:t>при</w:t>
      </w:r>
      <w:r>
        <w:t xml:space="preserve"> </w:t>
      </w:r>
      <w:r>
        <w:rPr>
          <w:rFonts w:hint="eastAsia"/>
        </w:rPr>
        <w:t>растяжении</w:t>
      </w:r>
    </w:p>
    <w:p w14:paraId="37D6D673" w14:textId="77777777" w:rsidR="00810FB5" w:rsidRDefault="00810FB5" w:rsidP="00810FB5"/>
    <w:p w14:paraId="47EDCE42" w14:textId="77777777" w:rsidR="00810FB5" w:rsidRDefault="00810FB5" w:rsidP="00810FB5">
      <w:r>
        <w:t xml:space="preserve">2.4.10. </w:t>
      </w:r>
      <w:r>
        <w:rPr>
          <w:rFonts w:hint="eastAsia"/>
        </w:rPr>
        <w:t>Методика</w:t>
      </w:r>
      <w:r>
        <w:t xml:space="preserve"> </w:t>
      </w:r>
      <w:r>
        <w:rPr>
          <w:rFonts w:hint="eastAsia"/>
        </w:rPr>
        <w:t>исследования</w:t>
      </w:r>
      <w:r>
        <w:t xml:space="preserve"> </w:t>
      </w:r>
      <w:r>
        <w:rPr>
          <w:rFonts w:hint="eastAsia"/>
        </w:rPr>
        <w:t>поведения</w:t>
      </w:r>
      <w:r>
        <w:t xml:space="preserve"> </w:t>
      </w:r>
      <w:r>
        <w:rPr>
          <w:rFonts w:hint="eastAsia"/>
        </w:rPr>
        <w:t>испытуемых</w:t>
      </w:r>
      <w:r>
        <w:t xml:space="preserve"> </w:t>
      </w:r>
      <w:r>
        <w:rPr>
          <w:rFonts w:hint="eastAsia"/>
        </w:rPr>
        <w:t>образцов</w:t>
      </w:r>
      <w:r>
        <w:t xml:space="preserve"> </w:t>
      </w:r>
      <w:r>
        <w:rPr>
          <w:rFonts w:hint="eastAsia"/>
        </w:rPr>
        <w:t>при</w:t>
      </w:r>
      <w:r>
        <w:t xml:space="preserve"> </w:t>
      </w:r>
      <w:r>
        <w:rPr>
          <w:rFonts w:hint="eastAsia"/>
        </w:rPr>
        <w:t>сжатии</w:t>
      </w:r>
      <w:r>
        <w:t xml:space="preserve">, </w:t>
      </w:r>
      <w:r>
        <w:rPr>
          <w:rFonts w:hint="eastAsia"/>
        </w:rPr>
        <w:t>определения</w:t>
      </w:r>
      <w:r>
        <w:t xml:space="preserve"> </w:t>
      </w:r>
      <w:r>
        <w:rPr>
          <w:rFonts w:hint="eastAsia"/>
        </w:rPr>
        <w:t>прочности</w:t>
      </w:r>
      <w:r>
        <w:t xml:space="preserve"> </w:t>
      </w:r>
      <w:r>
        <w:rPr>
          <w:rFonts w:hint="eastAsia"/>
        </w:rPr>
        <w:t>и</w:t>
      </w:r>
      <w:r>
        <w:t xml:space="preserve"> </w:t>
      </w:r>
      <w:r>
        <w:rPr>
          <w:rFonts w:hint="eastAsia"/>
        </w:rPr>
        <w:t>модуля</w:t>
      </w:r>
      <w:r>
        <w:t xml:space="preserve"> </w:t>
      </w:r>
      <w:r>
        <w:rPr>
          <w:rFonts w:hint="eastAsia"/>
        </w:rPr>
        <w:t>упругости</w:t>
      </w:r>
      <w:r>
        <w:t xml:space="preserve"> </w:t>
      </w:r>
      <w:r>
        <w:rPr>
          <w:rFonts w:hint="eastAsia"/>
        </w:rPr>
        <w:t>при</w:t>
      </w:r>
      <w:r>
        <w:t xml:space="preserve"> </w:t>
      </w:r>
      <w:r>
        <w:rPr>
          <w:rFonts w:hint="eastAsia"/>
        </w:rPr>
        <w:t>сжатии</w:t>
      </w:r>
    </w:p>
    <w:p w14:paraId="090E9F49" w14:textId="77777777" w:rsidR="00810FB5" w:rsidRDefault="00810FB5" w:rsidP="00810FB5"/>
    <w:p w14:paraId="110156D0" w14:textId="77777777" w:rsidR="00810FB5" w:rsidRDefault="00810FB5" w:rsidP="00810FB5">
      <w:r>
        <w:t xml:space="preserve">2.4.11. </w:t>
      </w:r>
      <w:r>
        <w:rPr>
          <w:rFonts w:hint="eastAsia"/>
        </w:rPr>
        <w:t>Методика</w:t>
      </w:r>
      <w:r>
        <w:t xml:space="preserve"> </w:t>
      </w:r>
      <w:r>
        <w:rPr>
          <w:rFonts w:hint="eastAsia"/>
        </w:rPr>
        <w:t>определения</w:t>
      </w:r>
      <w:r>
        <w:t xml:space="preserve"> </w:t>
      </w:r>
      <w:r>
        <w:rPr>
          <w:rFonts w:hint="eastAsia"/>
        </w:rPr>
        <w:t>массы</w:t>
      </w:r>
      <w:r>
        <w:t xml:space="preserve"> </w:t>
      </w:r>
      <w:r>
        <w:rPr>
          <w:rFonts w:hint="eastAsia"/>
        </w:rPr>
        <w:t>воды</w:t>
      </w:r>
      <w:r>
        <w:t xml:space="preserve">, </w:t>
      </w:r>
      <w:r>
        <w:rPr>
          <w:rFonts w:hint="eastAsia"/>
        </w:rPr>
        <w:t>поглощенной</w:t>
      </w:r>
      <w:r>
        <w:t xml:space="preserve"> </w:t>
      </w:r>
      <w:r>
        <w:rPr>
          <w:rFonts w:hint="eastAsia"/>
        </w:rPr>
        <w:t>образцом</w:t>
      </w:r>
      <w:r>
        <w:t xml:space="preserve"> </w:t>
      </w:r>
      <w:r>
        <w:rPr>
          <w:rFonts w:hint="eastAsia"/>
        </w:rPr>
        <w:t>при</w:t>
      </w:r>
      <w:r>
        <w:t xml:space="preserve"> </w:t>
      </w:r>
      <w:r>
        <w:rPr>
          <w:rFonts w:hint="eastAsia"/>
        </w:rPr>
        <w:t>погружении</w:t>
      </w:r>
      <w:r>
        <w:t xml:space="preserve"> </w:t>
      </w:r>
      <w:r>
        <w:rPr>
          <w:rFonts w:hint="eastAsia"/>
        </w:rPr>
        <w:t>в</w:t>
      </w:r>
      <w:r>
        <w:t xml:space="preserve"> </w:t>
      </w:r>
      <w:r>
        <w:rPr>
          <w:rFonts w:hint="eastAsia"/>
        </w:rPr>
        <w:t>воду</w:t>
      </w:r>
    </w:p>
    <w:p w14:paraId="7B6C323D" w14:textId="77777777" w:rsidR="00810FB5" w:rsidRDefault="00810FB5" w:rsidP="00810FB5"/>
    <w:p w14:paraId="00D055B6" w14:textId="77777777" w:rsidR="00810FB5" w:rsidRDefault="00810FB5" w:rsidP="00810FB5">
      <w:r>
        <w:t xml:space="preserve">2.4.12. </w:t>
      </w:r>
      <w:r>
        <w:rPr>
          <w:rFonts w:hint="eastAsia"/>
        </w:rPr>
        <w:t>Методика</w:t>
      </w:r>
      <w:r>
        <w:t xml:space="preserve"> </w:t>
      </w:r>
      <w:r>
        <w:rPr>
          <w:rFonts w:hint="eastAsia"/>
        </w:rPr>
        <w:t>исследования</w:t>
      </w:r>
      <w:r>
        <w:t xml:space="preserve"> </w:t>
      </w:r>
      <w:r>
        <w:rPr>
          <w:rFonts w:hint="eastAsia"/>
        </w:rPr>
        <w:t>способности</w:t>
      </w:r>
      <w:r>
        <w:t xml:space="preserve"> </w:t>
      </w:r>
      <w:r>
        <w:rPr>
          <w:rFonts w:hint="eastAsia"/>
        </w:rPr>
        <w:t>древесно</w:t>
      </w:r>
      <w:r>
        <w:t>-</w:t>
      </w:r>
      <w:r>
        <w:rPr>
          <w:rFonts w:hint="eastAsia"/>
        </w:rPr>
        <w:t>полимерного</w:t>
      </w:r>
      <w:r>
        <w:t xml:space="preserve"> </w:t>
      </w:r>
      <w:r>
        <w:rPr>
          <w:rFonts w:hint="eastAsia"/>
        </w:rPr>
        <w:t>композита</w:t>
      </w:r>
      <w:r>
        <w:t xml:space="preserve"> </w:t>
      </w:r>
      <w:r>
        <w:rPr>
          <w:rFonts w:hint="eastAsia"/>
        </w:rPr>
        <w:t>смачиваться</w:t>
      </w:r>
    </w:p>
    <w:p w14:paraId="5374CADB" w14:textId="77777777" w:rsidR="00810FB5" w:rsidRDefault="00810FB5" w:rsidP="00810FB5"/>
    <w:p w14:paraId="4297260D" w14:textId="77777777" w:rsidR="00810FB5" w:rsidRDefault="00810FB5" w:rsidP="00810FB5">
      <w:r>
        <w:t xml:space="preserve">2.4.13. </w:t>
      </w:r>
      <w:r>
        <w:rPr>
          <w:rFonts w:hint="eastAsia"/>
        </w:rPr>
        <w:t>Методика</w:t>
      </w:r>
      <w:r>
        <w:t xml:space="preserve"> </w:t>
      </w:r>
      <w:r>
        <w:rPr>
          <w:rFonts w:hint="eastAsia"/>
        </w:rPr>
        <w:t>исследования</w:t>
      </w:r>
      <w:r>
        <w:t xml:space="preserve"> </w:t>
      </w:r>
      <w:r>
        <w:rPr>
          <w:rFonts w:hint="eastAsia"/>
        </w:rPr>
        <w:t>топографии</w:t>
      </w:r>
      <w:r>
        <w:t xml:space="preserve"> </w:t>
      </w:r>
      <w:r>
        <w:rPr>
          <w:rFonts w:hint="eastAsia"/>
        </w:rPr>
        <w:t>поверхности</w:t>
      </w:r>
    </w:p>
    <w:p w14:paraId="3B9B94A5" w14:textId="77777777" w:rsidR="00810FB5" w:rsidRDefault="00810FB5" w:rsidP="00810FB5"/>
    <w:p w14:paraId="5AA24233" w14:textId="77777777" w:rsidR="00810FB5" w:rsidRDefault="00810FB5" w:rsidP="00810FB5">
      <w:r>
        <w:t xml:space="preserve">2.4.14. </w:t>
      </w:r>
      <w:r>
        <w:rPr>
          <w:rFonts w:hint="eastAsia"/>
        </w:rPr>
        <w:t>Методика</w:t>
      </w:r>
      <w:r>
        <w:t xml:space="preserve"> </w:t>
      </w:r>
      <w:r>
        <w:rPr>
          <w:rFonts w:hint="eastAsia"/>
        </w:rPr>
        <w:t>исследования</w:t>
      </w:r>
      <w:r>
        <w:t xml:space="preserve"> </w:t>
      </w:r>
      <w:r>
        <w:rPr>
          <w:rFonts w:hint="eastAsia"/>
        </w:rPr>
        <w:t>распределения</w:t>
      </w:r>
      <w:r>
        <w:t xml:space="preserve"> </w:t>
      </w:r>
      <w:r>
        <w:rPr>
          <w:rFonts w:hint="eastAsia"/>
        </w:rPr>
        <w:t>тепловой</w:t>
      </w:r>
      <w:r>
        <w:t xml:space="preserve"> </w:t>
      </w:r>
      <w:r>
        <w:rPr>
          <w:rFonts w:hint="eastAsia"/>
        </w:rPr>
        <w:t>энергии</w:t>
      </w:r>
      <w:r>
        <w:t xml:space="preserve"> </w:t>
      </w:r>
      <w:r>
        <w:rPr>
          <w:rFonts w:hint="eastAsia"/>
        </w:rPr>
        <w:t>во</w:t>
      </w:r>
      <w:r>
        <w:t xml:space="preserve"> </w:t>
      </w:r>
      <w:r>
        <w:rPr>
          <w:rFonts w:hint="eastAsia"/>
        </w:rPr>
        <w:t>время</w:t>
      </w:r>
      <w:r>
        <w:t xml:space="preserve"> </w:t>
      </w:r>
      <w:r>
        <w:rPr>
          <w:rFonts w:hint="eastAsia"/>
        </w:rPr>
        <w:t>БОМ</w:t>
      </w:r>
      <w:r>
        <w:t>-</w:t>
      </w:r>
      <w:r>
        <w:rPr>
          <w:rFonts w:hint="eastAsia"/>
        </w:rPr>
        <w:t>печати</w:t>
      </w:r>
    </w:p>
    <w:p w14:paraId="1DD28A94" w14:textId="77777777" w:rsidR="00810FB5" w:rsidRDefault="00810FB5" w:rsidP="00810FB5"/>
    <w:p w14:paraId="311B0065" w14:textId="77777777" w:rsidR="00810FB5" w:rsidRDefault="00810FB5" w:rsidP="00810FB5">
      <w:r>
        <w:t xml:space="preserve">2.5. </w:t>
      </w:r>
      <w:r>
        <w:rPr>
          <w:rFonts w:hint="eastAsia"/>
        </w:rPr>
        <w:t>Методика</w:t>
      </w:r>
      <w:r>
        <w:t xml:space="preserve"> </w:t>
      </w:r>
      <w:r>
        <w:rPr>
          <w:rFonts w:hint="eastAsia"/>
        </w:rPr>
        <w:t>планирования</w:t>
      </w:r>
      <w:r>
        <w:t xml:space="preserve"> </w:t>
      </w:r>
      <w:r>
        <w:rPr>
          <w:rFonts w:hint="eastAsia"/>
        </w:rPr>
        <w:t>и</w:t>
      </w:r>
      <w:r>
        <w:t xml:space="preserve"> </w:t>
      </w:r>
      <w:r>
        <w:rPr>
          <w:rFonts w:hint="eastAsia"/>
        </w:rPr>
        <w:t>обработки</w:t>
      </w:r>
      <w:r>
        <w:t xml:space="preserve"> </w:t>
      </w:r>
      <w:r>
        <w:rPr>
          <w:rFonts w:hint="eastAsia"/>
        </w:rPr>
        <w:t>результатов</w:t>
      </w:r>
      <w:r>
        <w:t xml:space="preserve"> </w:t>
      </w:r>
      <w:r>
        <w:rPr>
          <w:rFonts w:hint="eastAsia"/>
        </w:rPr>
        <w:t>экспериментов</w:t>
      </w:r>
    </w:p>
    <w:p w14:paraId="73EAF81B" w14:textId="77777777" w:rsidR="00810FB5" w:rsidRDefault="00810FB5" w:rsidP="00810FB5"/>
    <w:p w14:paraId="183D26B6" w14:textId="77777777" w:rsidR="00810FB5" w:rsidRDefault="00810FB5" w:rsidP="00810FB5">
      <w:r>
        <w:rPr>
          <w:rFonts w:hint="eastAsia"/>
        </w:rPr>
        <w:t>ГЛАВА</w:t>
      </w:r>
      <w:r>
        <w:t xml:space="preserve"> 3. </w:t>
      </w:r>
      <w:r>
        <w:rPr>
          <w:rFonts w:hint="eastAsia"/>
        </w:rPr>
        <w:t>ИССЛЕДОВАНИЕ</w:t>
      </w:r>
      <w:r>
        <w:t xml:space="preserve"> </w:t>
      </w:r>
      <w:r>
        <w:rPr>
          <w:rFonts w:hint="eastAsia"/>
        </w:rPr>
        <w:t>ДРЕВЕСНО</w:t>
      </w:r>
      <w:r>
        <w:t>-</w:t>
      </w:r>
      <w:r>
        <w:rPr>
          <w:rFonts w:hint="eastAsia"/>
        </w:rPr>
        <w:t>ПОЛИМЕРНОЙ</w:t>
      </w:r>
      <w:r>
        <w:t xml:space="preserve"> </w:t>
      </w:r>
      <w:r>
        <w:rPr>
          <w:rFonts w:hint="eastAsia"/>
        </w:rPr>
        <w:t>КОМПОЗИЦИИ</w:t>
      </w:r>
    </w:p>
    <w:p w14:paraId="7D02D42D" w14:textId="77777777" w:rsidR="00810FB5" w:rsidRDefault="00810FB5" w:rsidP="00810FB5"/>
    <w:p w14:paraId="7092CE29" w14:textId="77777777" w:rsidR="00810FB5" w:rsidRDefault="00810FB5" w:rsidP="00810FB5">
      <w:r>
        <w:t xml:space="preserve">3.1. </w:t>
      </w:r>
      <w:r>
        <w:rPr>
          <w:rFonts w:hint="eastAsia"/>
        </w:rPr>
        <w:t>Теоретические</w:t>
      </w:r>
      <w:r>
        <w:t xml:space="preserve"> </w:t>
      </w:r>
      <w:r>
        <w:rPr>
          <w:rFonts w:hint="eastAsia"/>
        </w:rPr>
        <w:t>предпосылки</w:t>
      </w:r>
      <w:r>
        <w:t xml:space="preserve"> </w:t>
      </w:r>
      <w:r>
        <w:rPr>
          <w:rFonts w:hint="eastAsia"/>
        </w:rPr>
        <w:t>к</w:t>
      </w:r>
      <w:r>
        <w:t xml:space="preserve"> </w:t>
      </w:r>
      <w:r>
        <w:rPr>
          <w:rFonts w:hint="eastAsia"/>
        </w:rPr>
        <w:t>созданию</w:t>
      </w:r>
      <w:r>
        <w:t xml:space="preserve"> </w:t>
      </w:r>
      <w:r>
        <w:rPr>
          <w:rFonts w:hint="eastAsia"/>
        </w:rPr>
        <w:t>древесно</w:t>
      </w:r>
      <w:r>
        <w:t>-</w:t>
      </w:r>
      <w:r>
        <w:rPr>
          <w:rFonts w:hint="eastAsia"/>
        </w:rPr>
        <w:t>полимерной</w:t>
      </w:r>
      <w:r>
        <w:t xml:space="preserve"> </w:t>
      </w:r>
      <w:r>
        <w:rPr>
          <w:rFonts w:hint="eastAsia"/>
        </w:rPr>
        <w:t>композиции</w:t>
      </w:r>
    </w:p>
    <w:p w14:paraId="4AFBF900" w14:textId="77777777" w:rsidR="00810FB5" w:rsidRDefault="00810FB5" w:rsidP="00810FB5"/>
    <w:p w14:paraId="3F8C4373" w14:textId="77777777" w:rsidR="00810FB5" w:rsidRDefault="00810FB5" w:rsidP="00810FB5">
      <w:r>
        <w:t xml:space="preserve">3.2. </w:t>
      </w:r>
      <w:r>
        <w:rPr>
          <w:rFonts w:hint="eastAsia"/>
        </w:rPr>
        <w:t>Исследование</w:t>
      </w:r>
      <w:r>
        <w:t xml:space="preserve"> </w:t>
      </w:r>
      <w:r>
        <w:rPr>
          <w:rFonts w:hint="eastAsia"/>
        </w:rPr>
        <w:t>морфологии</w:t>
      </w:r>
      <w:r>
        <w:t xml:space="preserve"> </w:t>
      </w:r>
      <w:r>
        <w:rPr>
          <w:rFonts w:hint="eastAsia"/>
        </w:rPr>
        <w:t>древесно</w:t>
      </w:r>
      <w:r>
        <w:t>-</w:t>
      </w:r>
      <w:r>
        <w:rPr>
          <w:rFonts w:hint="eastAsia"/>
        </w:rPr>
        <w:t>полимерной</w:t>
      </w:r>
      <w:r>
        <w:t xml:space="preserve"> </w:t>
      </w:r>
      <w:r>
        <w:rPr>
          <w:rFonts w:hint="eastAsia"/>
        </w:rPr>
        <w:t>нити</w:t>
      </w:r>
      <w:r>
        <w:t xml:space="preserve"> </w:t>
      </w:r>
      <w:r>
        <w:rPr>
          <w:rFonts w:hint="eastAsia"/>
        </w:rPr>
        <w:t>методом</w:t>
      </w:r>
      <w:r>
        <w:t xml:space="preserve"> </w:t>
      </w:r>
      <w:r>
        <w:rPr>
          <w:rFonts w:hint="eastAsia"/>
        </w:rPr>
        <w:t>оптической</w:t>
      </w:r>
      <w:r>
        <w:t xml:space="preserve"> </w:t>
      </w:r>
      <w:r>
        <w:rPr>
          <w:rFonts w:hint="eastAsia"/>
        </w:rPr>
        <w:t>микроскопии</w:t>
      </w:r>
    </w:p>
    <w:p w14:paraId="03047370" w14:textId="77777777" w:rsidR="00810FB5" w:rsidRDefault="00810FB5" w:rsidP="00810FB5"/>
    <w:p w14:paraId="5CCD4F4D" w14:textId="77777777" w:rsidR="00810FB5" w:rsidRDefault="00810FB5" w:rsidP="00810FB5">
      <w:r>
        <w:t xml:space="preserve">3.3. </w:t>
      </w:r>
      <w:r>
        <w:rPr>
          <w:rFonts w:hint="eastAsia"/>
        </w:rPr>
        <w:t>Исследование</w:t>
      </w:r>
      <w:r>
        <w:t xml:space="preserve"> </w:t>
      </w:r>
      <w:r>
        <w:rPr>
          <w:rFonts w:hint="eastAsia"/>
        </w:rPr>
        <w:t>зависимости</w:t>
      </w:r>
      <w:r>
        <w:t xml:space="preserve"> </w:t>
      </w:r>
      <w:r>
        <w:rPr>
          <w:rFonts w:hint="eastAsia"/>
        </w:rPr>
        <w:t>вязкости</w:t>
      </w:r>
      <w:r>
        <w:t xml:space="preserve"> </w:t>
      </w:r>
      <w:r>
        <w:rPr>
          <w:rFonts w:hint="eastAsia"/>
        </w:rPr>
        <w:t>древесно</w:t>
      </w:r>
      <w:r>
        <w:t>-</w:t>
      </w:r>
      <w:r>
        <w:rPr>
          <w:rFonts w:hint="eastAsia"/>
        </w:rPr>
        <w:t>полимерного</w:t>
      </w:r>
      <w:r>
        <w:t xml:space="preserve"> </w:t>
      </w:r>
      <w:r>
        <w:rPr>
          <w:rFonts w:hint="eastAsia"/>
        </w:rPr>
        <w:t>композита</w:t>
      </w:r>
      <w:r>
        <w:t xml:space="preserve"> </w:t>
      </w:r>
      <w:r>
        <w:rPr>
          <w:rFonts w:hint="eastAsia"/>
        </w:rPr>
        <w:t>от</w:t>
      </w:r>
      <w:r>
        <w:t xml:space="preserve"> </w:t>
      </w:r>
      <w:r>
        <w:rPr>
          <w:rFonts w:hint="eastAsia"/>
        </w:rPr>
        <w:t>температуры</w:t>
      </w:r>
    </w:p>
    <w:p w14:paraId="4B681EFB" w14:textId="77777777" w:rsidR="00810FB5" w:rsidRDefault="00810FB5" w:rsidP="00810FB5"/>
    <w:p w14:paraId="74796423" w14:textId="77777777" w:rsidR="00810FB5" w:rsidRDefault="00810FB5" w:rsidP="00810FB5">
      <w:r>
        <w:t xml:space="preserve">3.4. </w:t>
      </w:r>
      <w:r>
        <w:rPr>
          <w:rFonts w:hint="eastAsia"/>
        </w:rPr>
        <w:t>Исследования</w:t>
      </w:r>
      <w:r>
        <w:t xml:space="preserve"> </w:t>
      </w:r>
      <w:r>
        <w:rPr>
          <w:rFonts w:hint="eastAsia"/>
        </w:rPr>
        <w:t>фазовых</w:t>
      </w:r>
      <w:r>
        <w:t xml:space="preserve"> </w:t>
      </w:r>
      <w:r>
        <w:rPr>
          <w:rFonts w:hint="eastAsia"/>
        </w:rPr>
        <w:t>переходов</w:t>
      </w:r>
    </w:p>
    <w:p w14:paraId="70039490" w14:textId="77777777" w:rsidR="00810FB5" w:rsidRDefault="00810FB5" w:rsidP="00810FB5"/>
    <w:p w14:paraId="54675046" w14:textId="77777777" w:rsidR="00810FB5" w:rsidRDefault="00810FB5" w:rsidP="00810FB5">
      <w:r>
        <w:t xml:space="preserve">3.5. </w:t>
      </w:r>
      <w:r>
        <w:rPr>
          <w:rFonts w:hint="eastAsia"/>
        </w:rPr>
        <w:t>Исследования</w:t>
      </w:r>
      <w:r>
        <w:t xml:space="preserve"> </w:t>
      </w:r>
      <w:r>
        <w:rPr>
          <w:rFonts w:hint="eastAsia"/>
        </w:rPr>
        <w:t>потери</w:t>
      </w:r>
      <w:r>
        <w:t xml:space="preserve"> </w:t>
      </w:r>
      <w:r>
        <w:rPr>
          <w:rFonts w:hint="eastAsia"/>
        </w:rPr>
        <w:t>массы</w:t>
      </w:r>
    </w:p>
    <w:p w14:paraId="1A7F5FEE" w14:textId="77777777" w:rsidR="00810FB5" w:rsidRDefault="00810FB5" w:rsidP="00810FB5"/>
    <w:p w14:paraId="238FE06A" w14:textId="77777777" w:rsidR="00810FB5" w:rsidRDefault="00810FB5" w:rsidP="00810FB5">
      <w:r>
        <w:t xml:space="preserve">3.6. </w:t>
      </w:r>
      <w:r>
        <w:rPr>
          <w:rFonts w:hint="eastAsia"/>
        </w:rPr>
        <w:t>Исследование</w:t>
      </w:r>
      <w:r>
        <w:t xml:space="preserve"> </w:t>
      </w:r>
      <w:r>
        <w:rPr>
          <w:rFonts w:hint="eastAsia"/>
        </w:rPr>
        <w:t>реологических</w:t>
      </w:r>
      <w:r>
        <w:t xml:space="preserve"> </w:t>
      </w:r>
      <w:r>
        <w:rPr>
          <w:rFonts w:hint="eastAsia"/>
        </w:rPr>
        <w:t>свойств</w:t>
      </w:r>
    </w:p>
    <w:p w14:paraId="61A109C3" w14:textId="77777777" w:rsidR="00810FB5" w:rsidRDefault="00810FB5" w:rsidP="00810FB5"/>
    <w:p w14:paraId="7A007413" w14:textId="77777777" w:rsidR="00810FB5" w:rsidRDefault="00810FB5" w:rsidP="00810FB5">
      <w:r>
        <w:t xml:space="preserve">3.7. </w:t>
      </w:r>
      <w:r>
        <w:rPr>
          <w:rFonts w:hint="eastAsia"/>
        </w:rPr>
        <w:t>Исследование</w:t>
      </w:r>
      <w:r>
        <w:t xml:space="preserve"> </w:t>
      </w:r>
      <w:r>
        <w:rPr>
          <w:rFonts w:hint="eastAsia"/>
        </w:rPr>
        <w:t>состава</w:t>
      </w:r>
      <w:r>
        <w:t xml:space="preserve"> </w:t>
      </w:r>
      <w:r>
        <w:rPr>
          <w:rFonts w:hint="eastAsia"/>
        </w:rPr>
        <w:t>древесно</w:t>
      </w:r>
      <w:r>
        <w:t>-</w:t>
      </w:r>
      <w:r>
        <w:rPr>
          <w:rFonts w:hint="eastAsia"/>
        </w:rPr>
        <w:t>полимерного</w:t>
      </w:r>
      <w:r>
        <w:t xml:space="preserve"> </w:t>
      </w:r>
      <w:r>
        <w:rPr>
          <w:rFonts w:hint="eastAsia"/>
        </w:rPr>
        <w:t>композита</w:t>
      </w:r>
    </w:p>
    <w:p w14:paraId="7E71EEDD" w14:textId="77777777" w:rsidR="00810FB5" w:rsidRDefault="00810FB5" w:rsidP="00810FB5"/>
    <w:p w14:paraId="73E59F20" w14:textId="77777777" w:rsidR="00810FB5" w:rsidRDefault="00810FB5" w:rsidP="00810FB5">
      <w:r>
        <w:t xml:space="preserve">3.8. </w:t>
      </w:r>
      <w:r>
        <w:rPr>
          <w:rFonts w:hint="eastAsia"/>
        </w:rPr>
        <w:t>Выводы</w:t>
      </w:r>
    </w:p>
    <w:p w14:paraId="4B167ECB" w14:textId="77777777" w:rsidR="00810FB5" w:rsidRDefault="00810FB5" w:rsidP="00810FB5"/>
    <w:p w14:paraId="390B0870" w14:textId="77777777" w:rsidR="00810FB5" w:rsidRDefault="00810FB5" w:rsidP="00810FB5">
      <w:r>
        <w:rPr>
          <w:rFonts w:hint="eastAsia"/>
        </w:rPr>
        <w:t>ГЛАВА</w:t>
      </w:r>
      <w:r>
        <w:t xml:space="preserve"> 4. </w:t>
      </w:r>
      <w:r>
        <w:rPr>
          <w:rFonts w:hint="eastAsia"/>
        </w:rPr>
        <w:t>ИССЛЕДОВАНИЕ</w:t>
      </w:r>
      <w:r>
        <w:t xml:space="preserve"> </w:t>
      </w:r>
      <w:r>
        <w:rPr>
          <w:rFonts w:hint="eastAsia"/>
        </w:rPr>
        <w:t>ПРОДУКЦИИ</w:t>
      </w:r>
      <w:r>
        <w:t xml:space="preserve">, </w:t>
      </w:r>
      <w:r>
        <w:rPr>
          <w:rFonts w:hint="eastAsia"/>
        </w:rPr>
        <w:t>ПОЛУЧАЕМОЙ</w:t>
      </w:r>
      <w:r>
        <w:t xml:space="preserve"> </w:t>
      </w:r>
      <w:r>
        <w:rPr>
          <w:rFonts w:hint="eastAsia"/>
        </w:rPr>
        <w:t>МЕТОДОМ</w:t>
      </w:r>
      <w:r>
        <w:t xml:space="preserve"> </w:t>
      </w:r>
      <w:r>
        <w:rPr>
          <w:rFonts w:hint="eastAsia"/>
        </w:rPr>
        <w:t>БОМ</w:t>
      </w:r>
      <w:r>
        <w:t>-</w:t>
      </w:r>
      <w:r>
        <w:rPr>
          <w:rFonts w:hint="eastAsia"/>
        </w:rPr>
        <w:t>ПЕЧАТИ</w:t>
      </w:r>
    </w:p>
    <w:p w14:paraId="774F9098" w14:textId="77777777" w:rsidR="00810FB5" w:rsidRDefault="00810FB5" w:rsidP="00810FB5"/>
    <w:p w14:paraId="426B043D" w14:textId="77777777" w:rsidR="00810FB5" w:rsidRDefault="00810FB5" w:rsidP="00810FB5">
      <w:r>
        <w:t xml:space="preserve">4.1. </w:t>
      </w:r>
      <w:r>
        <w:rPr>
          <w:rFonts w:hint="eastAsia"/>
        </w:rPr>
        <w:t>Исследование</w:t>
      </w:r>
      <w:r>
        <w:t xml:space="preserve"> </w:t>
      </w:r>
      <w:r>
        <w:rPr>
          <w:rFonts w:hint="eastAsia"/>
        </w:rPr>
        <w:t>физических</w:t>
      </w:r>
      <w:r>
        <w:t xml:space="preserve"> </w:t>
      </w:r>
      <w:r>
        <w:rPr>
          <w:rFonts w:hint="eastAsia"/>
        </w:rPr>
        <w:t>свойств</w:t>
      </w:r>
      <w:r>
        <w:t xml:space="preserve"> </w:t>
      </w:r>
      <w:r>
        <w:rPr>
          <w:rFonts w:hint="eastAsia"/>
        </w:rPr>
        <w:t>изделий</w:t>
      </w:r>
      <w:r>
        <w:t xml:space="preserve"> </w:t>
      </w:r>
      <w:r>
        <w:rPr>
          <w:rFonts w:hint="eastAsia"/>
        </w:rPr>
        <w:t>из</w:t>
      </w:r>
      <w:r>
        <w:t xml:space="preserve"> </w:t>
      </w:r>
      <w:r>
        <w:rPr>
          <w:rFonts w:hint="eastAsia"/>
        </w:rPr>
        <w:t>древесно</w:t>
      </w:r>
      <w:r>
        <w:t>-</w:t>
      </w:r>
      <w:r>
        <w:rPr>
          <w:rFonts w:hint="eastAsia"/>
        </w:rPr>
        <w:t>полимерного</w:t>
      </w:r>
      <w:r>
        <w:t xml:space="preserve"> </w:t>
      </w:r>
      <w:r>
        <w:rPr>
          <w:rFonts w:hint="eastAsia"/>
        </w:rPr>
        <w:t>композита</w:t>
      </w:r>
    </w:p>
    <w:p w14:paraId="1E8E7D17" w14:textId="77777777" w:rsidR="00810FB5" w:rsidRDefault="00810FB5" w:rsidP="00810FB5"/>
    <w:p w14:paraId="5B61A888" w14:textId="77777777" w:rsidR="00810FB5" w:rsidRDefault="00810FB5" w:rsidP="00810FB5">
      <w:r>
        <w:t xml:space="preserve">4.2.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изделий</w:t>
      </w:r>
      <w:r>
        <w:t xml:space="preserve"> </w:t>
      </w:r>
      <w:r>
        <w:rPr>
          <w:rFonts w:hint="eastAsia"/>
        </w:rPr>
        <w:t>из</w:t>
      </w:r>
      <w:r>
        <w:t xml:space="preserve"> </w:t>
      </w:r>
      <w:r>
        <w:rPr>
          <w:rFonts w:hint="eastAsia"/>
        </w:rPr>
        <w:t>древесно</w:t>
      </w:r>
      <w:r>
        <w:t>-</w:t>
      </w:r>
      <w:r>
        <w:rPr>
          <w:rFonts w:hint="eastAsia"/>
        </w:rPr>
        <w:t>полимерного</w:t>
      </w:r>
      <w:r>
        <w:t xml:space="preserve"> </w:t>
      </w:r>
      <w:r>
        <w:rPr>
          <w:rFonts w:hint="eastAsia"/>
        </w:rPr>
        <w:t>композита</w:t>
      </w:r>
    </w:p>
    <w:p w14:paraId="4C8B46B1" w14:textId="77777777" w:rsidR="00810FB5" w:rsidRDefault="00810FB5" w:rsidP="00810FB5"/>
    <w:p w14:paraId="1623D39D" w14:textId="77777777" w:rsidR="00810FB5" w:rsidRDefault="00810FB5" w:rsidP="00810FB5">
      <w:r>
        <w:t xml:space="preserve">4.3. </w:t>
      </w:r>
      <w:r>
        <w:rPr>
          <w:rFonts w:hint="eastAsia"/>
        </w:rPr>
        <w:t>Оптимизация</w:t>
      </w:r>
      <w:r>
        <w:t xml:space="preserve"> </w:t>
      </w:r>
      <w:r>
        <w:rPr>
          <w:rFonts w:hint="eastAsia"/>
        </w:rPr>
        <w:t>параметров</w:t>
      </w:r>
      <w:r>
        <w:t xml:space="preserve"> 3</w:t>
      </w:r>
      <w:r>
        <w:rPr>
          <w:rFonts w:hint="eastAsia"/>
        </w:rPr>
        <w:t>Э</w:t>
      </w:r>
      <w:r>
        <w:t>-</w:t>
      </w:r>
      <w:r>
        <w:rPr>
          <w:rFonts w:hint="eastAsia"/>
        </w:rPr>
        <w:t>печати</w:t>
      </w:r>
      <w:r>
        <w:t xml:space="preserve"> </w:t>
      </w:r>
      <w:r>
        <w:rPr>
          <w:rFonts w:hint="eastAsia"/>
        </w:rPr>
        <w:t>древесно</w:t>
      </w:r>
      <w:r>
        <w:t>-</w:t>
      </w:r>
      <w:r>
        <w:rPr>
          <w:rFonts w:hint="eastAsia"/>
        </w:rPr>
        <w:t>полимерным</w:t>
      </w:r>
      <w:r>
        <w:t xml:space="preserve"> </w:t>
      </w:r>
      <w:r>
        <w:rPr>
          <w:rFonts w:hint="eastAsia"/>
        </w:rPr>
        <w:t>композитом</w:t>
      </w:r>
    </w:p>
    <w:p w14:paraId="7779E34E" w14:textId="77777777" w:rsidR="00810FB5" w:rsidRDefault="00810FB5" w:rsidP="00810FB5"/>
    <w:p w14:paraId="1A122D29" w14:textId="77777777" w:rsidR="00810FB5" w:rsidRDefault="00810FB5" w:rsidP="00810FB5">
      <w:r>
        <w:t xml:space="preserve">4.4. </w:t>
      </w:r>
      <w:r>
        <w:rPr>
          <w:rFonts w:hint="eastAsia"/>
        </w:rPr>
        <w:t>Выводы</w:t>
      </w:r>
    </w:p>
    <w:p w14:paraId="465B4141" w14:textId="77777777" w:rsidR="00810FB5" w:rsidRDefault="00810FB5" w:rsidP="00810FB5"/>
    <w:p w14:paraId="35E33FC4" w14:textId="77777777" w:rsidR="00810FB5" w:rsidRDefault="00810FB5" w:rsidP="00810FB5">
      <w:r>
        <w:rPr>
          <w:rFonts w:hint="eastAsia"/>
        </w:rPr>
        <w:t>ГЛАВА</w:t>
      </w:r>
      <w:r>
        <w:t xml:space="preserve"> 5. </w:t>
      </w:r>
      <w:r>
        <w:rPr>
          <w:rFonts w:hint="eastAsia"/>
        </w:rPr>
        <w:t>РЕКОМЕНДАЦИИ</w:t>
      </w:r>
      <w:r>
        <w:t xml:space="preserve"> </w:t>
      </w:r>
      <w:r>
        <w:rPr>
          <w:rFonts w:hint="eastAsia"/>
        </w:rPr>
        <w:t>ПО</w:t>
      </w:r>
      <w:r>
        <w:t xml:space="preserve"> </w:t>
      </w:r>
      <w:r>
        <w:rPr>
          <w:rFonts w:hint="eastAsia"/>
        </w:rPr>
        <w:t>ПРОИЗВОДСТВУ</w:t>
      </w:r>
      <w:r>
        <w:t xml:space="preserve"> </w:t>
      </w:r>
      <w:r>
        <w:rPr>
          <w:rFonts w:hint="eastAsia"/>
        </w:rPr>
        <w:t>И</w:t>
      </w:r>
      <w:r>
        <w:t xml:space="preserve"> </w:t>
      </w:r>
      <w:r>
        <w:rPr>
          <w:rFonts w:hint="eastAsia"/>
        </w:rPr>
        <w:t>ПРИМЕНЕНИЮ</w:t>
      </w:r>
    </w:p>
    <w:p w14:paraId="6A122448" w14:textId="77777777" w:rsidR="00810FB5" w:rsidRDefault="00810FB5" w:rsidP="00810FB5"/>
    <w:p w14:paraId="5506D571" w14:textId="77777777" w:rsidR="00810FB5" w:rsidRDefault="00810FB5" w:rsidP="00810FB5">
      <w:r>
        <w:rPr>
          <w:rFonts w:hint="eastAsia"/>
        </w:rPr>
        <w:t>ДРЕВЕСНО</w:t>
      </w:r>
      <w:r>
        <w:t>-</w:t>
      </w:r>
      <w:r>
        <w:rPr>
          <w:rFonts w:hint="eastAsia"/>
        </w:rPr>
        <w:t>ПОЛИМЕРНОГО</w:t>
      </w:r>
      <w:r>
        <w:t xml:space="preserve"> </w:t>
      </w:r>
      <w:r>
        <w:rPr>
          <w:rFonts w:hint="eastAsia"/>
        </w:rPr>
        <w:t>КОМПОЗИТА</w:t>
      </w:r>
    </w:p>
    <w:p w14:paraId="0237307D" w14:textId="77777777" w:rsidR="00810FB5" w:rsidRDefault="00810FB5" w:rsidP="00810FB5"/>
    <w:p w14:paraId="1A4BD61F" w14:textId="77777777" w:rsidR="00810FB5" w:rsidRDefault="00810FB5" w:rsidP="00810FB5">
      <w:r>
        <w:t xml:space="preserve">5.1. </w:t>
      </w:r>
      <w:r>
        <w:rPr>
          <w:rFonts w:hint="eastAsia"/>
        </w:rPr>
        <w:t>Производство</w:t>
      </w:r>
      <w:r>
        <w:t xml:space="preserve"> </w:t>
      </w:r>
      <w:r>
        <w:rPr>
          <w:rFonts w:hint="eastAsia"/>
        </w:rPr>
        <w:t>древесно</w:t>
      </w:r>
      <w:r>
        <w:t>-</w:t>
      </w:r>
      <w:r>
        <w:rPr>
          <w:rFonts w:hint="eastAsia"/>
        </w:rPr>
        <w:t>полимерной</w:t>
      </w:r>
      <w:r>
        <w:t xml:space="preserve"> </w:t>
      </w:r>
      <w:r>
        <w:rPr>
          <w:rFonts w:hint="eastAsia"/>
        </w:rPr>
        <w:t>нити</w:t>
      </w:r>
    </w:p>
    <w:p w14:paraId="6A622B45" w14:textId="77777777" w:rsidR="00810FB5" w:rsidRDefault="00810FB5" w:rsidP="00810FB5"/>
    <w:p w14:paraId="5322D5E6" w14:textId="77777777" w:rsidR="00810FB5" w:rsidRDefault="00810FB5" w:rsidP="00810FB5">
      <w:r>
        <w:t>5.2. FDM-</w:t>
      </w:r>
      <w:r>
        <w:rPr>
          <w:rFonts w:hint="eastAsia"/>
        </w:rPr>
        <w:t>печать</w:t>
      </w:r>
      <w:r>
        <w:t xml:space="preserve"> </w:t>
      </w:r>
      <w:r>
        <w:rPr>
          <w:rFonts w:hint="eastAsia"/>
        </w:rPr>
        <w:t>изделий</w:t>
      </w:r>
      <w:r>
        <w:t xml:space="preserve"> </w:t>
      </w:r>
      <w:r>
        <w:rPr>
          <w:rFonts w:hint="eastAsia"/>
        </w:rPr>
        <w:t>из</w:t>
      </w:r>
      <w:r>
        <w:t xml:space="preserve"> </w:t>
      </w:r>
      <w:r>
        <w:rPr>
          <w:rFonts w:hint="eastAsia"/>
        </w:rPr>
        <w:t>древесно</w:t>
      </w:r>
      <w:r>
        <w:t>-</w:t>
      </w:r>
      <w:r>
        <w:rPr>
          <w:rFonts w:hint="eastAsia"/>
        </w:rPr>
        <w:t>полимерного</w:t>
      </w:r>
      <w:r>
        <w:t xml:space="preserve"> </w:t>
      </w:r>
      <w:r>
        <w:rPr>
          <w:rFonts w:hint="eastAsia"/>
        </w:rPr>
        <w:t>композита</w:t>
      </w:r>
    </w:p>
    <w:p w14:paraId="7A74BE9B" w14:textId="77777777" w:rsidR="00810FB5" w:rsidRDefault="00810FB5" w:rsidP="00810FB5"/>
    <w:p w14:paraId="6BC12948" w14:textId="77777777" w:rsidR="00810FB5" w:rsidRDefault="00810FB5" w:rsidP="00810FB5">
      <w:r>
        <w:t xml:space="preserve">5.3. </w:t>
      </w:r>
      <w:r>
        <w:rPr>
          <w:rFonts w:hint="eastAsia"/>
        </w:rPr>
        <w:t>Экономическая</w:t>
      </w:r>
      <w:r>
        <w:t xml:space="preserve"> </w:t>
      </w:r>
      <w:r>
        <w:rPr>
          <w:rFonts w:hint="eastAsia"/>
        </w:rPr>
        <w:t>целесообразность</w:t>
      </w:r>
      <w:r>
        <w:t xml:space="preserve"> </w:t>
      </w:r>
      <w:r>
        <w:rPr>
          <w:rFonts w:hint="eastAsia"/>
        </w:rPr>
        <w:t>применения</w:t>
      </w:r>
      <w:r>
        <w:t xml:space="preserve"> </w:t>
      </w:r>
      <w:r>
        <w:rPr>
          <w:rFonts w:hint="eastAsia"/>
        </w:rPr>
        <w:t>ДПК</w:t>
      </w:r>
    </w:p>
    <w:p w14:paraId="6C599B6D" w14:textId="77777777" w:rsidR="00810FB5" w:rsidRDefault="00810FB5" w:rsidP="00810FB5"/>
    <w:p w14:paraId="44AC9092" w14:textId="77777777" w:rsidR="00810FB5" w:rsidRDefault="00810FB5" w:rsidP="00810FB5">
      <w:r>
        <w:rPr>
          <w:rFonts w:hint="eastAsia"/>
        </w:rPr>
        <w:t>ВЫВОДЫ</w:t>
      </w:r>
      <w:r>
        <w:t xml:space="preserve"> </w:t>
      </w:r>
      <w:r>
        <w:rPr>
          <w:rFonts w:hint="eastAsia"/>
        </w:rPr>
        <w:t>И</w:t>
      </w:r>
      <w:r>
        <w:t xml:space="preserve"> </w:t>
      </w:r>
      <w:r>
        <w:rPr>
          <w:rFonts w:hint="eastAsia"/>
        </w:rPr>
        <w:t>РЕКОМЕНДАЦИИ</w:t>
      </w:r>
    </w:p>
    <w:p w14:paraId="2B330124" w14:textId="77777777" w:rsidR="00810FB5" w:rsidRDefault="00810FB5" w:rsidP="00810FB5"/>
    <w:p w14:paraId="5EBF7C39" w14:textId="77777777" w:rsidR="00810FB5" w:rsidRDefault="00810FB5" w:rsidP="00810FB5">
      <w:r>
        <w:rPr>
          <w:rFonts w:hint="eastAsia"/>
        </w:rPr>
        <w:t>СПИСОК</w:t>
      </w:r>
      <w:r>
        <w:t xml:space="preserve"> </w:t>
      </w:r>
      <w:r>
        <w:rPr>
          <w:rFonts w:hint="eastAsia"/>
        </w:rPr>
        <w:t>ЛИТЕРАТУРЫ</w:t>
      </w:r>
    </w:p>
    <w:p w14:paraId="730D6EBF" w14:textId="77777777" w:rsidR="00810FB5" w:rsidRDefault="00810FB5" w:rsidP="00810FB5"/>
    <w:p w14:paraId="655E7FA2" w14:textId="77777777" w:rsidR="00810FB5" w:rsidRDefault="00810FB5" w:rsidP="00810FB5">
      <w:r>
        <w:rPr>
          <w:rFonts w:hint="eastAsia"/>
        </w:rPr>
        <w:t>Приложение</w:t>
      </w:r>
      <w:r>
        <w:t xml:space="preserve"> </w:t>
      </w:r>
      <w:r>
        <w:rPr>
          <w:rFonts w:hint="eastAsia"/>
        </w:rPr>
        <w:t>А</w:t>
      </w:r>
    </w:p>
    <w:p w14:paraId="75535991" w14:textId="77777777" w:rsidR="00810FB5" w:rsidRDefault="00810FB5" w:rsidP="00810FB5"/>
    <w:p w14:paraId="19A00936" w14:textId="77777777" w:rsidR="00810FB5" w:rsidRDefault="00810FB5" w:rsidP="00810FB5">
      <w:r>
        <w:rPr>
          <w:rFonts w:hint="eastAsia"/>
        </w:rPr>
        <w:t>Приложение</w:t>
      </w:r>
      <w:r>
        <w:t xml:space="preserve"> </w:t>
      </w:r>
      <w:r>
        <w:rPr>
          <w:rFonts w:hint="eastAsia"/>
        </w:rPr>
        <w:t>Б</w:t>
      </w:r>
    </w:p>
    <w:p w14:paraId="2B8E2812" w14:textId="77777777" w:rsidR="00810FB5" w:rsidRDefault="00810FB5" w:rsidP="00810FB5"/>
    <w:p w14:paraId="07A41103" w14:textId="77777777" w:rsidR="00810FB5" w:rsidRDefault="00810FB5" w:rsidP="00810FB5">
      <w:r>
        <w:rPr>
          <w:rFonts w:hint="eastAsia"/>
        </w:rPr>
        <w:t>Приложение</w:t>
      </w:r>
      <w:r>
        <w:t xml:space="preserve"> </w:t>
      </w:r>
      <w:r>
        <w:rPr>
          <w:rFonts w:hint="eastAsia"/>
        </w:rPr>
        <w:t>В</w:t>
      </w:r>
    </w:p>
    <w:p w14:paraId="3C2D44BB" w14:textId="77777777" w:rsidR="00810FB5" w:rsidRDefault="00810FB5" w:rsidP="00810FB5"/>
    <w:p w14:paraId="2FB28CF5" w14:textId="77777777" w:rsidR="00810FB5" w:rsidRDefault="00810FB5" w:rsidP="00810FB5">
      <w:r>
        <w:rPr>
          <w:rFonts w:hint="eastAsia"/>
        </w:rPr>
        <w:t>Приложение</w:t>
      </w:r>
      <w:r>
        <w:t xml:space="preserve"> </w:t>
      </w:r>
      <w:r>
        <w:rPr>
          <w:rFonts w:hint="eastAsia"/>
        </w:rPr>
        <w:t>Г</w:t>
      </w:r>
    </w:p>
    <w:p w14:paraId="6FD6505E" w14:textId="77777777" w:rsidR="00810FB5" w:rsidRDefault="00810FB5" w:rsidP="00810FB5"/>
    <w:p w14:paraId="0BD61D4A" w14:textId="77777777" w:rsidR="00810FB5" w:rsidRDefault="00810FB5" w:rsidP="00810FB5">
      <w:r>
        <w:rPr>
          <w:rFonts w:hint="eastAsia"/>
        </w:rPr>
        <w:t>Приложение</w:t>
      </w:r>
      <w:r>
        <w:t xml:space="preserve"> </w:t>
      </w:r>
      <w:r>
        <w:rPr>
          <w:rFonts w:hint="eastAsia"/>
        </w:rPr>
        <w:t>Д</w:t>
      </w:r>
    </w:p>
    <w:p w14:paraId="302E4C2B" w14:textId="77777777" w:rsidR="00810FB5" w:rsidRDefault="00810FB5" w:rsidP="00810FB5"/>
    <w:p w14:paraId="7B2CCE81" w14:textId="77777777" w:rsidR="00810FB5" w:rsidRDefault="00810FB5" w:rsidP="00810FB5">
      <w:r>
        <w:rPr>
          <w:rFonts w:hint="eastAsia"/>
        </w:rPr>
        <w:t>Приложение</w:t>
      </w:r>
      <w:r>
        <w:t xml:space="preserve"> </w:t>
      </w:r>
      <w:r>
        <w:rPr>
          <w:rFonts w:hint="eastAsia"/>
        </w:rPr>
        <w:t>Е</w:t>
      </w:r>
    </w:p>
    <w:p w14:paraId="00FB369C" w14:textId="77777777" w:rsidR="00810FB5" w:rsidRDefault="00810FB5" w:rsidP="00810FB5"/>
    <w:p w14:paraId="406AA902" w14:textId="77777777" w:rsidR="00810FB5" w:rsidRDefault="00810FB5" w:rsidP="00810FB5">
      <w:r>
        <w:rPr>
          <w:rFonts w:hint="eastAsia"/>
        </w:rPr>
        <w:t>Приложение</w:t>
      </w:r>
      <w:r>
        <w:t xml:space="preserve"> </w:t>
      </w:r>
      <w:r>
        <w:rPr>
          <w:rFonts w:hint="eastAsia"/>
        </w:rPr>
        <w:t>Ж</w:t>
      </w:r>
    </w:p>
    <w:p w14:paraId="56E27D41" w14:textId="77777777" w:rsidR="00810FB5" w:rsidRDefault="00810FB5" w:rsidP="00810FB5"/>
    <w:p w14:paraId="49EC0F83" w14:textId="77777777" w:rsidR="00810FB5" w:rsidRDefault="00810FB5" w:rsidP="00810FB5">
      <w:r>
        <w:rPr>
          <w:rFonts w:hint="eastAsia"/>
        </w:rPr>
        <w:t>Приложение</w:t>
      </w:r>
      <w:r>
        <w:t xml:space="preserve"> </w:t>
      </w:r>
      <w:r>
        <w:rPr>
          <w:rFonts w:hint="eastAsia"/>
        </w:rPr>
        <w:t>З</w:t>
      </w:r>
    </w:p>
    <w:p w14:paraId="001BF9D2" w14:textId="77777777" w:rsidR="00810FB5" w:rsidRDefault="00810FB5" w:rsidP="00810FB5"/>
    <w:p w14:paraId="4C4BAFFA" w14:textId="77777777" w:rsidR="00810FB5" w:rsidRDefault="00810FB5" w:rsidP="00810FB5">
      <w:r>
        <w:rPr>
          <w:rFonts w:hint="eastAsia"/>
        </w:rPr>
        <w:t>Приложение</w:t>
      </w:r>
      <w:r>
        <w:t xml:space="preserve"> </w:t>
      </w:r>
      <w:r>
        <w:rPr>
          <w:rFonts w:hint="eastAsia"/>
        </w:rPr>
        <w:t>И</w:t>
      </w:r>
    </w:p>
    <w:p w14:paraId="0EAAD6A0" w14:textId="77777777" w:rsidR="00810FB5" w:rsidRDefault="00810FB5" w:rsidP="00810FB5"/>
    <w:p w14:paraId="4320B367" w14:textId="4AF880F4" w:rsidR="00810FB5" w:rsidRPr="00810FB5" w:rsidRDefault="00810FB5" w:rsidP="00810FB5">
      <w:r>
        <w:rPr>
          <w:rFonts w:hint="eastAsia"/>
        </w:rPr>
        <w:lastRenderedPageBreak/>
        <w:t>Приложение</w:t>
      </w:r>
      <w:r>
        <w:t xml:space="preserve"> </w:t>
      </w:r>
      <w:r>
        <w:rPr>
          <w:rFonts w:hint="eastAsia"/>
        </w:rPr>
        <w:t>К</w:t>
      </w:r>
    </w:p>
    <w:sectPr w:rsidR="00810FB5" w:rsidRPr="00810FB5" w:rsidSect="000B25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53EE" w14:textId="77777777" w:rsidR="000B25AD" w:rsidRDefault="000B25AD">
      <w:pPr>
        <w:spacing w:after="0" w:line="240" w:lineRule="auto"/>
      </w:pPr>
      <w:r>
        <w:separator/>
      </w:r>
    </w:p>
  </w:endnote>
  <w:endnote w:type="continuationSeparator" w:id="0">
    <w:p w14:paraId="4257ED99" w14:textId="77777777" w:rsidR="000B25AD" w:rsidRDefault="000B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A58B" w14:textId="77777777" w:rsidR="000B25AD" w:rsidRDefault="000B25AD"/>
    <w:p w14:paraId="4D94B464" w14:textId="77777777" w:rsidR="000B25AD" w:rsidRDefault="000B25AD"/>
    <w:p w14:paraId="5CD93392" w14:textId="77777777" w:rsidR="000B25AD" w:rsidRDefault="000B25AD"/>
    <w:p w14:paraId="139C60AD" w14:textId="77777777" w:rsidR="000B25AD" w:rsidRDefault="000B25AD"/>
    <w:p w14:paraId="71359141" w14:textId="77777777" w:rsidR="000B25AD" w:rsidRDefault="000B25AD"/>
    <w:p w14:paraId="2F126499" w14:textId="77777777" w:rsidR="000B25AD" w:rsidRDefault="000B25AD"/>
    <w:p w14:paraId="6FAA1054" w14:textId="77777777" w:rsidR="000B25AD" w:rsidRDefault="000B25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29C9BA" wp14:editId="5A2CBB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1F746" w14:textId="77777777" w:rsidR="000B25AD" w:rsidRDefault="000B25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9C9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B1F746" w14:textId="77777777" w:rsidR="000B25AD" w:rsidRDefault="000B25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41630B" w14:textId="77777777" w:rsidR="000B25AD" w:rsidRDefault="000B25AD"/>
    <w:p w14:paraId="69819900" w14:textId="77777777" w:rsidR="000B25AD" w:rsidRDefault="000B25AD"/>
    <w:p w14:paraId="2BD78671" w14:textId="77777777" w:rsidR="000B25AD" w:rsidRDefault="000B25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27389B" wp14:editId="58B344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98C4" w14:textId="77777777" w:rsidR="000B25AD" w:rsidRDefault="000B25AD"/>
                          <w:p w14:paraId="4AA53A32" w14:textId="77777777" w:rsidR="000B25AD" w:rsidRDefault="000B25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738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4498C4" w14:textId="77777777" w:rsidR="000B25AD" w:rsidRDefault="000B25AD"/>
                    <w:p w14:paraId="4AA53A32" w14:textId="77777777" w:rsidR="000B25AD" w:rsidRDefault="000B25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4D770B" w14:textId="77777777" w:rsidR="000B25AD" w:rsidRDefault="000B25AD"/>
    <w:p w14:paraId="64DC9A3D" w14:textId="77777777" w:rsidR="000B25AD" w:rsidRDefault="000B25AD">
      <w:pPr>
        <w:rPr>
          <w:sz w:val="2"/>
          <w:szCs w:val="2"/>
        </w:rPr>
      </w:pPr>
    </w:p>
    <w:p w14:paraId="7E160DAB" w14:textId="77777777" w:rsidR="000B25AD" w:rsidRDefault="000B25AD"/>
    <w:p w14:paraId="2F174E76" w14:textId="77777777" w:rsidR="000B25AD" w:rsidRDefault="000B25AD">
      <w:pPr>
        <w:spacing w:after="0" w:line="240" w:lineRule="auto"/>
      </w:pPr>
    </w:p>
  </w:footnote>
  <w:footnote w:type="continuationSeparator" w:id="0">
    <w:p w14:paraId="23D8EC3C" w14:textId="77777777" w:rsidR="000B25AD" w:rsidRDefault="000B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AD"/>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23710</TotalTime>
  <Pages>6</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3014</cp:revision>
  <cp:lastPrinted>2009-02-06T05:36:00Z</cp:lastPrinted>
  <dcterms:created xsi:type="dcterms:W3CDTF">2024-01-07T13:43:00Z</dcterms:created>
  <dcterms:modified xsi:type="dcterms:W3CDTF">2024-02-15T16:10:00Z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