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DB25" w14:textId="77777777" w:rsidR="00CB6D0C" w:rsidRDefault="00CB6D0C" w:rsidP="00CB6D0C"/>
    <w:p w14:paraId="2229F80F" w14:textId="71EFCC99" w:rsidR="003E1BF5" w:rsidRDefault="00CB6D0C" w:rsidP="00CB6D0C">
      <w:r>
        <w:rPr>
          <w:rFonts w:hint="eastAsia"/>
        </w:rPr>
        <w:t>Дунайцев</w:t>
      </w:r>
      <w:r>
        <w:t xml:space="preserve"> </w:t>
      </w:r>
      <w:r>
        <w:rPr>
          <w:rFonts w:hint="eastAsia"/>
        </w:rPr>
        <w:t>Алексей</w:t>
      </w:r>
      <w:r>
        <w:t xml:space="preserve"> </w:t>
      </w:r>
      <w:r>
        <w:rPr>
          <w:rFonts w:hint="eastAsia"/>
        </w:rPr>
        <w:t>Анатольевич</w:t>
      </w:r>
      <w:r>
        <w:rPr>
          <w:rFonts w:hint="cs"/>
        </w:rPr>
        <w:t xml:space="preserve"> </w:t>
      </w:r>
      <w:r w:rsidRPr="00CB6D0C">
        <w:rPr>
          <w:rFonts w:hint="eastAsia"/>
        </w:rPr>
        <w:t>Разработка</w:t>
      </w:r>
      <w:r w:rsidRPr="00CB6D0C">
        <w:t xml:space="preserve"> </w:t>
      </w:r>
      <w:r w:rsidRPr="00CB6D0C">
        <w:rPr>
          <w:rFonts w:hint="eastAsia"/>
        </w:rPr>
        <w:t>модели</w:t>
      </w:r>
      <w:r w:rsidRPr="00CB6D0C">
        <w:t xml:space="preserve"> </w:t>
      </w:r>
      <w:r w:rsidRPr="00CB6D0C">
        <w:rPr>
          <w:rFonts w:hint="eastAsia"/>
        </w:rPr>
        <w:t>теплогидравлического</w:t>
      </w:r>
      <w:r w:rsidRPr="00CB6D0C">
        <w:t xml:space="preserve"> </w:t>
      </w:r>
      <w:r w:rsidRPr="00CB6D0C">
        <w:rPr>
          <w:rFonts w:hint="eastAsia"/>
        </w:rPr>
        <w:t>расчета</w:t>
      </w:r>
      <w:r w:rsidRPr="00CB6D0C">
        <w:t xml:space="preserve"> </w:t>
      </w:r>
      <w:r w:rsidRPr="00CB6D0C">
        <w:rPr>
          <w:rFonts w:hint="eastAsia"/>
        </w:rPr>
        <w:t>активной</w:t>
      </w:r>
      <w:r w:rsidRPr="00CB6D0C">
        <w:t xml:space="preserve"> </w:t>
      </w:r>
      <w:r w:rsidRPr="00CB6D0C">
        <w:rPr>
          <w:rFonts w:hint="eastAsia"/>
        </w:rPr>
        <w:t>зоны</w:t>
      </w:r>
      <w:r w:rsidRPr="00CB6D0C">
        <w:t xml:space="preserve"> </w:t>
      </w:r>
      <w:r w:rsidRPr="00CB6D0C">
        <w:rPr>
          <w:rFonts w:hint="eastAsia"/>
        </w:rPr>
        <w:t>высокотемпературного</w:t>
      </w:r>
      <w:r w:rsidRPr="00CB6D0C">
        <w:t xml:space="preserve"> </w:t>
      </w:r>
      <w:r w:rsidRPr="00CB6D0C">
        <w:rPr>
          <w:rFonts w:hint="eastAsia"/>
        </w:rPr>
        <w:t>газоохлаждаемого</w:t>
      </w:r>
      <w:r w:rsidRPr="00CB6D0C">
        <w:t xml:space="preserve"> </w:t>
      </w:r>
      <w:r w:rsidRPr="00CB6D0C">
        <w:rPr>
          <w:rFonts w:hint="eastAsia"/>
        </w:rPr>
        <w:t>реактора</w:t>
      </w:r>
      <w:r w:rsidRPr="00CB6D0C">
        <w:t xml:space="preserve"> </w:t>
      </w:r>
      <w:r w:rsidRPr="00CB6D0C">
        <w:rPr>
          <w:rFonts w:hint="eastAsia"/>
        </w:rPr>
        <w:t>с</w:t>
      </w:r>
      <w:r w:rsidRPr="00CB6D0C">
        <w:t xml:space="preserve"> </w:t>
      </w:r>
      <w:r w:rsidRPr="00CB6D0C">
        <w:rPr>
          <w:rFonts w:hint="eastAsia"/>
        </w:rPr>
        <w:t>стержневыми</w:t>
      </w:r>
      <w:r w:rsidRPr="00CB6D0C">
        <w:t xml:space="preserve"> </w:t>
      </w:r>
      <w:r w:rsidRPr="00CB6D0C">
        <w:rPr>
          <w:rFonts w:hint="eastAsia"/>
        </w:rPr>
        <w:t>твэлами</w:t>
      </w:r>
      <w:r w:rsidRPr="00CB6D0C">
        <w:t xml:space="preserve"> </w:t>
      </w:r>
      <w:r w:rsidRPr="00CB6D0C">
        <w:rPr>
          <w:rFonts w:hint="eastAsia"/>
        </w:rPr>
        <w:t>дистанционированными</w:t>
      </w:r>
      <w:r w:rsidRPr="00CB6D0C">
        <w:t xml:space="preserve"> </w:t>
      </w:r>
      <w:r w:rsidRPr="00CB6D0C">
        <w:rPr>
          <w:rFonts w:hint="eastAsia"/>
        </w:rPr>
        <w:t>навивкой</w:t>
      </w:r>
    </w:p>
    <w:p w14:paraId="4028159A" w14:textId="77777777" w:rsidR="00CB6D0C" w:rsidRDefault="00CB6D0C" w:rsidP="00CB6D0C">
      <w:r>
        <w:rPr>
          <w:rFonts w:hint="eastAsia"/>
        </w:rPr>
        <w:t>ОГЛАВЛЕНИЕ</w:t>
      </w:r>
      <w:r>
        <w:t xml:space="preserve"> </w:t>
      </w:r>
      <w:r>
        <w:rPr>
          <w:rFonts w:hint="eastAsia"/>
        </w:rPr>
        <w:t>ДИССЕРТАЦИИ</w:t>
      </w:r>
    </w:p>
    <w:p w14:paraId="5CD19E25" w14:textId="77777777" w:rsidR="00CB6D0C" w:rsidRDefault="00CB6D0C" w:rsidP="00CB6D0C">
      <w:r>
        <w:rPr>
          <w:rFonts w:hint="eastAsia"/>
        </w:rPr>
        <w:t>кандидат</w:t>
      </w:r>
      <w:r>
        <w:t xml:space="preserve"> </w:t>
      </w:r>
      <w:r>
        <w:rPr>
          <w:rFonts w:hint="eastAsia"/>
        </w:rPr>
        <w:t>наук</w:t>
      </w:r>
      <w:r>
        <w:t xml:space="preserve"> </w:t>
      </w:r>
      <w:r>
        <w:rPr>
          <w:rFonts w:hint="eastAsia"/>
        </w:rPr>
        <w:t>Дунайцев</w:t>
      </w:r>
      <w:r>
        <w:t xml:space="preserve"> </w:t>
      </w:r>
      <w:r>
        <w:rPr>
          <w:rFonts w:hint="eastAsia"/>
        </w:rPr>
        <w:t>Алексей</w:t>
      </w:r>
      <w:r>
        <w:t xml:space="preserve"> </w:t>
      </w:r>
      <w:r>
        <w:rPr>
          <w:rFonts w:hint="eastAsia"/>
        </w:rPr>
        <w:t>Анатольевич</w:t>
      </w:r>
    </w:p>
    <w:p w14:paraId="70ACCC2D" w14:textId="77777777" w:rsidR="00CB6D0C" w:rsidRDefault="00CB6D0C" w:rsidP="00CB6D0C">
      <w:r>
        <w:rPr>
          <w:rFonts w:hint="eastAsia"/>
        </w:rPr>
        <w:t>ВВЕДЕНИЕ</w:t>
      </w:r>
    </w:p>
    <w:p w14:paraId="3021D947" w14:textId="77777777" w:rsidR="00CB6D0C" w:rsidRDefault="00CB6D0C" w:rsidP="00CB6D0C"/>
    <w:p w14:paraId="1D99473F" w14:textId="77777777" w:rsidR="00CB6D0C" w:rsidRDefault="00CB6D0C" w:rsidP="00CB6D0C">
      <w:r>
        <w:rPr>
          <w:rFonts w:hint="eastAsia"/>
        </w:rPr>
        <w:t>ГЛАВА</w:t>
      </w:r>
      <w:r>
        <w:t xml:space="preserve"> 1. </w:t>
      </w:r>
      <w:r>
        <w:rPr>
          <w:rFonts w:hint="eastAsia"/>
        </w:rPr>
        <w:t>ОБЪЕКТ</w:t>
      </w:r>
      <w:r>
        <w:t xml:space="preserve"> </w:t>
      </w:r>
      <w:r>
        <w:rPr>
          <w:rFonts w:hint="eastAsia"/>
        </w:rPr>
        <w:t>МОДЕЛИРОВАНИЯ</w:t>
      </w:r>
    </w:p>
    <w:p w14:paraId="1C4EF62F" w14:textId="77777777" w:rsidR="00CB6D0C" w:rsidRDefault="00CB6D0C" w:rsidP="00CB6D0C"/>
    <w:p w14:paraId="1C4728B1" w14:textId="77777777" w:rsidR="00CB6D0C" w:rsidRDefault="00CB6D0C" w:rsidP="00CB6D0C">
      <w:r>
        <w:rPr>
          <w:rFonts w:hint="eastAsia"/>
        </w:rPr>
        <w:t>ГЛАВА</w:t>
      </w:r>
      <w:r>
        <w:t xml:space="preserve"> 2. </w:t>
      </w:r>
      <w:r>
        <w:rPr>
          <w:rFonts w:hint="eastAsia"/>
        </w:rPr>
        <w:t>ИССЛЕДОВАНИЯ</w:t>
      </w:r>
      <w:r>
        <w:t xml:space="preserve"> </w:t>
      </w:r>
      <w:r>
        <w:rPr>
          <w:rFonts w:hint="eastAsia"/>
        </w:rPr>
        <w:t>ГИДРОДИНАМИКИ</w:t>
      </w:r>
      <w:r>
        <w:t xml:space="preserve"> </w:t>
      </w:r>
      <w:r>
        <w:rPr>
          <w:rFonts w:hint="eastAsia"/>
        </w:rPr>
        <w:t>И</w:t>
      </w:r>
      <w:r>
        <w:t xml:space="preserve"> </w:t>
      </w:r>
      <w:r>
        <w:rPr>
          <w:rFonts w:hint="eastAsia"/>
        </w:rPr>
        <w:t>ТЕПЛО</w:t>
      </w:r>
      <w:r>
        <w:t>-</w:t>
      </w:r>
      <w:r>
        <w:rPr>
          <w:rFonts w:hint="eastAsia"/>
        </w:rPr>
        <w:t>МАССОБМЕНА</w:t>
      </w:r>
      <w:r>
        <w:t xml:space="preserve"> </w:t>
      </w:r>
      <w:r>
        <w:rPr>
          <w:rFonts w:hint="eastAsia"/>
        </w:rPr>
        <w:t>В</w:t>
      </w:r>
      <w:r>
        <w:t xml:space="preserve"> </w:t>
      </w:r>
      <w:r>
        <w:rPr>
          <w:rFonts w:hint="eastAsia"/>
        </w:rPr>
        <w:t>ПУЧКАХ</w:t>
      </w:r>
      <w:r>
        <w:t xml:space="preserve"> </w:t>
      </w:r>
      <w:r>
        <w:rPr>
          <w:rFonts w:hint="eastAsia"/>
        </w:rPr>
        <w:t>СТЕРЖНЕЙ</w:t>
      </w:r>
    </w:p>
    <w:p w14:paraId="70F0C9F1" w14:textId="77777777" w:rsidR="00CB6D0C" w:rsidRDefault="00CB6D0C" w:rsidP="00CB6D0C"/>
    <w:p w14:paraId="608012DE" w14:textId="77777777" w:rsidR="00CB6D0C" w:rsidRDefault="00CB6D0C" w:rsidP="00CB6D0C">
      <w:r>
        <w:t xml:space="preserve">2.1. </w:t>
      </w:r>
      <w:r>
        <w:rPr>
          <w:rFonts w:hint="eastAsia"/>
        </w:rPr>
        <w:t>Гидродинамика</w:t>
      </w:r>
      <w:r>
        <w:t xml:space="preserve"> </w:t>
      </w:r>
      <w:r>
        <w:rPr>
          <w:rFonts w:hint="eastAsia"/>
        </w:rPr>
        <w:t>течения</w:t>
      </w:r>
      <w:r>
        <w:t xml:space="preserve"> </w:t>
      </w:r>
      <w:r>
        <w:rPr>
          <w:rFonts w:hint="eastAsia"/>
        </w:rPr>
        <w:t>в</w:t>
      </w:r>
      <w:r>
        <w:t xml:space="preserve"> </w:t>
      </w:r>
      <w:r>
        <w:rPr>
          <w:rFonts w:hint="eastAsia"/>
        </w:rPr>
        <w:t>пучках</w:t>
      </w:r>
      <w:r>
        <w:t xml:space="preserve"> </w:t>
      </w:r>
      <w:r>
        <w:rPr>
          <w:rFonts w:hint="eastAsia"/>
        </w:rPr>
        <w:t>гладких</w:t>
      </w:r>
      <w:r>
        <w:t xml:space="preserve"> </w:t>
      </w:r>
      <w:r>
        <w:rPr>
          <w:rFonts w:hint="eastAsia"/>
        </w:rPr>
        <w:t>и</w:t>
      </w:r>
      <w:r>
        <w:t xml:space="preserve"> </w:t>
      </w:r>
      <w:r>
        <w:rPr>
          <w:rFonts w:hint="eastAsia"/>
        </w:rPr>
        <w:t>оребренных</w:t>
      </w:r>
      <w:r>
        <w:t xml:space="preserve"> </w:t>
      </w:r>
      <w:r>
        <w:rPr>
          <w:rFonts w:hint="eastAsia"/>
        </w:rPr>
        <w:t>стержней</w:t>
      </w:r>
    </w:p>
    <w:p w14:paraId="2C60B347" w14:textId="77777777" w:rsidR="00CB6D0C" w:rsidRDefault="00CB6D0C" w:rsidP="00CB6D0C"/>
    <w:p w14:paraId="14CA8276" w14:textId="77777777" w:rsidR="00CB6D0C" w:rsidRDefault="00CB6D0C" w:rsidP="00CB6D0C">
      <w:r>
        <w:t xml:space="preserve">2.2. </w:t>
      </w:r>
      <w:r>
        <w:rPr>
          <w:rFonts w:hint="eastAsia"/>
        </w:rPr>
        <w:t>Тепло</w:t>
      </w:r>
      <w:r>
        <w:t>-</w:t>
      </w:r>
      <w:r>
        <w:rPr>
          <w:rFonts w:hint="eastAsia"/>
        </w:rPr>
        <w:t>массообмен</w:t>
      </w:r>
      <w:r>
        <w:t xml:space="preserve"> </w:t>
      </w:r>
      <w:r>
        <w:rPr>
          <w:rFonts w:hint="eastAsia"/>
        </w:rPr>
        <w:t>в</w:t>
      </w:r>
      <w:r>
        <w:t xml:space="preserve"> </w:t>
      </w:r>
      <w:r>
        <w:rPr>
          <w:rFonts w:hint="eastAsia"/>
        </w:rPr>
        <w:t>пучках</w:t>
      </w:r>
      <w:r>
        <w:t xml:space="preserve"> </w:t>
      </w:r>
      <w:r>
        <w:rPr>
          <w:rFonts w:hint="eastAsia"/>
        </w:rPr>
        <w:t>стержней</w:t>
      </w:r>
    </w:p>
    <w:p w14:paraId="37FBB046" w14:textId="77777777" w:rsidR="00CB6D0C" w:rsidRDefault="00CB6D0C" w:rsidP="00CB6D0C"/>
    <w:p w14:paraId="4DA64B3D" w14:textId="77777777" w:rsidR="00CB6D0C" w:rsidRDefault="00CB6D0C" w:rsidP="00CB6D0C">
      <w:r>
        <w:t xml:space="preserve">2.3. </w:t>
      </w:r>
      <w:r>
        <w:rPr>
          <w:rFonts w:hint="eastAsia"/>
        </w:rPr>
        <w:t>Методы</w:t>
      </w:r>
      <w:r>
        <w:t xml:space="preserve"> </w:t>
      </w:r>
      <w:r>
        <w:rPr>
          <w:rFonts w:hint="eastAsia"/>
        </w:rPr>
        <w:t>экспериментального</w:t>
      </w:r>
      <w:r>
        <w:t xml:space="preserve"> </w:t>
      </w:r>
      <w:r>
        <w:rPr>
          <w:rFonts w:hint="eastAsia"/>
        </w:rPr>
        <w:t>определения</w:t>
      </w:r>
      <w:r>
        <w:t xml:space="preserve"> </w:t>
      </w:r>
      <w:r>
        <w:rPr>
          <w:rFonts w:hint="eastAsia"/>
        </w:rPr>
        <w:t>коэффициентов</w:t>
      </w:r>
      <w:r>
        <w:t xml:space="preserve"> </w:t>
      </w:r>
      <w:r>
        <w:rPr>
          <w:rFonts w:hint="eastAsia"/>
        </w:rPr>
        <w:t>перемешивания</w:t>
      </w:r>
    </w:p>
    <w:p w14:paraId="7FA14CE1" w14:textId="77777777" w:rsidR="00CB6D0C" w:rsidRDefault="00CB6D0C" w:rsidP="00CB6D0C"/>
    <w:p w14:paraId="6A0F5F41" w14:textId="77777777" w:rsidR="00CB6D0C" w:rsidRDefault="00CB6D0C" w:rsidP="00CB6D0C">
      <w:r>
        <w:t xml:space="preserve">2.4. </w:t>
      </w:r>
      <w:r>
        <w:rPr>
          <w:rFonts w:hint="eastAsia"/>
        </w:rPr>
        <w:t>Выводы</w:t>
      </w:r>
      <w:r>
        <w:t xml:space="preserve"> </w:t>
      </w:r>
      <w:r>
        <w:rPr>
          <w:rFonts w:hint="eastAsia"/>
        </w:rPr>
        <w:t>к</w:t>
      </w:r>
      <w:r>
        <w:t xml:space="preserve"> </w:t>
      </w:r>
      <w:r>
        <w:rPr>
          <w:rFonts w:hint="eastAsia"/>
        </w:rPr>
        <w:t>главе</w:t>
      </w:r>
    </w:p>
    <w:p w14:paraId="6AC622D8" w14:textId="77777777" w:rsidR="00CB6D0C" w:rsidRDefault="00CB6D0C" w:rsidP="00CB6D0C"/>
    <w:p w14:paraId="4E339754" w14:textId="77777777" w:rsidR="00CB6D0C" w:rsidRDefault="00CB6D0C" w:rsidP="00CB6D0C">
      <w:r>
        <w:rPr>
          <w:rFonts w:hint="eastAsia"/>
        </w:rPr>
        <w:t>ГЛАВА</w:t>
      </w:r>
      <w:r>
        <w:t xml:space="preserve"> 3. </w:t>
      </w:r>
      <w:r>
        <w:rPr>
          <w:rFonts w:hint="eastAsia"/>
        </w:rPr>
        <w:t>МОДЕЛЬ</w:t>
      </w:r>
      <w:r>
        <w:t xml:space="preserve"> </w:t>
      </w:r>
      <w:r>
        <w:rPr>
          <w:rFonts w:hint="eastAsia"/>
        </w:rPr>
        <w:t>ФРАГМЕНТА</w:t>
      </w:r>
      <w:r>
        <w:t xml:space="preserve"> </w:t>
      </w:r>
      <w:r>
        <w:rPr>
          <w:rFonts w:hint="eastAsia"/>
        </w:rPr>
        <w:t>АКТИВНОЙ</w:t>
      </w:r>
      <w:r>
        <w:t xml:space="preserve"> </w:t>
      </w:r>
      <w:r>
        <w:rPr>
          <w:rFonts w:hint="eastAsia"/>
        </w:rPr>
        <w:t>ЗОНЫ</w:t>
      </w:r>
    </w:p>
    <w:p w14:paraId="2C4149DC" w14:textId="77777777" w:rsidR="00CB6D0C" w:rsidRDefault="00CB6D0C" w:rsidP="00CB6D0C"/>
    <w:p w14:paraId="5FBB3651" w14:textId="77777777" w:rsidR="00CB6D0C" w:rsidRDefault="00CB6D0C" w:rsidP="00CB6D0C">
      <w:r>
        <w:t xml:space="preserve">3.1. </w:t>
      </w:r>
      <w:r>
        <w:rPr>
          <w:rFonts w:hint="eastAsia"/>
        </w:rPr>
        <w:t>Выбор</w:t>
      </w:r>
      <w:r>
        <w:t xml:space="preserve"> </w:t>
      </w:r>
      <w:r>
        <w:rPr>
          <w:rFonts w:hint="eastAsia"/>
        </w:rPr>
        <w:t>параметров</w:t>
      </w:r>
      <w:r>
        <w:t xml:space="preserve"> </w:t>
      </w:r>
      <w:r>
        <w:rPr>
          <w:rFonts w:hint="eastAsia"/>
        </w:rPr>
        <w:t>экспериментальной</w:t>
      </w:r>
      <w:r>
        <w:t xml:space="preserve"> </w:t>
      </w:r>
      <w:r>
        <w:rPr>
          <w:rFonts w:hint="eastAsia"/>
        </w:rPr>
        <w:t>модели</w:t>
      </w:r>
    </w:p>
    <w:p w14:paraId="2C1FA083" w14:textId="77777777" w:rsidR="00CB6D0C" w:rsidRDefault="00CB6D0C" w:rsidP="00CB6D0C"/>
    <w:p w14:paraId="545D8852" w14:textId="77777777" w:rsidR="00CB6D0C" w:rsidRDefault="00CB6D0C" w:rsidP="00CB6D0C">
      <w:r>
        <w:t xml:space="preserve">3.2. </w:t>
      </w:r>
      <w:r>
        <w:rPr>
          <w:rFonts w:hint="eastAsia"/>
        </w:rPr>
        <w:t>Модель</w:t>
      </w:r>
      <w:r>
        <w:t xml:space="preserve"> </w:t>
      </w:r>
      <w:r>
        <w:rPr>
          <w:rFonts w:hint="eastAsia"/>
        </w:rPr>
        <w:t>фрагмента</w:t>
      </w:r>
      <w:r>
        <w:t xml:space="preserve"> </w:t>
      </w:r>
      <w:r>
        <w:rPr>
          <w:rFonts w:hint="eastAsia"/>
        </w:rPr>
        <w:t>активной</w:t>
      </w:r>
      <w:r>
        <w:t xml:space="preserve"> </w:t>
      </w:r>
      <w:r>
        <w:rPr>
          <w:rFonts w:hint="eastAsia"/>
        </w:rPr>
        <w:t>зоны</w:t>
      </w:r>
      <w:r>
        <w:t xml:space="preserve"> </w:t>
      </w:r>
      <w:r>
        <w:rPr>
          <w:rFonts w:hint="eastAsia"/>
        </w:rPr>
        <w:t>в</w:t>
      </w:r>
      <w:r>
        <w:t xml:space="preserve"> </w:t>
      </w:r>
      <w:r>
        <w:rPr>
          <w:rFonts w:hint="eastAsia"/>
        </w:rPr>
        <w:t>составе</w:t>
      </w:r>
      <w:r>
        <w:t xml:space="preserve"> </w:t>
      </w:r>
      <w:r>
        <w:rPr>
          <w:rFonts w:hint="eastAsia"/>
        </w:rPr>
        <w:t>аэродинамического</w:t>
      </w:r>
      <w:r>
        <w:t xml:space="preserve"> </w:t>
      </w:r>
      <w:r>
        <w:rPr>
          <w:rFonts w:hint="eastAsia"/>
        </w:rPr>
        <w:t>стенда</w:t>
      </w:r>
    </w:p>
    <w:p w14:paraId="23439D9D" w14:textId="77777777" w:rsidR="00CB6D0C" w:rsidRDefault="00CB6D0C" w:rsidP="00CB6D0C"/>
    <w:p w14:paraId="7402521E" w14:textId="77777777" w:rsidR="00CB6D0C" w:rsidRDefault="00CB6D0C" w:rsidP="00CB6D0C">
      <w:r>
        <w:t xml:space="preserve">3.3. </w:t>
      </w:r>
      <w:r>
        <w:rPr>
          <w:rFonts w:hint="eastAsia"/>
        </w:rPr>
        <w:t>Методика</w:t>
      </w:r>
      <w:r>
        <w:t xml:space="preserve"> </w:t>
      </w:r>
      <w:r>
        <w:rPr>
          <w:rFonts w:hint="eastAsia"/>
        </w:rPr>
        <w:t>эксперимента</w:t>
      </w:r>
    </w:p>
    <w:p w14:paraId="1815510C" w14:textId="77777777" w:rsidR="00CB6D0C" w:rsidRDefault="00CB6D0C" w:rsidP="00CB6D0C"/>
    <w:p w14:paraId="04D2EE7D" w14:textId="77777777" w:rsidR="00CB6D0C" w:rsidRDefault="00CB6D0C" w:rsidP="00CB6D0C">
      <w:r>
        <w:lastRenderedPageBreak/>
        <w:t xml:space="preserve">3.4. </w:t>
      </w:r>
      <w:r>
        <w:rPr>
          <w:rFonts w:hint="eastAsia"/>
        </w:rPr>
        <w:t>Автоматизированная</w:t>
      </w:r>
      <w:r>
        <w:t xml:space="preserve"> </w:t>
      </w:r>
      <w:r>
        <w:rPr>
          <w:rFonts w:hint="eastAsia"/>
        </w:rPr>
        <w:t>система</w:t>
      </w:r>
      <w:r>
        <w:t xml:space="preserve"> </w:t>
      </w:r>
      <w:r>
        <w:rPr>
          <w:rFonts w:hint="eastAsia"/>
        </w:rPr>
        <w:t>измерения</w:t>
      </w:r>
    </w:p>
    <w:p w14:paraId="2B13DC92" w14:textId="77777777" w:rsidR="00CB6D0C" w:rsidRDefault="00CB6D0C" w:rsidP="00CB6D0C"/>
    <w:p w14:paraId="3401987E" w14:textId="77777777" w:rsidR="00CB6D0C" w:rsidRDefault="00CB6D0C" w:rsidP="00CB6D0C">
      <w:r>
        <w:t xml:space="preserve">3.5. </w:t>
      </w:r>
      <w:r>
        <w:rPr>
          <w:rFonts w:hint="eastAsia"/>
        </w:rPr>
        <w:t>Погрешности</w:t>
      </w:r>
      <w:r>
        <w:t xml:space="preserve"> </w:t>
      </w:r>
      <w:r>
        <w:rPr>
          <w:rFonts w:hint="eastAsia"/>
        </w:rPr>
        <w:t>измерений</w:t>
      </w:r>
    </w:p>
    <w:p w14:paraId="3C43F03E" w14:textId="77777777" w:rsidR="00CB6D0C" w:rsidRDefault="00CB6D0C" w:rsidP="00CB6D0C"/>
    <w:p w14:paraId="15644588" w14:textId="77777777" w:rsidR="00CB6D0C" w:rsidRDefault="00CB6D0C" w:rsidP="00CB6D0C">
      <w:r>
        <w:t xml:space="preserve">3.6. </w:t>
      </w:r>
      <w:r>
        <w:rPr>
          <w:rFonts w:hint="eastAsia"/>
        </w:rPr>
        <w:t>Выводы</w:t>
      </w:r>
      <w:r>
        <w:t xml:space="preserve"> </w:t>
      </w:r>
      <w:r>
        <w:rPr>
          <w:rFonts w:hint="eastAsia"/>
        </w:rPr>
        <w:t>к</w:t>
      </w:r>
      <w:r>
        <w:t xml:space="preserve"> </w:t>
      </w:r>
      <w:r>
        <w:rPr>
          <w:rFonts w:hint="eastAsia"/>
        </w:rPr>
        <w:t>главе</w:t>
      </w:r>
    </w:p>
    <w:p w14:paraId="42CC1F10" w14:textId="77777777" w:rsidR="00CB6D0C" w:rsidRDefault="00CB6D0C" w:rsidP="00CB6D0C"/>
    <w:p w14:paraId="2BD08C8B" w14:textId="77777777" w:rsidR="00CB6D0C" w:rsidRDefault="00CB6D0C" w:rsidP="00CB6D0C">
      <w:r>
        <w:rPr>
          <w:rFonts w:hint="eastAsia"/>
        </w:rPr>
        <w:t>ГЛАВА</w:t>
      </w:r>
      <w:r>
        <w:t xml:space="preserve"> 4. </w:t>
      </w:r>
      <w:r>
        <w:rPr>
          <w:rFonts w:hint="eastAsia"/>
        </w:rPr>
        <w:t>МОДЕЛИРОВАНИЕ</w:t>
      </w:r>
      <w:r>
        <w:t xml:space="preserve"> </w:t>
      </w:r>
      <w:r>
        <w:rPr>
          <w:rFonts w:hint="eastAsia"/>
        </w:rPr>
        <w:t>ТЕЧЕНИЯ</w:t>
      </w:r>
      <w:r>
        <w:t xml:space="preserve"> </w:t>
      </w:r>
      <w:r>
        <w:rPr>
          <w:rFonts w:hint="eastAsia"/>
        </w:rPr>
        <w:t>ВО</w:t>
      </w:r>
      <w:r>
        <w:t xml:space="preserve"> </w:t>
      </w:r>
      <w:r>
        <w:rPr>
          <w:rFonts w:hint="eastAsia"/>
        </w:rPr>
        <w:t>ФРАГМЕНТАХ</w:t>
      </w:r>
      <w:r>
        <w:t xml:space="preserve"> </w:t>
      </w:r>
      <w:r>
        <w:rPr>
          <w:rFonts w:hint="eastAsia"/>
        </w:rPr>
        <w:t>АКТИВНОЙ</w:t>
      </w:r>
      <w:r>
        <w:t xml:space="preserve"> </w:t>
      </w:r>
      <w:r>
        <w:rPr>
          <w:rFonts w:hint="eastAsia"/>
        </w:rPr>
        <w:t>ЗОНЫ</w:t>
      </w:r>
    </w:p>
    <w:p w14:paraId="7AAC8144" w14:textId="77777777" w:rsidR="00CB6D0C" w:rsidRDefault="00CB6D0C" w:rsidP="00CB6D0C"/>
    <w:p w14:paraId="46E80690" w14:textId="77777777" w:rsidR="00CB6D0C" w:rsidRDefault="00CB6D0C" w:rsidP="00CB6D0C">
      <w:r>
        <w:t xml:space="preserve">4.1. </w:t>
      </w:r>
      <w:r>
        <w:rPr>
          <w:rFonts w:hint="eastAsia"/>
        </w:rPr>
        <w:t>Математическая</w:t>
      </w:r>
      <w:r>
        <w:t xml:space="preserve"> </w:t>
      </w:r>
      <w:r>
        <w:rPr>
          <w:rFonts w:hint="eastAsia"/>
        </w:rPr>
        <w:t>модель</w:t>
      </w:r>
    </w:p>
    <w:p w14:paraId="4E509BB4" w14:textId="77777777" w:rsidR="00CB6D0C" w:rsidRDefault="00CB6D0C" w:rsidP="00CB6D0C"/>
    <w:p w14:paraId="0572169F" w14:textId="77777777" w:rsidR="00CB6D0C" w:rsidRDefault="00CB6D0C" w:rsidP="00CB6D0C">
      <w:r>
        <w:t xml:space="preserve">4.2. </w:t>
      </w:r>
      <w:r>
        <w:rPr>
          <w:rFonts w:hint="eastAsia"/>
        </w:rPr>
        <w:t>Влияние</w:t>
      </w:r>
      <w:r>
        <w:t xml:space="preserve"> </w:t>
      </w:r>
      <w:r>
        <w:rPr>
          <w:rFonts w:hint="eastAsia"/>
        </w:rPr>
        <w:t>формы</w:t>
      </w:r>
      <w:r>
        <w:t xml:space="preserve"> </w:t>
      </w:r>
      <w:r>
        <w:rPr>
          <w:rFonts w:hint="eastAsia"/>
        </w:rPr>
        <w:t>поперечного</w:t>
      </w:r>
      <w:r>
        <w:t xml:space="preserve"> </w:t>
      </w:r>
      <w:r>
        <w:rPr>
          <w:rFonts w:hint="eastAsia"/>
        </w:rPr>
        <w:t>сечения</w:t>
      </w:r>
      <w:r>
        <w:t xml:space="preserve"> </w:t>
      </w:r>
      <w:r>
        <w:rPr>
          <w:rFonts w:hint="eastAsia"/>
        </w:rPr>
        <w:t>ребра</w:t>
      </w:r>
      <w:r>
        <w:t xml:space="preserve"> </w:t>
      </w:r>
      <w:r>
        <w:rPr>
          <w:rFonts w:hint="eastAsia"/>
        </w:rPr>
        <w:t>на</w:t>
      </w:r>
      <w:r>
        <w:t xml:space="preserve"> </w:t>
      </w:r>
      <w:r>
        <w:rPr>
          <w:rFonts w:hint="eastAsia"/>
        </w:rPr>
        <w:t>гидродинамику</w:t>
      </w:r>
      <w:r>
        <w:t xml:space="preserve"> </w:t>
      </w:r>
      <w:r>
        <w:rPr>
          <w:rFonts w:hint="eastAsia"/>
        </w:rPr>
        <w:t>течения</w:t>
      </w:r>
      <w:r>
        <w:t xml:space="preserve"> </w:t>
      </w:r>
      <w:r>
        <w:rPr>
          <w:rFonts w:hint="eastAsia"/>
        </w:rPr>
        <w:t>во</w:t>
      </w:r>
      <w:r>
        <w:t xml:space="preserve"> </w:t>
      </w:r>
      <w:r>
        <w:rPr>
          <w:rFonts w:hint="eastAsia"/>
        </w:rPr>
        <w:t>фрагменте</w:t>
      </w:r>
      <w:r>
        <w:t xml:space="preserve"> </w:t>
      </w:r>
      <w:r>
        <w:rPr>
          <w:rFonts w:hint="eastAsia"/>
        </w:rPr>
        <w:t>активной</w:t>
      </w:r>
      <w:r>
        <w:t xml:space="preserve"> </w:t>
      </w:r>
      <w:r>
        <w:rPr>
          <w:rFonts w:hint="eastAsia"/>
        </w:rPr>
        <w:t>зоны</w:t>
      </w:r>
    </w:p>
    <w:p w14:paraId="04DA7728" w14:textId="77777777" w:rsidR="00CB6D0C" w:rsidRDefault="00CB6D0C" w:rsidP="00CB6D0C"/>
    <w:p w14:paraId="4C19DF25" w14:textId="77777777" w:rsidR="00CB6D0C" w:rsidRDefault="00CB6D0C" w:rsidP="00CB6D0C">
      <w:r>
        <w:t xml:space="preserve">4.2.1. </w:t>
      </w:r>
      <w:r>
        <w:rPr>
          <w:rFonts w:hint="eastAsia"/>
        </w:rPr>
        <w:t>Область</w:t>
      </w:r>
      <w:r>
        <w:t xml:space="preserve"> </w:t>
      </w:r>
      <w:r>
        <w:rPr>
          <w:rFonts w:hint="eastAsia"/>
        </w:rPr>
        <w:t>течения</w:t>
      </w:r>
      <w:r>
        <w:t xml:space="preserve">. </w:t>
      </w:r>
      <w:r>
        <w:rPr>
          <w:rFonts w:hint="eastAsia"/>
        </w:rPr>
        <w:t>Параметры</w:t>
      </w:r>
      <w:r>
        <w:t xml:space="preserve"> </w:t>
      </w:r>
      <w:r>
        <w:rPr>
          <w:rFonts w:hint="eastAsia"/>
        </w:rPr>
        <w:t>сеток</w:t>
      </w:r>
    </w:p>
    <w:p w14:paraId="17926F54" w14:textId="77777777" w:rsidR="00CB6D0C" w:rsidRDefault="00CB6D0C" w:rsidP="00CB6D0C"/>
    <w:p w14:paraId="67C597AB" w14:textId="77777777" w:rsidR="00CB6D0C" w:rsidRDefault="00CB6D0C" w:rsidP="00CB6D0C">
      <w:r>
        <w:t xml:space="preserve">4.2.2. </w:t>
      </w:r>
      <w:r>
        <w:rPr>
          <w:rFonts w:hint="eastAsia"/>
        </w:rPr>
        <w:t>Граничные</w:t>
      </w:r>
      <w:r>
        <w:t xml:space="preserve"> </w:t>
      </w:r>
      <w:r>
        <w:rPr>
          <w:rFonts w:hint="eastAsia"/>
        </w:rPr>
        <w:t>условия</w:t>
      </w:r>
      <w:r>
        <w:t xml:space="preserve"> </w:t>
      </w:r>
      <w:r>
        <w:rPr>
          <w:rFonts w:hint="eastAsia"/>
        </w:rPr>
        <w:t>и</w:t>
      </w:r>
      <w:r>
        <w:t xml:space="preserve"> </w:t>
      </w:r>
      <w:r>
        <w:rPr>
          <w:rFonts w:hint="eastAsia"/>
        </w:rPr>
        <w:t>характеристики</w:t>
      </w:r>
      <w:r>
        <w:t xml:space="preserve"> </w:t>
      </w:r>
      <w:r>
        <w:rPr>
          <w:rFonts w:hint="eastAsia"/>
        </w:rPr>
        <w:t>потока</w:t>
      </w:r>
    </w:p>
    <w:p w14:paraId="22587721" w14:textId="77777777" w:rsidR="00CB6D0C" w:rsidRDefault="00CB6D0C" w:rsidP="00CB6D0C"/>
    <w:p w14:paraId="36DEF811" w14:textId="77777777" w:rsidR="00CB6D0C" w:rsidRDefault="00CB6D0C" w:rsidP="00CB6D0C">
      <w:r>
        <w:t xml:space="preserve">4.2.3. </w:t>
      </w:r>
      <w:r>
        <w:rPr>
          <w:rFonts w:hint="eastAsia"/>
        </w:rPr>
        <w:t>Гидравлическое</w:t>
      </w:r>
      <w:r>
        <w:t xml:space="preserve"> </w:t>
      </w:r>
      <w:r>
        <w:rPr>
          <w:rFonts w:hint="eastAsia"/>
        </w:rPr>
        <w:t>сопротивление</w:t>
      </w:r>
      <w:r>
        <w:t xml:space="preserve"> </w:t>
      </w:r>
      <w:r>
        <w:rPr>
          <w:rFonts w:hint="eastAsia"/>
        </w:rPr>
        <w:t>при</w:t>
      </w:r>
      <w:r>
        <w:t xml:space="preserve"> </w:t>
      </w:r>
      <w:r>
        <w:rPr>
          <w:rFonts w:hint="eastAsia"/>
        </w:rPr>
        <w:t>ребрах</w:t>
      </w:r>
      <w:r>
        <w:t xml:space="preserve"> </w:t>
      </w:r>
      <w:r>
        <w:rPr>
          <w:rFonts w:hint="eastAsia"/>
        </w:rPr>
        <w:t>с</w:t>
      </w:r>
      <w:r>
        <w:t xml:space="preserve"> </w:t>
      </w:r>
      <w:r>
        <w:rPr>
          <w:rFonts w:hint="eastAsia"/>
        </w:rPr>
        <w:t>различной</w:t>
      </w:r>
      <w:r>
        <w:t xml:space="preserve"> </w:t>
      </w:r>
      <w:r>
        <w:rPr>
          <w:rFonts w:hint="eastAsia"/>
        </w:rPr>
        <w:t>формой</w:t>
      </w:r>
      <w:r>
        <w:t xml:space="preserve"> </w:t>
      </w:r>
      <w:r>
        <w:rPr>
          <w:rFonts w:hint="eastAsia"/>
        </w:rPr>
        <w:t>поперечного</w:t>
      </w:r>
      <w:r>
        <w:t xml:space="preserve"> </w:t>
      </w:r>
      <w:r>
        <w:rPr>
          <w:rFonts w:hint="eastAsia"/>
        </w:rPr>
        <w:t>сечения</w:t>
      </w:r>
    </w:p>
    <w:p w14:paraId="22DF7E2B" w14:textId="77777777" w:rsidR="00CB6D0C" w:rsidRDefault="00CB6D0C" w:rsidP="00CB6D0C"/>
    <w:p w14:paraId="72F7F0DD" w14:textId="77777777" w:rsidR="00CB6D0C" w:rsidRDefault="00CB6D0C" w:rsidP="00CB6D0C">
      <w:r>
        <w:t xml:space="preserve">4.2.4. </w:t>
      </w:r>
      <w:r>
        <w:rPr>
          <w:rFonts w:hint="eastAsia"/>
        </w:rPr>
        <w:t>Поперечные</w:t>
      </w:r>
      <w:r>
        <w:t xml:space="preserve"> </w:t>
      </w:r>
      <w:r>
        <w:rPr>
          <w:rFonts w:hint="eastAsia"/>
        </w:rPr>
        <w:t>компоненты</w:t>
      </w:r>
      <w:r>
        <w:t xml:space="preserve"> </w:t>
      </w:r>
      <w:r>
        <w:rPr>
          <w:rFonts w:hint="eastAsia"/>
        </w:rPr>
        <w:t>скорости</w:t>
      </w:r>
      <w:r>
        <w:t xml:space="preserve"> </w:t>
      </w:r>
      <w:r>
        <w:rPr>
          <w:rFonts w:hint="eastAsia"/>
        </w:rPr>
        <w:t>потока</w:t>
      </w:r>
    </w:p>
    <w:p w14:paraId="2CE045CC" w14:textId="77777777" w:rsidR="00CB6D0C" w:rsidRDefault="00CB6D0C" w:rsidP="00CB6D0C"/>
    <w:p w14:paraId="32E27229" w14:textId="77777777" w:rsidR="00CB6D0C" w:rsidRDefault="00CB6D0C" w:rsidP="00CB6D0C">
      <w:r>
        <w:t xml:space="preserve">4.2.5. </w:t>
      </w:r>
      <w:r>
        <w:rPr>
          <w:rFonts w:hint="eastAsia"/>
        </w:rPr>
        <w:t>Коэффициент</w:t>
      </w:r>
      <w:r>
        <w:t xml:space="preserve"> </w:t>
      </w:r>
      <w:r>
        <w:rPr>
          <w:rFonts w:hint="eastAsia"/>
        </w:rPr>
        <w:t>обмена</w:t>
      </w:r>
      <w:r>
        <w:t xml:space="preserve"> </w:t>
      </w:r>
      <w:r>
        <w:rPr>
          <w:rFonts w:hint="eastAsia"/>
        </w:rPr>
        <w:t>массой</w:t>
      </w:r>
      <w:r>
        <w:t xml:space="preserve"> </w:t>
      </w:r>
      <w:r>
        <w:rPr>
          <w:rFonts w:hint="eastAsia"/>
        </w:rPr>
        <w:t>при</w:t>
      </w:r>
      <w:r>
        <w:t xml:space="preserve"> </w:t>
      </w:r>
      <w:r>
        <w:rPr>
          <w:rFonts w:hint="eastAsia"/>
        </w:rPr>
        <w:t>ребрах</w:t>
      </w:r>
      <w:r>
        <w:t xml:space="preserve"> </w:t>
      </w:r>
      <w:r>
        <w:rPr>
          <w:rFonts w:hint="eastAsia"/>
        </w:rPr>
        <w:t>различной</w:t>
      </w:r>
      <w:r>
        <w:t xml:space="preserve"> </w:t>
      </w:r>
      <w:r>
        <w:rPr>
          <w:rFonts w:hint="eastAsia"/>
        </w:rPr>
        <w:t>формы</w:t>
      </w:r>
      <w:r>
        <w:t xml:space="preserve"> </w:t>
      </w:r>
      <w:r>
        <w:rPr>
          <w:rFonts w:hint="eastAsia"/>
        </w:rPr>
        <w:t>поперечного</w:t>
      </w:r>
      <w:r>
        <w:t xml:space="preserve"> </w:t>
      </w:r>
      <w:r>
        <w:rPr>
          <w:rFonts w:hint="eastAsia"/>
        </w:rPr>
        <w:t>сечения</w:t>
      </w:r>
    </w:p>
    <w:p w14:paraId="34425A93" w14:textId="77777777" w:rsidR="00CB6D0C" w:rsidRDefault="00CB6D0C" w:rsidP="00CB6D0C"/>
    <w:p w14:paraId="70997E69" w14:textId="77777777" w:rsidR="00CB6D0C" w:rsidRDefault="00CB6D0C" w:rsidP="00CB6D0C">
      <w:r>
        <w:t xml:space="preserve">4.3. </w:t>
      </w:r>
      <w:r>
        <w:rPr>
          <w:rFonts w:hint="eastAsia"/>
        </w:rPr>
        <w:t>Вторичные</w:t>
      </w:r>
      <w:r>
        <w:t xml:space="preserve"> </w:t>
      </w:r>
      <w:r>
        <w:rPr>
          <w:rFonts w:hint="eastAsia"/>
        </w:rPr>
        <w:t>течения</w:t>
      </w:r>
      <w:r>
        <w:t xml:space="preserve"> </w:t>
      </w:r>
      <w:r>
        <w:rPr>
          <w:rFonts w:hint="eastAsia"/>
        </w:rPr>
        <w:t>в</w:t>
      </w:r>
      <w:r>
        <w:t xml:space="preserve"> </w:t>
      </w:r>
      <w:r>
        <w:rPr>
          <w:rFonts w:hint="eastAsia"/>
        </w:rPr>
        <w:t>пучке</w:t>
      </w:r>
      <w:r>
        <w:t xml:space="preserve"> </w:t>
      </w:r>
      <w:r>
        <w:rPr>
          <w:rFonts w:hint="eastAsia"/>
        </w:rPr>
        <w:t>оребренных</w:t>
      </w:r>
      <w:r>
        <w:t xml:space="preserve"> </w:t>
      </w:r>
      <w:r>
        <w:rPr>
          <w:rFonts w:hint="eastAsia"/>
        </w:rPr>
        <w:t>стержней</w:t>
      </w:r>
    </w:p>
    <w:p w14:paraId="4B936726" w14:textId="77777777" w:rsidR="00CB6D0C" w:rsidRDefault="00CB6D0C" w:rsidP="00CB6D0C"/>
    <w:p w14:paraId="70E8F0F2" w14:textId="77777777" w:rsidR="00CB6D0C" w:rsidRDefault="00CB6D0C" w:rsidP="00CB6D0C">
      <w:r>
        <w:t xml:space="preserve">4.4. </w:t>
      </w:r>
      <w:r>
        <w:rPr>
          <w:rFonts w:hint="eastAsia"/>
        </w:rPr>
        <w:t>Исследование</w:t>
      </w:r>
      <w:r>
        <w:t xml:space="preserve"> </w:t>
      </w:r>
      <w:r>
        <w:rPr>
          <w:rFonts w:hint="eastAsia"/>
        </w:rPr>
        <w:t>сеточной</w:t>
      </w:r>
      <w:r>
        <w:t xml:space="preserve"> </w:t>
      </w:r>
      <w:r>
        <w:rPr>
          <w:rFonts w:hint="eastAsia"/>
        </w:rPr>
        <w:t>сходимости</w:t>
      </w:r>
      <w:r>
        <w:t xml:space="preserve"> </w:t>
      </w:r>
      <w:r>
        <w:rPr>
          <w:rFonts w:hint="eastAsia"/>
        </w:rPr>
        <w:t>на</w:t>
      </w:r>
      <w:r>
        <w:t xml:space="preserve"> </w:t>
      </w:r>
      <w:r>
        <w:rPr>
          <w:rFonts w:hint="eastAsia"/>
        </w:rPr>
        <w:t>преимущественно</w:t>
      </w:r>
      <w:r>
        <w:t xml:space="preserve"> </w:t>
      </w:r>
      <w:r>
        <w:rPr>
          <w:rFonts w:hint="eastAsia"/>
        </w:rPr>
        <w:t>гексагональной</w:t>
      </w:r>
      <w:r>
        <w:t xml:space="preserve"> </w:t>
      </w:r>
      <w:r>
        <w:rPr>
          <w:rFonts w:hint="eastAsia"/>
        </w:rPr>
        <w:t>сетке</w:t>
      </w:r>
    </w:p>
    <w:p w14:paraId="33707371" w14:textId="77777777" w:rsidR="00CB6D0C" w:rsidRDefault="00CB6D0C" w:rsidP="00CB6D0C"/>
    <w:p w14:paraId="7C0995E1" w14:textId="77777777" w:rsidR="00CB6D0C" w:rsidRDefault="00CB6D0C" w:rsidP="00CB6D0C">
      <w:r>
        <w:t xml:space="preserve">4.3. </w:t>
      </w:r>
      <w:r>
        <w:rPr>
          <w:rFonts w:hint="eastAsia"/>
        </w:rPr>
        <w:t>Выводы</w:t>
      </w:r>
      <w:r>
        <w:t xml:space="preserve"> </w:t>
      </w:r>
      <w:r>
        <w:rPr>
          <w:rFonts w:hint="eastAsia"/>
        </w:rPr>
        <w:t>к</w:t>
      </w:r>
      <w:r>
        <w:t xml:space="preserve"> </w:t>
      </w:r>
      <w:r>
        <w:rPr>
          <w:rFonts w:hint="eastAsia"/>
        </w:rPr>
        <w:t>главе</w:t>
      </w:r>
    </w:p>
    <w:p w14:paraId="16C7E528" w14:textId="77777777" w:rsidR="00CB6D0C" w:rsidRDefault="00CB6D0C" w:rsidP="00CB6D0C"/>
    <w:p w14:paraId="0DAEF24C" w14:textId="77777777" w:rsidR="00CB6D0C" w:rsidRDefault="00CB6D0C" w:rsidP="00CB6D0C">
      <w:r>
        <w:rPr>
          <w:rFonts w:hint="eastAsia"/>
        </w:rPr>
        <w:t>ГЛАВА</w:t>
      </w:r>
      <w:r>
        <w:t xml:space="preserve"> 5. </w:t>
      </w:r>
      <w:r>
        <w:rPr>
          <w:rFonts w:hint="eastAsia"/>
        </w:rPr>
        <w:t>РЕЗУЛЬТАТЫ</w:t>
      </w:r>
      <w:r>
        <w:t xml:space="preserve"> </w:t>
      </w:r>
      <w:r>
        <w:rPr>
          <w:rFonts w:hint="eastAsia"/>
        </w:rPr>
        <w:t>ЭКСПЕРИМЕНТОВ</w:t>
      </w:r>
      <w:r>
        <w:t xml:space="preserve">. </w:t>
      </w:r>
      <w:r>
        <w:rPr>
          <w:rFonts w:hint="eastAsia"/>
        </w:rPr>
        <w:t>ВЕРИФИКАЦИЯ</w:t>
      </w:r>
      <w:r>
        <w:t xml:space="preserve"> </w:t>
      </w:r>
      <w:r>
        <w:rPr>
          <w:rFonts w:hint="eastAsia"/>
        </w:rPr>
        <w:t>РАСЧЕТНОЙ</w:t>
      </w:r>
      <w:r>
        <w:t xml:space="preserve"> </w:t>
      </w:r>
      <w:r>
        <w:rPr>
          <w:rFonts w:hint="eastAsia"/>
        </w:rPr>
        <w:t>МЕТОДИКИ</w:t>
      </w:r>
    </w:p>
    <w:p w14:paraId="0B91FB05" w14:textId="77777777" w:rsidR="00CB6D0C" w:rsidRDefault="00CB6D0C" w:rsidP="00CB6D0C"/>
    <w:p w14:paraId="7A57A523" w14:textId="77777777" w:rsidR="00CB6D0C" w:rsidRDefault="00CB6D0C" w:rsidP="00CB6D0C">
      <w:r>
        <w:t xml:space="preserve">5.1. </w:t>
      </w:r>
      <w:r>
        <w:rPr>
          <w:rFonts w:hint="eastAsia"/>
        </w:rPr>
        <w:t>Модели</w:t>
      </w:r>
      <w:r>
        <w:t xml:space="preserve">, </w:t>
      </w:r>
      <w:r>
        <w:rPr>
          <w:rFonts w:hint="eastAsia"/>
        </w:rPr>
        <w:t>использованные</w:t>
      </w:r>
      <w:r>
        <w:t xml:space="preserve"> </w:t>
      </w:r>
      <w:r>
        <w:rPr>
          <w:rFonts w:hint="eastAsia"/>
        </w:rPr>
        <w:t>при</w:t>
      </w:r>
      <w:r>
        <w:t xml:space="preserve"> </w:t>
      </w:r>
      <w:r>
        <w:rPr>
          <w:rFonts w:hint="eastAsia"/>
        </w:rPr>
        <w:t>численных</w:t>
      </w:r>
      <w:r>
        <w:t xml:space="preserve"> </w:t>
      </w:r>
      <w:r>
        <w:rPr>
          <w:rFonts w:hint="eastAsia"/>
        </w:rPr>
        <w:t>расчетах</w:t>
      </w:r>
    </w:p>
    <w:p w14:paraId="0F672402" w14:textId="77777777" w:rsidR="00CB6D0C" w:rsidRDefault="00CB6D0C" w:rsidP="00CB6D0C"/>
    <w:p w14:paraId="02DD109C" w14:textId="77777777" w:rsidR="00CB6D0C" w:rsidRDefault="00CB6D0C" w:rsidP="00CB6D0C">
      <w:r>
        <w:t xml:space="preserve">5.2. </w:t>
      </w:r>
      <w:r>
        <w:rPr>
          <w:rFonts w:hint="eastAsia"/>
        </w:rPr>
        <w:t>Результаты</w:t>
      </w:r>
      <w:r>
        <w:t xml:space="preserve"> </w:t>
      </w:r>
      <w:r>
        <w:rPr>
          <w:rFonts w:hint="eastAsia"/>
        </w:rPr>
        <w:t>моделирования</w:t>
      </w:r>
    </w:p>
    <w:p w14:paraId="75D2E6C4" w14:textId="77777777" w:rsidR="00CB6D0C" w:rsidRDefault="00CB6D0C" w:rsidP="00CB6D0C"/>
    <w:p w14:paraId="36EBF2F4" w14:textId="77777777" w:rsidR="00CB6D0C" w:rsidRDefault="00CB6D0C" w:rsidP="00CB6D0C">
      <w:r>
        <w:t xml:space="preserve">5.3.1. </w:t>
      </w:r>
      <w:r>
        <w:rPr>
          <w:rFonts w:hint="eastAsia"/>
        </w:rPr>
        <w:t>Определение</w:t>
      </w:r>
      <w:r>
        <w:t xml:space="preserve"> </w:t>
      </w:r>
      <w:r>
        <w:rPr>
          <w:rFonts w:hint="eastAsia"/>
        </w:rPr>
        <w:t>гидравлического</w:t>
      </w:r>
      <w:r>
        <w:t xml:space="preserve"> </w:t>
      </w:r>
      <w:r>
        <w:rPr>
          <w:rFonts w:hint="eastAsia"/>
        </w:rPr>
        <w:t>сопротивления</w:t>
      </w:r>
      <w:r>
        <w:t xml:space="preserve"> </w:t>
      </w:r>
      <w:r>
        <w:rPr>
          <w:rFonts w:hint="eastAsia"/>
        </w:rPr>
        <w:t>модели</w:t>
      </w:r>
    </w:p>
    <w:p w14:paraId="14D44DE4" w14:textId="77777777" w:rsidR="00CB6D0C" w:rsidRDefault="00CB6D0C" w:rsidP="00CB6D0C"/>
    <w:p w14:paraId="2FBCCFBD" w14:textId="77777777" w:rsidR="00CB6D0C" w:rsidRDefault="00CB6D0C" w:rsidP="00CB6D0C">
      <w:r>
        <w:t xml:space="preserve">5.3. </w:t>
      </w:r>
      <w:r>
        <w:rPr>
          <w:rFonts w:hint="eastAsia"/>
        </w:rPr>
        <w:t>Распределение</w:t>
      </w:r>
      <w:r>
        <w:t xml:space="preserve"> </w:t>
      </w:r>
      <w:r>
        <w:rPr>
          <w:rFonts w:hint="eastAsia"/>
        </w:rPr>
        <w:t>продольной</w:t>
      </w:r>
      <w:r>
        <w:t xml:space="preserve"> </w:t>
      </w:r>
      <w:r>
        <w:rPr>
          <w:rFonts w:hint="eastAsia"/>
        </w:rPr>
        <w:t>скорости</w:t>
      </w:r>
      <w:r>
        <w:t xml:space="preserve"> </w:t>
      </w:r>
      <w:r>
        <w:rPr>
          <w:rFonts w:hint="eastAsia"/>
        </w:rPr>
        <w:t>потока</w:t>
      </w:r>
      <w:r>
        <w:t xml:space="preserve"> </w:t>
      </w:r>
      <w:r>
        <w:rPr>
          <w:rFonts w:hint="eastAsia"/>
        </w:rPr>
        <w:t>в</w:t>
      </w:r>
      <w:r>
        <w:t xml:space="preserve"> </w:t>
      </w:r>
      <w:r>
        <w:rPr>
          <w:rFonts w:hint="eastAsia"/>
        </w:rPr>
        <w:t>области</w:t>
      </w:r>
      <w:r>
        <w:t xml:space="preserve"> </w:t>
      </w:r>
      <w:r>
        <w:rPr>
          <w:rFonts w:hint="eastAsia"/>
        </w:rPr>
        <w:t>выхода</w:t>
      </w:r>
      <w:r>
        <w:t xml:space="preserve"> </w:t>
      </w:r>
      <w:r>
        <w:rPr>
          <w:rFonts w:hint="eastAsia"/>
        </w:rPr>
        <w:t>из</w:t>
      </w:r>
      <w:r>
        <w:t xml:space="preserve"> </w:t>
      </w:r>
      <w:r>
        <w:rPr>
          <w:rFonts w:hint="eastAsia"/>
        </w:rPr>
        <w:t>модели</w:t>
      </w:r>
    </w:p>
    <w:p w14:paraId="797A4A11" w14:textId="77777777" w:rsidR="00CB6D0C" w:rsidRDefault="00CB6D0C" w:rsidP="00CB6D0C"/>
    <w:p w14:paraId="63786828" w14:textId="77777777" w:rsidR="00CB6D0C" w:rsidRDefault="00CB6D0C" w:rsidP="00CB6D0C">
      <w:r>
        <w:t xml:space="preserve">5.4. </w:t>
      </w:r>
      <w:r>
        <w:rPr>
          <w:rFonts w:hint="eastAsia"/>
        </w:rPr>
        <w:t>Влияние</w:t>
      </w:r>
      <w:r>
        <w:t xml:space="preserve"> </w:t>
      </w:r>
      <w:r>
        <w:rPr>
          <w:rFonts w:hint="eastAsia"/>
        </w:rPr>
        <w:t>теплопроводности</w:t>
      </w:r>
      <w:r>
        <w:t xml:space="preserve"> </w:t>
      </w:r>
      <w:r>
        <w:rPr>
          <w:rFonts w:hint="eastAsia"/>
        </w:rPr>
        <w:t>стержней</w:t>
      </w:r>
      <w:r>
        <w:t xml:space="preserve"> </w:t>
      </w:r>
      <w:r>
        <w:rPr>
          <w:rFonts w:hint="eastAsia"/>
        </w:rPr>
        <w:t>на</w:t>
      </w:r>
      <w:r>
        <w:t xml:space="preserve"> </w:t>
      </w:r>
      <w:r>
        <w:rPr>
          <w:rFonts w:hint="eastAsia"/>
        </w:rPr>
        <w:t>поперечный</w:t>
      </w:r>
      <w:r>
        <w:t xml:space="preserve"> </w:t>
      </w:r>
      <w:r>
        <w:rPr>
          <w:rFonts w:hint="eastAsia"/>
        </w:rPr>
        <w:t>теплоперенос</w:t>
      </w:r>
      <w:r>
        <w:t xml:space="preserve"> </w:t>
      </w:r>
      <w:r>
        <w:rPr>
          <w:rFonts w:hint="eastAsia"/>
        </w:rPr>
        <w:t>в</w:t>
      </w:r>
      <w:r>
        <w:t xml:space="preserve"> </w:t>
      </w:r>
      <w:r>
        <w:rPr>
          <w:rFonts w:hint="eastAsia"/>
        </w:rPr>
        <w:t>модели</w:t>
      </w:r>
    </w:p>
    <w:p w14:paraId="1D40BBA6" w14:textId="77777777" w:rsidR="00CB6D0C" w:rsidRDefault="00CB6D0C" w:rsidP="00CB6D0C"/>
    <w:p w14:paraId="576B7F1C" w14:textId="77777777" w:rsidR="00CB6D0C" w:rsidRDefault="00CB6D0C" w:rsidP="00CB6D0C">
      <w:r>
        <w:t xml:space="preserve">5.5. </w:t>
      </w:r>
      <w:r>
        <w:rPr>
          <w:rFonts w:hint="eastAsia"/>
        </w:rPr>
        <w:t>Распределение</w:t>
      </w:r>
      <w:r>
        <w:t xml:space="preserve"> </w:t>
      </w:r>
      <w:r>
        <w:rPr>
          <w:rFonts w:hint="eastAsia"/>
        </w:rPr>
        <w:t>температуры</w:t>
      </w:r>
      <w:r>
        <w:t xml:space="preserve"> </w:t>
      </w:r>
      <w:r>
        <w:rPr>
          <w:rFonts w:hint="eastAsia"/>
        </w:rPr>
        <w:t>в</w:t>
      </w:r>
      <w:r>
        <w:t xml:space="preserve"> </w:t>
      </w:r>
      <w:r>
        <w:rPr>
          <w:rFonts w:hint="eastAsia"/>
        </w:rPr>
        <w:t>модели</w:t>
      </w:r>
      <w:r>
        <w:t xml:space="preserve"> </w:t>
      </w:r>
      <w:r>
        <w:rPr>
          <w:rFonts w:hint="eastAsia"/>
        </w:rPr>
        <w:t>при</w:t>
      </w:r>
      <w:r>
        <w:t xml:space="preserve"> </w:t>
      </w:r>
      <w:r>
        <w:rPr>
          <w:rFonts w:hint="eastAsia"/>
        </w:rPr>
        <w:t>течении</w:t>
      </w:r>
      <w:r>
        <w:t xml:space="preserve"> </w:t>
      </w:r>
      <w:r>
        <w:rPr>
          <w:rFonts w:hint="eastAsia"/>
        </w:rPr>
        <w:t>подогретой</w:t>
      </w:r>
      <w:r>
        <w:t xml:space="preserve"> </w:t>
      </w:r>
      <w:r>
        <w:rPr>
          <w:rFonts w:hint="eastAsia"/>
        </w:rPr>
        <w:t>центральной</w:t>
      </w:r>
      <w:r>
        <w:t xml:space="preserve"> </w:t>
      </w:r>
      <w:r>
        <w:rPr>
          <w:rFonts w:hint="eastAsia"/>
        </w:rPr>
        <w:t>струи</w:t>
      </w:r>
      <w:r>
        <w:t xml:space="preserve"> </w:t>
      </w:r>
      <w:r>
        <w:rPr>
          <w:rFonts w:hint="eastAsia"/>
        </w:rPr>
        <w:t>в</w:t>
      </w:r>
      <w:r>
        <w:t xml:space="preserve"> </w:t>
      </w:r>
      <w:r>
        <w:rPr>
          <w:rFonts w:hint="eastAsia"/>
        </w:rPr>
        <w:t>потоке</w:t>
      </w:r>
    </w:p>
    <w:p w14:paraId="51F82AAA" w14:textId="77777777" w:rsidR="00CB6D0C" w:rsidRDefault="00CB6D0C" w:rsidP="00CB6D0C"/>
    <w:p w14:paraId="38899F43" w14:textId="77777777" w:rsidR="00CB6D0C" w:rsidRDefault="00CB6D0C" w:rsidP="00CB6D0C">
      <w:r>
        <w:t xml:space="preserve">5.6. </w:t>
      </w:r>
      <w:r>
        <w:rPr>
          <w:rFonts w:hint="eastAsia"/>
        </w:rPr>
        <w:t>Распределение</w:t>
      </w:r>
      <w:r>
        <w:t xml:space="preserve"> </w:t>
      </w:r>
      <w:r>
        <w:rPr>
          <w:rFonts w:hint="eastAsia"/>
        </w:rPr>
        <w:t>температуры</w:t>
      </w:r>
      <w:r>
        <w:t xml:space="preserve"> </w:t>
      </w:r>
      <w:r>
        <w:rPr>
          <w:rFonts w:hint="eastAsia"/>
        </w:rPr>
        <w:t>в</w:t>
      </w:r>
      <w:r>
        <w:t xml:space="preserve"> </w:t>
      </w:r>
      <w:r>
        <w:rPr>
          <w:rFonts w:hint="eastAsia"/>
        </w:rPr>
        <w:t>модели</w:t>
      </w:r>
      <w:r>
        <w:t xml:space="preserve"> </w:t>
      </w:r>
      <w:r>
        <w:rPr>
          <w:rFonts w:hint="eastAsia"/>
        </w:rPr>
        <w:t>с</w:t>
      </w:r>
      <w:r>
        <w:t xml:space="preserve"> </w:t>
      </w:r>
      <w:r>
        <w:rPr>
          <w:rFonts w:hint="eastAsia"/>
        </w:rPr>
        <w:t>электронагреваемыми</w:t>
      </w:r>
      <w:r>
        <w:t xml:space="preserve"> </w:t>
      </w:r>
      <w:r>
        <w:rPr>
          <w:rFonts w:hint="eastAsia"/>
        </w:rPr>
        <w:t>стержнями</w:t>
      </w:r>
    </w:p>
    <w:p w14:paraId="12AFAF93" w14:textId="77777777" w:rsidR="00CB6D0C" w:rsidRDefault="00CB6D0C" w:rsidP="00CB6D0C"/>
    <w:p w14:paraId="78EF52E5" w14:textId="77777777" w:rsidR="00CB6D0C" w:rsidRDefault="00CB6D0C" w:rsidP="00CB6D0C">
      <w:r>
        <w:t xml:space="preserve">5.7. </w:t>
      </w:r>
      <w:r>
        <w:rPr>
          <w:rFonts w:hint="eastAsia"/>
        </w:rPr>
        <w:t>Выводы</w:t>
      </w:r>
      <w:r>
        <w:t xml:space="preserve"> </w:t>
      </w:r>
      <w:r>
        <w:rPr>
          <w:rFonts w:hint="eastAsia"/>
        </w:rPr>
        <w:t>к</w:t>
      </w:r>
      <w:r>
        <w:t xml:space="preserve"> </w:t>
      </w:r>
      <w:r>
        <w:rPr>
          <w:rFonts w:hint="eastAsia"/>
        </w:rPr>
        <w:t>главе</w:t>
      </w:r>
    </w:p>
    <w:p w14:paraId="104C19C0" w14:textId="77777777" w:rsidR="00CB6D0C" w:rsidRDefault="00CB6D0C" w:rsidP="00CB6D0C"/>
    <w:p w14:paraId="52848648" w14:textId="77777777" w:rsidR="00CB6D0C" w:rsidRDefault="00CB6D0C" w:rsidP="00CB6D0C">
      <w:r>
        <w:rPr>
          <w:rFonts w:hint="eastAsia"/>
        </w:rPr>
        <w:t>ГЛАВА</w:t>
      </w:r>
      <w:r>
        <w:t xml:space="preserve"> 6. </w:t>
      </w:r>
      <w:r>
        <w:rPr>
          <w:rFonts w:hint="eastAsia"/>
        </w:rPr>
        <w:t>ПРИМЕНЕНИЕ</w:t>
      </w:r>
      <w:r>
        <w:t xml:space="preserve"> </w:t>
      </w:r>
      <w:r>
        <w:rPr>
          <w:rFonts w:hint="eastAsia"/>
        </w:rPr>
        <w:t>РАСЧЕТНОЙ</w:t>
      </w:r>
      <w:r>
        <w:t xml:space="preserve"> </w:t>
      </w:r>
      <w:r>
        <w:rPr>
          <w:rFonts w:hint="eastAsia"/>
        </w:rPr>
        <w:t>МЕТОДИКИ</w:t>
      </w:r>
      <w:r>
        <w:t xml:space="preserve"> </w:t>
      </w:r>
      <w:r>
        <w:rPr>
          <w:rFonts w:hint="eastAsia"/>
        </w:rPr>
        <w:t>ДЛЯ</w:t>
      </w:r>
      <w:r>
        <w:t xml:space="preserve"> </w:t>
      </w:r>
      <w:r>
        <w:rPr>
          <w:rFonts w:hint="eastAsia"/>
        </w:rPr>
        <w:t>ФРАГМЕНТА</w:t>
      </w:r>
      <w:r>
        <w:t xml:space="preserve"> </w:t>
      </w:r>
      <w:r>
        <w:rPr>
          <w:rFonts w:hint="eastAsia"/>
        </w:rPr>
        <w:t>АКТИВНОЙ</w:t>
      </w:r>
      <w:r>
        <w:t xml:space="preserve"> </w:t>
      </w:r>
      <w:r>
        <w:rPr>
          <w:rFonts w:hint="eastAsia"/>
        </w:rPr>
        <w:t>ЗОНЫ</w:t>
      </w:r>
    </w:p>
    <w:p w14:paraId="41206673" w14:textId="77777777" w:rsidR="00CB6D0C" w:rsidRDefault="00CB6D0C" w:rsidP="00CB6D0C"/>
    <w:p w14:paraId="13073201" w14:textId="77777777" w:rsidR="00CB6D0C" w:rsidRDefault="00CB6D0C" w:rsidP="00CB6D0C">
      <w:r>
        <w:t xml:space="preserve">6.1. </w:t>
      </w:r>
      <w:r>
        <w:rPr>
          <w:rFonts w:hint="eastAsia"/>
        </w:rPr>
        <w:t>Область</w:t>
      </w:r>
      <w:r>
        <w:t xml:space="preserve"> </w:t>
      </w:r>
      <w:r>
        <w:rPr>
          <w:rFonts w:hint="eastAsia"/>
        </w:rPr>
        <w:t>расчета</w:t>
      </w:r>
    </w:p>
    <w:p w14:paraId="16161D3E" w14:textId="77777777" w:rsidR="00CB6D0C" w:rsidRDefault="00CB6D0C" w:rsidP="00CB6D0C"/>
    <w:p w14:paraId="696C94EF" w14:textId="77777777" w:rsidR="00CB6D0C" w:rsidRDefault="00CB6D0C" w:rsidP="00CB6D0C">
      <w:r>
        <w:t xml:space="preserve">6.2. </w:t>
      </w:r>
      <w:r>
        <w:rPr>
          <w:rFonts w:hint="eastAsia"/>
        </w:rPr>
        <w:t>Результаты</w:t>
      </w:r>
      <w:r>
        <w:t xml:space="preserve"> </w:t>
      </w:r>
      <w:r>
        <w:rPr>
          <w:rFonts w:hint="eastAsia"/>
        </w:rPr>
        <w:t>моделирования</w:t>
      </w:r>
    </w:p>
    <w:p w14:paraId="059A849F" w14:textId="77777777" w:rsidR="00CB6D0C" w:rsidRDefault="00CB6D0C" w:rsidP="00CB6D0C"/>
    <w:p w14:paraId="13DE7B8A" w14:textId="77777777" w:rsidR="00CB6D0C" w:rsidRDefault="00CB6D0C" w:rsidP="00CB6D0C">
      <w:r>
        <w:t>104</w:t>
      </w:r>
    </w:p>
    <w:p w14:paraId="59362450" w14:textId="77777777" w:rsidR="00CB6D0C" w:rsidRDefault="00CB6D0C" w:rsidP="00CB6D0C"/>
    <w:p w14:paraId="0D1C0056" w14:textId="77777777" w:rsidR="00CB6D0C" w:rsidRDefault="00CB6D0C" w:rsidP="00CB6D0C">
      <w:r>
        <w:t xml:space="preserve">6.3. </w:t>
      </w:r>
      <w:r>
        <w:rPr>
          <w:rFonts w:hint="eastAsia"/>
        </w:rPr>
        <w:t>Влияние</w:t>
      </w:r>
      <w:r>
        <w:t xml:space="preserve"> </w:t>
      </w:r>
      <w:r>
        <w:rPr>
          <w:rFonts w:hint="eastAsia"/>
        </w:rPr>
        <w:t>излучения</w:t>
      </w:r>
      <w:r>
        <w:t xml:space="preserve"> </w:t>
      </w:r>
      <w:r>
        <w:rPr>
          <w:rFonts w:hint="eastAsia"/>
        </w:rPr>
        <w:t>на</w:t>
      </w:r>
      <w:r>
        <w:t xml:space="preserve"> </w:t>
      </w:r>
      <w:r>
        <w:rPr>
          <w:rFonts w:hint="eastAsia"/>
        </w:rPr>
        <w:t>тепловое</w:t>
      </w:r>
      <w:r>
        <w:t xml:space="preserve"> </w:t>
      </w:r>
      <w:r>
        <w:rPr>
          <w:rFonts w:hint="eastAsia"/>
        </w:rPr>
        <w:t>состояние</w:t>
      </w:r>
      <w:r>
        <w:t xml:space="preserve"> </w:t>
      </w:r>
      <w:r>
        <w:rPr>
          <w:rFonts w:hint="eastAsia"/>
        </w:rPr>
        <w:t>элементов</w:t>
      </w:r>
      <w:r>
        <w:t xml:space="preserve"> </w:t>
      </w:r>
      <w:r>
        <w:rPr>
          <w:rFonts w:hint="eastAsia"/>
        </w:rPr>
        <w:t>конструкции</w:t>
      </w:r>
      <w:r>
        <w:t xml:space="preserve"> </w:t>
      </w:r>
      <w:r>
        <w:rPr>
          <w:rFonts w:hint="eastAsia"/>
        </w:rPr>
        <w:t>активной</w:t>
      </w:r>
      <w:r>
        <w:t xml:space="preserve"> </w:t>
      </w:r>
      <w:r>
        <w:rPr>
          <w:rFonts w:hint="eastAsia"/>
        </w:rPr>
        <w:t>зоны</w:t>
      </w:r>
    </w:p>
    <w:p w14:paraId="06458C9B" w14:textId="77777777" w:rsidR="00CB6D0C" w:rsidRDefault="00CB6D0C" w:rsidP="00CB6D0C"/>
    <w:p w14:paraId="352FD3FA" w14:textId="77777777" w:rsidR="00CB6D0C" w:rsidRDefault="00CB6D0C" w:rsidP="00CB6D0C">
      <w:r>
        <w:t xml:space="preserve">6.4. </w:t>
      </w:r>
      <w:r>
        <w:rPr>
          <w:rFonts w:hint="eastAsia"/>
        </w:rPr>
        <w:t>Выводы</w:t>
      </w:r>
      <w:r>
        <w:t xml:space="preserve"> </w:t>
      </w:r>
      <w:r>
        <w:rPr>
          <w:rFonts w:hint="eastAsia"/>
        </w:rPr>
        <w:t>к</w:t>
      </w:r>
      <w:r>
        <w:t xml:space="preserve"> </w:t>
      </w:r>
      <w:r>
        <w:rPr>
          <w:rFonts w:hint="eastAsia"/>
        </w:rPr>
        <w:t>главе</w:t>
      </w:r>
    </w:p>
    <w:p w14:paraId="06E3E41B" w14:textId="77777777" w:rsidR="00CB6D0C" w:rsidRDefault="00CB6D0C" w:rsidP="00CB6D0C"/>
    <w:p w14:paraId="6FB2A1D1" w14:textId="77777777" w:rsidR="00CB6D0C" w:rsidRDefault="00CB6D0C" w:rsidP="00CB6D0C">
      <w:r>
        <w:rPr>
          <w:rFonts w:hint="eastAsia"/>
        </w:rPr>
        <w:t>Общие</w:t>
      </w:r>
      <w:r>
        <w:t xml:space="preserve"> </w:t>
      </w:r>
      <w:r>
        <w:rPr>
          <w:rFonts w:hint="eastAsia"/>
        </w:rPr>
        <w:t>выводы</w:t>
      </w:r>
      <w:r>
        <w:t xml:space="preserve"> </w:t>
      </w:r>
      <w:r>
        <w:rPr>
          <w:rFonts w:hint="eastAsia"/>
        </w:rPr>
        <w:t>и</w:t>
      </w:r>
      <w:r>
        <w:t xml:space="preserve"> </w:t>
      </w:r>
      <w:r>
        <w:rPr>
          <w:rFonts w:hint="eastAsia"/>
        </w:rPr>
        <w:t>заключение</w:t>
      </w:r>
      <w:r>
        <w:t xml:space="preserve"> </w:t>
      </w:r>
      <w:r>
        <w:rPr>
          <w:rFonts w:hint="eastAsia"/>
        </w:rPr>
        <w:t>к</w:t>
      </w:r>
      <w:r>
        <w:t xml:space="preserve"> </w:t>
      </w:r>
      <w:r>
        <w:rPr>
          <w:rFonts w:hint="eastAsia"/>
        </w:rPr>
        <w:t>работе</w:t>
      </w:r>
    </w:p>
    <w:p w14:paraId="32F6D01A" w14:textId="77777777" w:rsidR="00CB6D0C" w:rsidRDefault="00CB6D0C" w:rsidP="00CB6D0C"/>
    <w:p w14:paraId="7C2FD975" w14:textId="419A54FB" w:rsidR="00CB6D0C" w:rsidRPr="00CB6D0C" w:rsidRDefault="00CB6D0C" w:rsidP="00CB6D0C">
      <w:r>
        <w:rPr>
          <w:rFonts w:hint="eastAsia"/>
        </w:rPr>
        <w:t>Список</w:t>
      </w:r>
      <w:r>
        <w:t xml:space="preserve"> </w:t>
      </w:r>
      <w:r>
        <w:rPr>
          <w:rFonts w:hint="eastAsia"/>
        </w:rPr>
        <w:t>литературы</w:t>
      </w:r>
    </w:p>
    <w:sectPr w:rsidR="00CB6D0C" w:rsidRPr="00CB6D0C" w:rsidSect="00800BF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BE345" w14:textId="77777777" w:rsidR="00800BFC" w:rsidRDefault="00800BFC">
      <w:pPr>
        <w:spacing w:after="0" w:line="240" w:lineRule="auto"/>
      </w:pPr>
      <w:r>
        <w:separator/>
      </w:r>
    </w:p>
  </w:endnote>
  <w:endnote w:type="continuationSeparator" w:id="0">
    <w:p w14:paraId="3CD3549C" w14:textId="77777777" w:rsidR="00800BFC" w:rsidRDefault="00800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D254B" w14:textId="77777777" w:rsidR="00800BFC" w:rsidRDefault="00800BFC"/>
    <w:p w14:paraId="481C743B" w14:textId="77777777" w:rsidR="00800BFC" w:rsidRDefault="00800BFC"/>
    <w:p w14:paraId="06A3C7F0" w14:textId="77777777" w:rsidR="00800BFC" w:rsidRDefault="00800BFC"/>
    <w:p w14:paraId="543A071F" w14:textId="77777777" w:rsidR="00800BFC" w:rsidRDefault="00800BFC"/>
    <w:p w14:paraId="51300E4C" w14:textId="77777777" w:rsidR="00800BFC" w:rsidRDefault="00800BFC"/>
    <w:p w14:paraId="3BA151E0" w14:textId="77777777" w:rsidR="00800BFC" w:rsidRDefault="00800BFC"/>
    <w:p w14:paraId="36CED72A" w14:textId="77777777" w:rsidR="00800BFC" w:rsidRDefault="00800BF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DE2473" wp14:editId="7D29509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09811" w14:textId="77777777" w:rsidR="00800BFC" w:rsidRDefault="00800B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DE247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109811" w14:textId="77777777" w:rsidR="00800BFC" w:rsidRDefault="00800B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214977" w14:textId="77777777" w:rsidR="00800BFC" w:rsidRDefault="00800BFC"/>
    <w:p w14:paraId="700C2096" w14:textId="77777777" w:rsidR="00800BFC" w:rsidRDefault="00800BFC"/>
    <w:p w14:paraId="1C4B09D7" w14:textId="77777777" w:rsidR="00800BFC" w:rsidRDefault="00800BF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0520E6" wp14:editId="20CBD70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AC2A4" w14:textId="77777777" w:rsidR="00800BFC" w:rsidRDefault="00800BFC"/>
                          <w:p w14:paraId="0C19E5C6" w14:textId="77777777" w:rsidR="00800BFC" w:rsidRDefault="00800B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0520E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4AC2A4" w14:textId="77777777" w:rsidR="00800BFC" w:rsidRDefault="00800BFC"/>
                    <w:p w14:paraId="0C19E5C6" w14:textId="77777777" w:rsidR="00800BFC" w:rsidRDefault="00800B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C52D97" w14:textId="77777777" w:rsidR="00800BFC" w:rsidRDefault="00800BFC"/>
    <w:p w14:paraId="78729AF8" w14:textId="77777777" w:rsidR="00800BFC" w:rsidRDefault="00800BFC">
      <w:pPr>
        <w:rPr>
          <w:sz w:val="2"/>
          <w:szCs w:val="2"/>
        </w:rPr>
      </w:pPr>
    </w:p>
    <w:p w14:paraId="5FB0273C" w14:textId="77777777" w:rsidR="00800BFC" w:rsidRDefault="00800BFC"/>
    <w:p w14:paraId="03DE0E7B" w14:textId="77777777" w:rsidR="00800BFC" w:rsidRDefault="00800BFC">
      <w:pPr>
        <w:spacing w:after="0" w:line="240" w:lineRule="auto"/>
      </w:pPr>
    </w:p>
  </w:footnote>
  <w:footnote w:type="continuationSeparator" w:id="0">
    <w:p w14:paraId="19B60CAA" w14:textId="77777777" w:rsidR="00800BFC" w:rsidRDefault="00800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BFC"/>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29473</TotalTime>
  <Pages>4</Pages>
  <Words>346</Words>
  <Characters>1975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3858</cp:revision>
  <cp:lastPrinted>2009-02-06T05:36:00Z</cp:lastPrinted>
  <dcterms:created xsi:type="dcterms:W3CDTF">2024-01-07T13:43:00Z</dcterms:created>
  <dcterms:modified xsi:type="dcterms:W3CDTF">2024-02-23T19:54:00Z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