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Міністерство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освіти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науки</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України</w:t>
      </w:r>
      <w:proofErr w:type="spellEnd"/>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Житомирський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державний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технологічний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університет</w:t>
      </w:r>
      <w:proofErr w:type="spellEnd"/>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правах</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рукопису</w:t>
      </w:r>
      <w:proofErr w:type="spellEnd"/>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Шумляківський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Володимир</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Петрович</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УДК</w:t>
      </w:r>
      <w:r w:rsidRPr="009A4124">
        <w:rPr>
          <w:rFonts w:ascii="Times New Roman" w:eastAsia="Times New Roman" w:hAnsi="Times New Roman" w:cs="Times New Roman"/>
          <w:kern w:val="0"/>
          <w:sz w:val="28"/>
          <w:szCs w:val="28"/>
          <w:lang w:eastAsia="ru-RU"/>
        </w:rPr>
        <w:t xml:space="preserve"> 629.3.016:629.341: 629.3.073</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ПОКРАЩЕННЯ</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РЕАЛІЗАЦІЇ</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w:t>
      </w:r>
      <w:r w:rsidRPr="009A4124">
        <w:rPr>
          <w:rFonts w:ascii="Times New Roman" w:eastAsia="Times New Roman" w:hAnsi="Times New Roman" w:cs="Times New Roman"/>
          <w:kern w:val="0"/>
          <w:sz w:val="28"/>
          <w:szCs w:val="28"/>
          <w:lang w:eastAsia="ru-RU"/>
        </w:rPr>
        <w:t>-</w:t>
      </w:r>
      <w:r w:rsidRPr="009A4124">
        <w:rPr>
          <w:rFonts w:ascii="Times New Roman" w:eastAsia="Times New Roman" w:hAnsi="Times New Roman" w:cs="Times New Roman" w:hint="eastAsia"/>
          <w:kern w:val="0"/>
          <w:sz w:val="28"/>
          <w:szCs w:val="28"/>
          <w:lang w:eastAsia="ru-RU"/>
        </w:rPr>
        <w:t>ШВИДКІСНИХ</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ВЛАСТИВОСТЕЙ</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АВТОМОБІЛІВ</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КАТЕГОРІЇ</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2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ІНТЕЛЕКТУАЛЬНІЙ</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ТРАНСПОРТНІЙ</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СИСТЕМІ</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05.22.20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експлуатація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ремонт</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засобів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транспорту</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Дисертація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здобуття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наукового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ступеня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кандидата</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технічних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наук</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Науковий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керівник</w:t>
      </w:r>
      <w:proofErr w:type="spellEnd"/>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Рудзінський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Володимир</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Васильович</w:t>
      </w:r>
      <w:proofErr w:type="spellEnd"/>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доктор</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технічних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наук</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професор</w:t>
      </w:r>
      <w:proofErr w:type="spellEnd"/>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Житомир</w:t>
      </w:r>
      <w:r w:rsidRPr="009A4124">
        <w:rPr>
          <w:rFonts w:ascii="Times New Roman" w:eastAsia="Times New Roman" w:hAnsi="Times New Roman" w:cs="Times New Roman"/>
          <w:kern w:val="0"/>
          <w:sz w:val="28"/>
          <w:szCs w:val="28"/>
          <w:lang w:eastAsia="ru-RU"/>
        </w:rPr>
        <w:t xml:space="preserve"> - 2017</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ЗМІСТ</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ПЕРЕЛІК</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УМОВНИХ</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ПОЗНАЧЕНЬ…………………………………………</w:t>
      </w:r>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ВСТУП………………………………………………………………………………</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 5</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 6</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РОЗДІЛ</w:t>
      </w:r>
      <w:r w:rsidRPr="009A4124">
        <w:rPr>
          <w:rFonts w:ascii="Times New Roman" w:eastAsia="Times New Roman" w:hAnsi="Times New Roman" w:cs="Times New Roman"/>
          <w:kern w:val="0"/>
          <w:sz w:val="28"/>
          <w:szCs w:val="28"/>
          <w:lang w:eastAsia="ru-RU"/>
        </w:rPr>
        <w:t xml:space="preserve"> 1. </w:t>
      </w:r>
      <w:proofErr w:type="spellStart"/>
      <w:r w:rsidRPr="009A4124">
        <w:rPr>
          <w:rFonts w:ascii="Times New Roman" w:eastAsia="Times New Roman" w:hAnsi="Times New Roman" w:cs="Times New Roman" w:hint="eastAsia"/>
          <w:kern w:val="0"/>
          <w:sz w:val="28"/>
          <w:szCs w:val="28"/>
          <w:lang w:eastAsia="ru-RU"/>
        </w:rPr>
        <w:t>Аналіз</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наукових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досліджень</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покращення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тягового</w:t>
      </w:r>
      <w:r w:rsidRPr="009A4124">
        <w:rPr>
          <w:rFonts w:ascii="Times New Roman" w:eastAsia="Times New Roman" w:hAnsi="Times New Roman" w:cs="Times New Roman"/>
          <w:kern w:val="0"/>
          <w:sz w:val="28"/>
          <w:szCs w:val="28"/>
          <w:lang w:eastAsia="ru-RU"/>
        </w:rPr>
        <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властивостей</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2</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1.1 </w:t>
      </w:r>
      <w:proofErr w:type="spellStart"/>
      <w:r w:rsidRPr="009A4124">
        <w:rPr>
          <w:rFonts w:ascii="Times New Roman" w:eastAsia="Times New Roman" w:hAnsi="Times New Roman" w:cs="Times New Roman" w:hint="eastAsia"/>
          <w:kern w:val="0"/>
          <w:sz w:val="28"/>
          <w:szCs w:val="28"/>
          <w:lang w:eastAsia="ru-RU"/>
        </w:rPr>
        <w:t>Питання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покращення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ефективності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використання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1.2 </w:t>
      </w:r>
      <w:r w:rsidRPr="009A4124">
        <w:rPr>
          <w:rFonts w:ascii="Times New Roman" w:eastAsia="Times New Roman" w:hAnsi="Times New Roman" w:cs="Times New Roman" w:hint="eastAsia"/>
          <w:kern w:val="0"/>
          <w:sz w:val="28"/>
          <w:szCs w:val="28"/>
          <w:lang w:eastAsia="ru-RU"/>
        </w:rPr>
        <w:t>Транспортно</w:t>
      </w:r>
      <w:r w:rsidRPr="009A4124">
        <w:rPr>
          <w:rFonts w:ascii="Times New Roman" w:eastAsia="Times New Roman" w:hAnsi="Times New Roman" w:cs="Times New Roman"/>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навігаційні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глобальні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інформаційні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інтелектуальні</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транспортні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системи</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22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lastRenderedPageBreak/>
        <w:t xml:space="preserve">1.3 </w:t>
      </w:r>
      <w:proofErr w:type="spellStart"/>
      <w:r w:rsidRPr="009A4124">
        <w:rPr>
          <w:rFonts w:ascii="Times New Roman" w:eastAsia="Times New Roman" w:hAnsi="Times New Roman" w:cs="Times New Roman" w:hint="eastAsia"/>
          <w:kern w:val="0"/>
          <w:sz w:val="28"/>
          <w:szCs w:val="28"/>
          <w:lang w:eastAsia="ru-RU"/>
        </w:rPr>
        <w:t>Використання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системного</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аналізу</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при</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оцінці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експлуатації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25</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1.4 </w:t>
      </w:r>
      <w:proofErr w:type="spellStart"/>
      <w:r w:rsidRPr="009A4124">
        <w:rPr>
          <w:rFonts w:ascii="Times New Roman" w:eastAsia="Times New Roman" w:hAnsi="Times New Roman" w:cs="Times New Roman" w:hint="eastAsia"/>
          <w:kern w:val="0"/>
          <w:sz w:val="28"/>
          <w:szCs w:val="28"/>
          <w:lang w:eastAsia="ru-RU"/>
        </w:rPr>
        <w:t>Обґрунтування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доцільності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використання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автобусів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2 </w:t>
      </w:r>
      <w:r w:rsidRPr="009A4124">
        <w:rPr>
          <w:rFonts w:ascii="Times New Roman" w:eastAsia="Times New Roman" w:hAnsi="Times New Roman" w:cs="Times New Roman" w:hint="eastAsia"/>
          <w:kern w:val="0"/>
          <w:sz w:val="28"/>
          <w:szCs w:val="28"/>
          <w:lang w:eastAsia="ru-RU"/>
        </w:rPr>
        <w:t>з</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елементами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28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1.5 </w:t>
      </w:r>
      <w:r w:rsidRPr="009A4124">
        <w:rPr>
          <w:rFonts w:ascii="Times New Roman" w:eastAsia="Times New Roman" w:hAnsi="Times New Roman" w:cs="Times New Roman" w:hint="eastAsia"/>
          <w:kern w:val="0"/>
          <w:sz w:val="28"/>
          <w:szCs w:val="28"/>
          <w:lang w:eastAsia="ru-RU"/>
        </w:rPr>
        <w:t>До</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обґрунтування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предмета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дослідження</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32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1.6 </w:t>
      </w:r>
      <w:proofErr w:type="spellStart"/>
      <w:r w:rsidRPr="009A4124">
        <w:rPr>
          <w:rFonts w:ascii="Times New Roman" w:eastAsia="Times New Roman" w:hAnsi="Times New Roman" w:cs="Times New Roman" w:hint="eastAsia"/>
          <w:kern w:val="0"/>
          <w:sz w:val="28"/>
          <w:szCs w:val="28"/>
          <w:lang w:eastAsia="ru-RU"/>
        </w:rPr>
        <w:t>Проблеми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підвищення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ефективності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використання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безпеки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що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здійснюють</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перевезення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пасажирів</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34</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Висновки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розділом</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1</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39</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РОЗДІЛ</w:t>
      </w:r>
      <w:r w:rsidRPr="009A4124">
        <w:rPr>
          <w:rFonts w:ascii="Times New Roman" w:eastAsia="Times New Roman" w:hAnsi="Times New Roman" w:cs="Times New Roman"/>
          <w:kern w:val="0"/>
          <w:sz w:val="28"/>
          <w:szCs w:val="28"/>
          <w:lang w:eastAsia="ru-RU"/>
        </w:rPr>
        <w:t xml:space="preserve"> 2. </w:t>
      </w:r>
      <w:proofErr w:type="spellStart"/>
      <w:r w:rsidRPr="009A4124">
        <w:rPr>
          <w:rFonts w:ascii="Times New Roman" w:eastAsia="Times New Roman" w:hAnsi="Times New Roman" w:cs="Times New Roman" w:hint="eastAsia"/>
          <w:kern w:val="0"/>
          <w:sz w:val="28"/>
          <w:szCs w:val="28"/>
          <w:lang w:eastAsia="ru-RU"/>
        </w:rPr>
        <w:t>Дослідження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процесів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формування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w:t>
      </w:r>
      <w:r w:rsidRPr="009A4124">
        <w:rPr>
          <w:rFonts w:ascii="Times New Roman" w:eastAsia="Times New Roman" w:hAnsi="Times New Roman" w:cs="Times New Roman"/>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параметрів</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із</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урахуванням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технологій</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40</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2.1 </w:t>
      </w:r>
      <w:proofErr w:type="spellStart"/>
      <w:r w:rsidRPr="009A4124">
        <w:rPr>
          <w:rFonts w:ascii="Times New Roman" w:eastAsia="Times New Roman" w:hAnsi="Times New Roman" w:cs="Times New Roman" w:hint="eastAsia"/>
          <w:kern w:val="0"/>
          <w:sz w:val="28"/>
          <w:szCs w:val="28"/>
          <w:lang w:eastAsia="ru-RU"/>
        </w:rPr>
        <w:t>Особливості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зв’язків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між</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w:t>
      </w:r>
      <w:r w:rsidRPr="009A4124">
        <w:rPr>
          <w:rFonts w:ascii="Times New Roman" w:eastAsia="Times New Roman" w:hAnsi="Times New Roman" w:cs="Times New Roman"/>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швидкісними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властивостями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режимами</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маршрутних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із</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урахуванням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технологій</w:t>
      </w:r>
      <w:proofErr w:type="spellEnd"/>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40</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2.2 </w:t>
      </w:r>
      <w:proofErr w:type="spellStart"/>
      <w:r w:rsidRPr="009A4124">
        <w:rPr>
          <w:rFonts w:ascii="Times New Roman" w:eastAsia="Times New Roman" w:hAnsi="Times New Roman" w:cs="Times New Roman" w:hint="eastAsia"/>
          <w:kern w:val="0"/>
          <w:sz w:val="28"/>
          <w:szCs w:val="28"/>
          <w:lang w:eastAsia="ru-RU"/>
        </w:rPr>
        <w:t>Моделювання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w:t>
      </w:r>
      <w:r w:rsidRPr="009A4124">
        <w:rPr>
          <w:rFonts w:ascii="Times New Roman" w:eastAsia="Times New Roman" w:hAnsi="Times New Roman" w:cs="Times New Roman"/>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властивостей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автомобіля</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44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2.3 </w:t>
      </w:r>
      <w:proofErr w:type="spellStart"/>
      <w:r w:rsidRPr="009A4124">
        <w:rPr>
          <w:rFonts w:ascii="Times New Roman" w:eastAsia="Times New Roman" w:hAnsi="Times New Roman" w:cs="Times New Roman" w:hint="eastAsia"/>
          <w:kern w:val="0"/>
          <w:sz w:val="28"/>
          <w:szCs w:val="28"/>
          <w:lang w:eastAsia="ru-RU"/>
        </w:rPr>
        <w:t>Моделі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визначення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швидкості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автобусів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2 </w:t>
      </w:r>
      <w:r w:rsidRPr="009A4124">
        <w:rPr>
          <w:rFonts w:ascii="Times New Roman" w:eastAsia="Times New Roman" w:hAnsi="Times New Roman" w:cs="Times New Roman" w:hint="eastAsia"/>
          <w:kern w:val="0"/>
          <w:sz w:val="28"/>
          <w:szCs w:val="28"/>
          <w:lang w:eastAsia="ru-RU"/>
        </w:rPr>
        <w:t>при</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роботі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технологіями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66</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Висновки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розділом</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2</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68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РОЗДІЛ</w:t>
      </w:r>
      <w:r w:rsidRPr="009A4124">
        <w:rPr>
          <w:rFonts w:ascii="Times New Roman" w:eastAsia="Times New Roman" w:hAnsi="Times New Roman" w:cs="Times New Roman"/>
          <w:kern w:val="0"/>
          <w:sz w:val="28"/>
          <w:szCs w:val="28"/>
          <w:lang w:eastAsia="ru-RU"/>
        </w:rPr>
        <w:t xml:space="preserve"> 3. </w:t>
      </w:r>
      <w:proofErr w:type="spellStart"/>
      <w:r w:rsidRPr="009A4124">
        <w:rPr>
          <w:rFonts w:ascii="Times New Roman" w:eastAsia="Times New Roman" w:hAnsi="Times New Roman" w:cs="Times New Roman" w:hint="eastAsia"/>
          <w:kern w:val="0"/>
          <w:sz w:val="28"/>
          <w:szCs w:val="28"/>
          <w:lang w:eastAsia="ru-RU"/>
        </w:rPr>
        <w:t>Розробка</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комплексу</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заходів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покращення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реалізації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тягово</w:t>
      </w:r>
      <w:proofErr w:type="spellEnd"/>
      <w:r w:rsidRPr="009A4124">
        <w:rPr>
          <w:rFonts w:ascii="Times New Roman" w:eastAsia="Times New Roman" w:hAnsi="Times New Roman" w:cs="Times New Roman"/>
          <w:kern w:val="0"/>
          <w:sz w:val="28"/>
          <w:szCs w:val="28"/>
          <w:lang w:eastAsia="ru-RU"/>
        </w:rPr>
        <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можливостей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автобусів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технологіях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70</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3.1 </w:t>
      </w:r>
      <w:proofErr w:type="spellStart"/>
      <w:r w:rsidRPr="009A4124">
        <w:rPr>
          <w:rFonts w:ascii="Times New Roman" w:eastAsia="Times New Roman" w:hAnsi="Times New Roman" w:cs="Times New Roman" w:hint="eastAsia"/>
          <w:kern w:val="0"/>
          <w:sz w:val="28"/>
          <w:szCs w:val="28"/>
          <w:lang w:eastAsia="ru-RU"/>
        </w:rPr>
        <w:t>Класифікація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сервісів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роботи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громадського</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транспорту…</w:t>
      </w:r>
      <w:r w:rsidRPr="009A4124">
        <w:rPr>
          <w:rFonts w:ascii="Times New Roman" w:eastAsia="Times New Roman" w:hAnsi="Times New Roman" w:cs="Times New Roman"/>
          <w:kern w:val="0"/>
          <w:sz w:val="28"/>
          <w:szCs w:val="28"/>
          <w:lang w:eastAsia="ru-RU"/>
        </w:rPr>
        <w:t>. 71</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3</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3.2 </w:t>
      </w:r>
      <w:proofErr w:type="spellStart"/>
      <w:r w:rsidRPr="009A4124">
        <w:rPr>
          <w:rFonts w:ascii="Times New Roman" w:eastAsia="Times New Roman" w:hAnsi="Times New Roman" w:cs="Times New Roman" w:hint="eastAsia"/>
          <w:kern w:val="0"/>
          <w:sz w:val="28"/>
          <w:szCs w:val="28"/>
          <w:lang w:eastAsia="ru-RU"/>
        </w:rPr>
        <w:t>Перевірка</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рекомендацій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впровадження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навігаційних</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компонентів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маршрутних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транспортних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засобах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3.3 </w:t>
      </w:r>
      <w:proofErr w:type="spellStart"/>
      <w:r w:rsidRPr="009A4124">
        <w:rPr>
          <w:rFonts w:ascii="Times New Roman" w:eastAsia="Times New Roman" w:hAnsi="Times New Roman" w:cs="Times New Roman" w:hint="eastAsia"/>
          <w:kern w:val="0"/>
          <w:sz w:val="28"/>
          <w:szCs w:val="28"/>
          <w:lang w:eastAsia="ru-RU"/>
        </w:rPr>
        <w:t>Встановлення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взаємозв’язків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головних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технологічних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компонентів</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для</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автобусів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2</w:t>
      </w:r>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74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82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lastRenderedPageBreak/>
        <w:t xml:space="preserve">3.3.1 </w:t>
      </w:r>
      <w:proofErr w:type="spellStart"/>
      <w:r w:rsidRPr="009A4124">
        <w:rPr>
          <w:rFonts w:ascii="Times New Roman" w:eastAsia="Times New Roman" w:hAnsi="Times New Roman" w:cs="Times New Roman" w:hint="eastAsia"/>
          <w:kern w:val="0"/>
          <w:sz w:val="28"/>
          <w:szCs w:val="28"/>
          <w:lang w:eastAsia="ru-RU"/>
        </w:rPr>
        <w:t>Технології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датчиків</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82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3.3.2 </w:t>
      </w:r>
      <w:proofErr w:type="spellStart"/>
      <w:r w:rsidRPr="009A4124">
        <w:rPr>
          <w:rFonts w:ascii="Times New Roman" w:eastAsia="Times New Roman" w:hAnsi="Times New Roman" w:cs="Times New Roman" w:hint="eastAsia"/>
          <w:kern w:val="0"/>
          <w:sz w:val="28"/>
          <w:szCs w:val="28"/>
          <w:lang w:eastAsia="ru-RU"/>
        </w:rPr>
        <w:t>Технічні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засоби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інтелектуальної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системи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безпеки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маршрутного</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83</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3.4 </w:t>
      </w:r>
      <w:proofErr w:type="spellStart"/>
      <w:r w:rsidRPr="009A4124">
        <w:rPr>
          <w:rFonts w:ascii="Times New Roman" w:eastAsia="Times New Roman" w:hAnsi="Times New Roman" w:cs="Times New Roman" w:hint="eastAsia"/>
          <w:kern w:val="0"/>
          <w:sz w:val="28"/>
          <w:szCs w:val="28"/>
          <w:lang w:eastAsia="ru-RU"/>
        </w:rPr>
        <w:t>Практичні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рекомендації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становлення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обов’язкових</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компонентів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автобусах</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2</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90</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Висновки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розділом</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3</w:t>
      </w:r>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 98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РОЗДІЛ</w:t>
      </w:r>
      <w:r w:rsidRPr="009A4124">
        <w:rPr>
          <w:rFonts w:ascii="Times New Roman" w:eastAsia="Times New Roman" w:hAnsi="Times New Roman" w:cs="Times New Roman"/>
          <w:kern w:val="0"/>
          <w:sz w:val="28"/>
          <w:szCs w:val="28"/>
          <w:lang w:eastAsia="ru-RU"/>
        </w:rPr>
        <w:t xml:space="preserve"> 4. </w:t>
      </w:r>
      <w:proofErr w:type="spellStart"/>
      <w:r w:rsidRPr="009A4124">
        <w:rPr>
          <w:rFonts w:ascii="Times New Roman" w:eastAsia="Times New Roman" w:hAnsi="Times New Roman" w:cs="Times New Roman" w:hint="eastAsia"/>
          <w:kern w:val="0"/>
          <w:sz w:val="28"/>
          <w:szCs w:val="28"/>
          <w:lang w:eastAsia="ru-RU"/>
        </w:rPr>
        <w:t>Експериментальні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дослідження</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99</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4.1 </w:t>
      </w:r>
      <w:r w:rsidRPr="009A4124">
        <w:rPr>
          <w:rFonts w:ascii="Times New Roman" w:eastAsia="Times New Roman" w:hAnsi="Times New Roman" w:cs="Times New Roman" w:hint="eastAsia"/>
          <w:kern w:val="0"/>
          <w:sz w:val="28"/>
          <w:szCs w:val="28"/>
          <w:lang w:eastAsia="ru-RU"/>
        </w:rPr>
        <w:t>Методика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проведення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експерименту</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100</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4.2 </w:t>
      </w:r>
      <w:proofErr w:type="spellStart"/>
      <w:r w:rsidRPr="009A4124">
        <w:rPr>
          <w:rFonts w:ascii="Times New Roman" w:eastAsia="Times New Roman" w:hAnsi="Times New Roman" w:cs="Times New Roman" w:hint="eastAsia"/>
          <w:kern w:val="0"/>
          <w:sz w:val="28"/>
          <w:szCs w:val="28"/>
          <w:lang w:eastAsia="ru-RU"/>
        </w:rPr>
        <w:t>Результати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експериментальних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досліджень</w:t>
      </w:r>
      <w:proofErr w:type="spell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109</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4.2.1 </w:t>
      </w:r>
      <w:proofErr w:type="spellStart"/>
      <w:r w:rsidRPr="009A4124">
        <w:rPr>
          <w:rFonts w:ascii="Times New Roman" w:eastAsia="Times New Roman" w:hAnsi="Times New Roman" w:cs="Times New Roman" w:hint="eastAsia"/>
          <w:kern w:val="0"/>
          <w:sz w:val="28"/>
          <w:szCs w:val="28"/>
          <w:lang w:eastAsia="ru-RU"/>
        </w:rPr>
        <w:t>Дослідження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пасажироперевезень</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Житомирі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прикладі</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маршруту</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4 </w:t>
      </w:r>
      <w:r w:rsidRPr="009A4124">
        <w:rPr>
          <w:rFonts w:ascii="Times New Roman" w:eastAsia="Times New Roman" w:hAnsi="Times New Roman" w:cs="Times New Roman" w:hint="eastAsia"/>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Крошня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Комбінат</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силікатних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виробів</w:t>
      </w:r>
      <w:proofErr w:type="spellEnd"/>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r w:rsidRPr="009A4124">
        <w:rPr>
          <w:rFonts w:ascii="Times New Roman" w:eastAsia="Times New Roman" w:hAnsi="Times New Roman" w:cs="Times New Roman" w:hint="eastAsia"/>
          <w:kern w:val="0"/>
          <w:sz w:val="28"/>
          <w:szCs w:val="28"/>
          <w:lang w:eastAsia="ru-RU"/>
        </w:rPr>
        <w:t>…</w:t>
      </w:r>
      <w:proofErr w:type="gram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109</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4.2.2 </w:t>
      </w:r>
      <w:proofErr w:type="spellStart"/>
      <w:r w:rsidRPr="009A4124">
        <w:rPr>
          <w:rFonts w:ascii="Times New Roman" w:eastAsia="Times New Roman" w:hAnsi="Times New Roman" w:cs="Times New Roman" w:hint="eastAsia"/>
          <w:kern w:val="0"/>
          <w:sz w:val="28"/>
          <w:szCs w:val="28"/>
          <w:lang w:eastAsia="ru-RU"/>
        </w:rPr>
        <w:t>Результати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експериментальних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досліджень</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експлуатаційно</w:t>
      </w:r>
      <w:proofErr w:type="spellEnd"/>
      <w:r w:rsidRPr="009A4124">
        <w:rPr>
          <w:rFonts w:ascii="Times New Roman" w:eastAsia="Times New Roman" w:hAnsi="Times New Roman" w:cs="Times New Roman"/>
          <w:kern w:val="0"/>
          <w:sz w:val="28"/>
          <w:szCs w:val="28"/>
          <w:lang w:eastAsia="ru-RU"/>
        </w:rPr>
        <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характеристик</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2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маршрутній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мережі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міста</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Житомира……………………………………………………………………</w:t>
      </w:r>
      <w:r w:rsidRPr="009A4124">
        <w:rPr>
          <w:rFonts w:ascii="Times New Roman" w:eastAsia="Times New Roman" w:hAnsi="Times New Roman" w:cs="Times New Roman"/>
          <w:kern w:val="0"/>
          <w:sz w:val="28"/>
          <w:szCs w:val="28"/>
          <w:lang w:eastAsia="ru-RU"/>
        </w:rPr>
        <w:t>. 115</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4.2.3 </w:t>
      </w:r>
      <w:proofErr w:type="spellStart"/>
      <w:r w:rsidRPr="009A4124">
        <w:rPr>
          <w:rFonts w:ascii="Times New Roman" w:eastAsia="Times New Roman" w:hAnsi="Times New Roman" w:cs="Times New Roman" w:hint="eastAsia"/>
          <w:kern w:val="0"/>
          <w:sz w:val="28"/>
          <w:szCs w:val="28"/>
          <w:lang w:eastAsia="ru-RU"/>
        </w:rPr>
        <w:t>Класифікація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виявлених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штучних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перешкод</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які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викликають</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затримку</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русі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маршрутних</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ДТЗ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категорії</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2</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118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4.3 </w:t>
      </w:r>
      <w:proofErr w:type="spellStart"/>
      <w:r w:rsidRPr="009A4124">
        <w:rPr>
          <w:rFonts w:ascii="Times New Roman" w:eastAsia="Times New Roman" w:hAnsi="Times New Roman" w:cs="Times New Roman" w:hint="eastAsia"/>
          <w:kern w:val="0"/>
          <w:sz w:val="28"/>
          <w:szCs w:val="28"/>
          <w:lang w:eastAsia="ru-RU"/>
        </w:rPr>
        <w:t>Моделювання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автобуса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Рута</w:t>
      </w:r>
      <w:r w:rsidRPr="009A4124">
        <w:rPr>
          <w:rFonts w:ascii="Times New Roman" w:eastAsia="Times New Roman" w:hAnsi="Times New Roman" w:cs="Times New Roman"/>
          <w:kern w:val="0"/>
          <w:sz w:val="28"/>
          <w:szCs w:val="28"/>
          <w:lang w:eastAsia="ru-RU"/>
        </w:rPr>
        <w:t xml:space="preserve">-20 </w:t>
      </w:r>
      <w:proofErr w:type="spellStart"/>
      <w:r w:rsidRPr="009A4124">
        <w:rPr>
          <w:rFonts w:ascii="Times New Roman" w:eastAsia="Times New Roman" w:hAnsi="Times New Roman" w:cs="Times New Roman" w:hint="eastAsia"/>
          <w:kern w:val="0"/>
          <w:sz w:val="28"/>
          <w:szCs w:val="28"/>
          <w:lang w:eastAsia="ru-RU"/>
        </w:rPr>
        <w:t>Інва</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під</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впливом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компонентів</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ІТС</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138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4.4 </w:t>
      </w:r>
      <w:proofErr w:type="spellStart"/>
      <w:r w:rsidRPr="009A4124">
        <w:rPr>
          <w:rFonts w:ascii="Times New Roman" w:eastAsia="Times New Roman" w:hAnsi="Times New Roman" w:cs="Times New Roman" w:hint="eastAsia"/>
          <w:kern w:val="0"/>
          <w:sz w:val="28"/>
          <w:szCs w:val="28"/>
          <w:lang w:eastAsia="ru-RU"/>
        </w:rPr>
        <w:t>Математичне</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моделювання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експерименту</w:t>
      </w:r>
      <w:proofErr w:type="spellEnd"/>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 141</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 xml:space="preserve">4.5 </w:t>
      </w:r>
      <w:proofErr w:type="spellStart"/>
      <w:r w:rsidRPr="009A4124">
        <w:rPr>
          <w:rFonts w:ascii="Times New Roman" w:eastAsia="Times New Roman" w:hAnsi="Times New Roman" w:cs="Times New Roman" w:hint="eastAsia"/>
          <w:kern w:val="0"/>
          <w:sz w:val="28"/>
          <w:szCs w:val="28"/>
          <w:lang w:eastAsia="ru-RU"/>
        </w:rPr>
        <w:t>Перевірка</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адекватності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теоретичної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моделі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визначення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середньої</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технічної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швидкості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урахуванням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перешкод</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отриманим</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експериментальним</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результатам……………………………………………</w:t>
      </w:r>
      <w:r w:rsidRPr="009A4124">
        <w:rPr>
          <w:rFonts w:ascii="Times New Roman" w:eastAsia="Times New Roman" w:hAnsi="Times New Roman" w:cs="Times New Roman"/>
          <w:kern w:val="0"/>
          <w:sz w:val="28"/>
          <w:szCs w:val="28"/>
          <w:lang w:eastAsia="ru-RU"/>
        </w:rPr>
        <w:t xml:space="preserve"> 143</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Висновки</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за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розділом</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4</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144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ВИСНОВКИ</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ПО</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ДИСЕРТАЦІЙНІЙ</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РОБОТІ……………………………………</w:t>
      </w:r>
      <w:r w:rsidRPr="009A4124">
        <w:rPr>
          <w:rFonts w:ascii="Times New Roman" w:eastAsia="Times New Roman" w:hAnsi="Times New Roman" w:cs="Times New Roman"/>
          <w:kern w:val="0"/>
          <w:sz w:val="28"/>
          <w:szCs w:val="28"/>
          <w:lang w:eastAsia="ru-RU"/>
        </w:rPr>
        <w:t xml:space="preserve"> 145</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СПИСОК</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ВИКОРИСТАНИХ</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ДЖЕРЕЛ……………………………………</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 147</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lastRenderedPageBreak/>
        <w:t>ДОДАТКИ……………………………………………………………………</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Місця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проведення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натурних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досліджень</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пасажиропотоків</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вуличній</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мережі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міста</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Б</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Технічні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характеристики</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трекерів</w:t>
      </w:r>
      <w:proofErr w:type="spellEnd"/>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В</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До</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моделювання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тягово</w:t>
      </w:r>
      <w:r w:rsidRPr="009A4124">
        <w:rPr>
          <w:rFonts w:ascii="Times New Roman" w:eastAsia="Times New Roman" w:hAnsi="Times New Roman" w:cs="Times New Roman"/>
          <w:kern w:val="0"/>
          <w:sz w:val="28"/>
          <w:szCs w:val="28"/>
          <w:lang w:eastAsia="ru-RU"/>
        </w:rPr>
        <w:t>-</w:t>
      </w:r>
      <w:proofErr w:type="spellStart"/>
      <w:r w:rsidRPr="009A4124">
        <w:rPr>
          <w:rFonts w:ascii="Times New Roman" w:eastAsia="Times New Roman" w:hAnsi="Times New Roman" w:cs="Times New Roman" w:hint="eastAsia"/>
          <w:kern w:val="0"/>
          <w:sz w:val="28"/>
          <w:szCs w:val="28"/>
          <w:lang w:eastAsia="ru-RU"/>
        </w:rPr>
        <w:t>швидкісних</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властивостей</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дослідного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автомобіля</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Рута</w:t>
      </w:r>
      <w:r w:rsidRPr="009A4124">
        <w:rPr>
          <w:rFonts w:ascii="Times New Roman" w:eastAsia="Times New Roman" w:hAnsi="Times New Roman" w:cs="Times New Roman"/>
          <w:kern w:val="0"/>
          <w:sz w:val="28"/>
          <w:szCs w:val="28"/>
          <w:lang w:eastAsia="ru-RU"/>
        </w:rPr>
        <w:t xml:space="preserve">-20 </w:t>
      </w:r>
      <w:proofErr w:type="spellStart"/>
      <w:r w:rsidRPr="009A4124">
        <w:rPr>
          <w:rFonts w:ascii="Times New Roman" w:eastAsia="Times New Roman" w:hAnsi="Times New Roman" w:cs="Times New Roman" w:hint="eastAsia"/>
          <w:kern w:val="0"/>
          <w:sz w:val="28"/>
          <w:szCs w:val="28"/>
          <w:lang w:eastAsia="ru-RU"/>
        </w:rPr>
        <w:t>Інва</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roofErr w:type="gramStart"/>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roofErr w:type="gramEnd"/>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Г</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Статистичні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дані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по</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фактичним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перешкодам</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маршруті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4 </w:t>
      </w:r>
      <w:r w:rsidRPr="009A4124">
        <w:rPr>
          <w:rFonts w:ascii="Times New Roman" w:eastAsia="Times New Roman" w:hAnsi="Times New Roman" w:cs="Times New Roman" w:hint="eastAsia"/>
          <w:kern w:val="0"/>
          <w:sz w:val="28"/>
          <w:szCs w:val="28"/>
          <w:lang w:eastAsia="ru-RU"/>
        </w:rPr>
        <w:t>м</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Житомира…………………………………………………</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Д</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Характеристики</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міського</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автобусного</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маршруту</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 xml:space="preserve"> 4</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Е</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Експериментальні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дані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щодо</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кількості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перевезених</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пасажирів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середньої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технічної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швидкості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перешкод</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автобуса</w:t>
      </w:r>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Рута</w:t>
      </w:r>
      <w:r w:rsidRPr="009A4124">
        <w:rPr>
          <w:rFonts w:ascii="Times New Roman" w:eastAsia="Times New Roman" w:hAnsi="Times New Roman" w:cs="Times New Roman"/>
          <w:kern w:val="0"/>
          <w:sz w:val="28"/>
          <w:szCs w:val="28"/>
          <w:lang w:eastAsia="ru-RU"/>
        </w:rPr>
        <w:t xml:space="preserve">-20 </w:t>
      </w:r>
      <w:proofErr w:type="spellStart"/>
      <w:r w:rsidRPr="009A4124">
        <w:rPr>
          <w:rFonts w:ascii="Times New Roman" w:eastAsia="Times New Roman" w:hAnsi="Times New Roman" w:cs="Times New Roman" w:hint="eastAsia"/>
          <w:kern w:val="0"/>
          <w:sz w:val="28"/>
          <w:szCs w:val="28"/>
          <w:lang w:eastAsia="ru-RU"/>
        </w:rPr>
        <w:t>Інва</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r w:rsidRPr="009A4124">
        <w:rPr>
          <w:rFonts w:ascii="Times New Roman" w:eastAsia="Times New Roman" w:hAnsi="Times New Roman" w:cs="Times New Roman"/>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Є</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Графіки</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швидкості</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та</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середньої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технічної</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швидкості</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руху</w:t>
      </w:r>
      <w:proofErr w:type="spellEnd"/>
      <w:r w:rsidRPr="009A4124">
        <w:rPr>
          <w:rFonts w:ascii="Times New Roman" w:eastAsia="Times New Roman" w:hAnsi="Times New Roman" w:cs="Times New Roman"/>
          <w:kern w:val="0"/>
          <w:sz w:val="28"/>
          <w:szCs w:val="28"/>
          <w:lang w:eastAsia="ru-RU"/>
        </w:rPr>
        <w:t xml:space="preserve"> </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hint="eastAsia"/>
          <w:kern w:val="0"/>
          <w:sz w:val="28"/>
          <w:szCs w:val="28"/>
          <w:lang w:eastAsia="ru-RU"/>
        </w:rPr>
        <w:t>автобуса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Рута</w:t>
      </w:r>
      <w:r w:rsidRPr="009A4124">
        <w:rPr>
          <w:rFonts w:ascii="Times New Roman" w:eastAsia="Times New Roman" w:hAnsi="Times New Roman" w:cs="Times New Roman"/>
          <w:kern w:val="0"/>
          <w:sz w:val="28"/>
          <w:szCs w:val="28"/>
          <w:lang w:eastAsia="ru-RU"/>
        </w:rPr>
        <w:t xml:space="preserve">-20 </w:t>
      </w:r>
      <w:proofErr w:type="spellStart"/>
      <w:r w:rsidRPr="009A4124">
        <w:rPr>
          <w:rFonts w:ascii="Times New Roman" w:eastAsia="Times New Roman" w:hAnsi="Times New Roman" w:cs="Times New Roman" w:hint="eastAsia"/>
          <w:kern w:val="0"/>
          <w:sz w:val="28"/>
          <w:szCs w:val="28"/>
          <w:lang w:eastAsia="ru-RU"/>
        </w:rPr>
        <w:t>Інва</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на</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перегонах</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маршруту</w:t>
      </w:r>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proofErr w:type="spellStart"/>
      <w:r w:rsidRPr="009A4124">
        <w:rPr>
          <w:rFonts w:ascii="Times New Roman" w:eastAsia="Times New Roman" w:hAnsi="Times New Roman" w:cs="Times New Roman" w:hint="eastAsia"/>
          <w:kern w:val="0"/>
          <w:sz w:val="28"/>
          <w:szCs w:val="28"/>
          <w:lang w:eastAsia="ru-RU"/>
        </w:rPr>
        <w:t>Додаток</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Ж</w:t>
      </w:r>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Впровадження</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результатів</w:t>
      </w:r>
      <w:proofErr w:type="spellEnd"/>
      <w:r w:rsidRPr="009A4124">
        <w:rPr>
          <w:rFonts w:ascii="Times New Roman" w:eastAsia="Times New Roman" w:hAnsi="Times New Roman" w:cs="Times New Roman"/>
          <w:kern w:val="0"/>
          <w:sz w:val="28"/>
          <w:szCs w:val="28"/>
          <w:lang w:eastAsia="ru-RU"/>
        </w:rPr>
        <w:t xml:space="preserve"> </w:t>
      </w:r>
      <w:proofErr w:type="spellStart"/>
      <w:r w:rsidRPr="009A4124">
        <w:rPr>
          <w:rFonts w:ascii="Times New Roman" w:eastAsia="Times New Roman" w:hAnsi="Times New Roman" w:cs="Times New Roman" w:hint="eastAsia"/>
          <w:kern w:val="0"/>
          <w:sz w:val="28"/>
          <w:szCs w:val="28"/>
          <w:lang w:eastAsia="ru-RU"/>
        </w:rPr>
        <w:t>досліджень</w:t>
      </w:r>
      <w:proofErr w:type="spellEnd"/>
      <w:r w:rsidRPr="009A4124">
        <w:rPr>
          <w:rFonts w:ascii="Times New Roman" w:eastAsia="Times New Roman" w:hAnsi="Times New Roman" w:cs="Times New Roman"/>
          <w:kern w:val="0"/>
          <w:sz w:val="28"/>
          <w:szCs w:val="28"/>
          <w:lang w:eastAsia="ru-RU"/>
        </w:rPr>
        <w:t xml:space="preserve"> </w:t>
      </w:r>
      <w:r w:rsidRPr="009A4124">
        <w:rPr>
          <w:rFonts w:ascii="Times New Roman" w:eastAsia="Times New Roman" w:hAnsi="Times New Roman" w:cs="Times New Roman" w:hint="eastAsia"/>
          <w:kern w:val="0"/>
          <w:sz w:val="28"/>
          <w:szCs w:val="28"/>
          <w:lang w:eastAsia="ru-RU"/>
        </w:rPr>
        <w:t>………………………</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167</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168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169</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172</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174</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175</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178</w:t>
      </w:r>
    </w:p>
    <w:p w:rsidR="009A4124" w:rsidRPr="009A4124"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186</w:t>
      </w:r>
    </w:p>
    <w:p w:rsidR="009023BA" w:rsidRDefault="009A4124" w:rsidP="009A4124">
      <w:pPr>
        <w:rPr>
          <w:rFonts w:ascii="Times New Roman" w:eastAsia="Times New Roman" w:hAnsi="Times New Roman" w:cs="Times New Roman"/>
          <w:kern w:val="0"/>
          <w:sz w:val="28"/>
          <w:szCs w:val="28"/>
          <w:lang w:eastAsia="ru-RU"/>
        </w:rPr>
      </w:pPr>
      <w:r w:rsidRPr="009A4124">
        <w:rPr>
          <w:rFonts w:ascii="Times New Roman" w:eastAsia="Times New Roman" w:hAnsi="Times New Roman" w:cs="Times New Roman"/>
          <w:kern w:val="0"/>
          <w:sz w:val="28"/>
          <w:szCs w:val="28"/>
          <w:lang w:eastAsia="ru-RU"/>
        </w:rPr>
        <w:t>194</w:t>
      </w:r>
    </w:p>
    <w:p w:rsidR="009A4124" w:rsidRDefault="009A4124" w:rsidP="009A4124"/>
    <w:p w:rsidR="009A4124" w:rsidRDefault="009A4124" w:rsidP="009A4124"/>
    <w:p w:rsidR="009A4124" w:rsidRDefault="009A4124" w:rsidP="009A4124">
      <w:r>
        <w:rPr>
          <w:rFonts w:hint="eastAsia"/>
        </w:rPr>
        <w:t>ВИСНОВКИ</w:t>
      </w:r>
      <w:r>
        <w:t></w:t>
      </w:r>
      <w:r>
        <w:rPr>
          <w:rFonts w:hint="eastAsia"/>
        </w:rPr>
        <w:t>ПО</w:t>
      </w:r>
      <w:r>
        <w:t></w:t>
      </w:r>
      <w:r>
        <w:rPr>
          <w:rFonts w:hint="eastAsia"/>
        </w:rPr>
        <w:t>ДИСЕРТАЦІЙНІЙ</w:t>
      </w:r>
      <w:r>
        <w:t></w:t>
      </w:r>
      <w:r>
        <w:rPr>
          <w:rFonts w:hint="eastAsia"/>
        </w:rPr>
        <w:t>РОБОТІ</w:t>
      </w:r>
    </w:p>
    <w:p w:rsidR="009A4124" w:rsidRDefault="009A4124" w:rsidP="009A4124">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науково</w:t>
      </w:r>
      <w:r>
        <w:t></w:t>
      </w:r>
      <w:r>
        <w:rPr>
          <w:rFonts w:hint="eastAsia"/>
        </w:rPr>
        <w:t>практичне</w:t>
      </w:r>
      <w:r>
        <w:t></w:t>
      </w:r>
    </w:p>
    <w:p w:rsidR="009A4124" w:rsidRDefault="009A4124" w:rsidP="009A4124">
      <w:r>
        <w:rPr>
          <w:rFonts w:hint="eastAsia"/>
        </w:rPr>
        <w:lastRenderedPageBreak/>
        <w:t>завдання</w:t>
      </w:r>
      <w:r>
        <w:t></w:t>
      </w:r>
      <w:r>
        <w:rPr>
          <w:rFonts w:hint="eastAsia"/>
        </w:rPr>
        <w:t>–</w:t>
      </w:r>
      <w:r>
        <w:t></w:t>
      </w:r>
      <w:r>
        <w:rPr>
          <w:rFonts w:hint="eastAsia"/>
        </w:rPr>
        <w:t>покращення</w:t>
      </w:r>
      <w:r>
        <w:t></w:t>
      </w:r>
      <w:r>
        <w:rPr>
          <w:rFonts w:hint="eastAsia"/>
        </w:rPr>
        <w:t>реалізації</w:t>
      </w:r>
      <w:r>
        <w:t></w:t>
      </w:r>
      <w:r>
        <w:rPr>
          <w:rFonts w:hint="eastAsia"/>
        </w:rPr>
        <w:t>тягово</w:t>
      </w:r>
      <w:r>
        <w:t></w:t>
      </w:r>
      <w:r>
        <w:rPr>
          <w:rFonts w:hint="eastAsia"/>
        </w:rPr>
        <w:t>швидкісних</w:t>
      </w:r>
      <w:r>
        <w:t></w:t>
      </w:r>
      <w:r>
        <w:rPr>
          <w:rFonts w:hint="eastAsia"/>
        </w:rPr>
        <w:t>властивостей</w:t>
      </w:r>
      <w:r>
        <w:t></w:t>
      </w:r>
    </w:p>
    <w:p w:rsidR="009A4124" w:rsidRDefault="009A4124" w:rsidP="009A4124">
      <w:r>
        <w:rPr>
          <w:rFonts w:hint="eastAsia"/>
        </w:rPr>
        <w:t>маршрутних</w:t>
      </w:r>
      <w:r>
        <w:t></w:t>
      </w:r>
      <w:r>
        <w:rPr>
          <w:rFonts w:hint="eastAsia"/>
        </w:rPr>
        <w:t>ДТЗ</w:t>
      </w:r>
      <w:r>
        <w:t></w:t>
      </w:r>
      <w:r>
        <w:rPr>
          <w:rFonts w:hint="eastAsia"/>
        </w:rPr>
        <w:t>категорії</w:t>
      </w:r>
      <w:r>
        <w:t></w:t>
      </w:r>
      <w:r>
        <w:rPr>
          <w:rFonts w:hint="eastAsia"/>
        </w:rPr>
        <w:t>М</w:t>
      </w:r>
      <w:r>
        <w:t></w:t>
      </w:r>
      <w:r>
        <w:t></w:t>
      </w:r>
      <w:r>
        <w:rPr>
          <w:rFonts w:hint="eastAsia"/>
        </w:rPr>
        <w:t>в</w:t>
      </w:r>
      <w:r>
        <w:t></w:t>
      </w:r>
      <w:r>
        <w:rPr>
          <w:rFonts w:hint="eastAsia"/>
        </w:rPr>
        <w:t>містах</w:t>
      </w:r>
      <w:r>
        <w:t></w:t>
      </w:r>
      <w:r>
        <w:rPr>
          <w:rFonts w:hint="eastAsia"/>
        </w:rPr>
        <w:t>за</w:t>
      </w:r>
      <w:r>
        <w:t></w:t>
      </w:r>
      <w:r>
        <w:rPr>
          <w:rFonts w:hint="eastAsia"/>
        </w:rPr>
        <w:t>рахунок</w:t>
      </w:r>
      <w:r>
        <w:t></w:t>
      </w:r>
      <w:r>
        <w:rPr>
          <w:rFonts w:hint="eastAsia"/>
        </w:rPr>
        <w:t>використання</w:t>
      </w:r>
      <w:r>
        <w:t></w:t>
      </w:r>
      <w:r>
        <w:rPr>
          <w:rFonts w:hint="eastAsia"/>
        </w:rPr>
        <w:t>сучасних</w:t>
      </w:r>
      <w:r>
        <w:t></w:t>
      </w:r>
    </w:p>
    <w:p w:rsidR="009A4124" w:rsidRDefault="009A4124" w:rsidP="009A4124">
      <w:r>
        <w:rPr>
          <w:rFonts w:hint="eastAsia"/>
        </w:rPr>
        <w:t>компонентів</w:t>
      </w:r>
      <w:r>
        <w:t></w:t>
      </w:r>
      <w:r>
        <w:rPr>
          <w:rFonts w:hint="eastAsia"/>
        </w:rPr>
        <w:t>ІТС</w:t>
      </w:r>
      <w:r>
        <w:t></w:t>
      </w:r>
    </w:p>
    <w:p w:rsidR="009A4124" w:rsidRDefault="009A4124" w:rsidP="009A4124">
      <w:r>
        <w:t></w:t>
      </w:r>
      <w:r>
        <w:t></w:t>
      </w:r>
      <w:r>
        <w:t></w:t>
      </w:r>
      <w:r>
        <w:rPr>
          <w:rFonts w:hint="eastAsia"/>
        </w:rPr>
        <w:t>З</w:t>
      </w:r>
      <w:r>
        <w:t></w:t>
      </w:r>
      <w:r>
        <w:rPr>
          <w:rFonts w:hint="eastAsia"/>
        </w:rPr>
        <w:t>проведеного</w:t>
      </w:r>
      <w:r>
        <w:t></w:t>
      </w:r>
      <w:r>
        <w:rPr>
          <w:rFonts w:hint="eastAsia"/>
        </w:rPr>
        <w:t>огляду</w:t>
      </w:r>
      <w:r>
        <w:t></w:t>
      </w:r>
      <w:r>
        <w:rPr>
          <w:rFonts w:hint="eastAsia"/>
        </w:rPr>
        <w:t>літературних</w:t>
      </w:r>
      <w:r>
        <w:t></w:t>
      </w:r>
      <w:r>
        <w:rPr>
          <w:rFonts w:hint="eastAsia"/>
        </w:rPr>
        <w:t>джерел</w:t>
      </w:r>
      <w:r>
        <w:t></w:t>
      </w:r>
      <w:r>
        <w:rPr>
          <w:rFonts w:hint="eastAsia"/>
        </w:rPr>
        <w:t>щодо</w:t>
      </w:r>
      <w:r>
        <w:t></w:t>
      </w:r>
      <w:r>
        <w:rPr>
          <w:rFonts w:hint="eastAsia"/>
        </w:rPr>
        <w:t>експлуатації</w:t>
      </w:r>
      <w:r>
        <w:t></w:t>
      </w:r>
    </w:p>
    <w:p w:rsidR="009A4124" w:rsidRDefault="009A4124" w:rsidP="009A4124">
      <w:r>
        <w:rPr>
          <w:rFonts w:hint="eastAsia"/>
        </w:rPr>
        <w:t>маршрутних</w:t>
      </w:r>
      <w:r>
        <w:t></w:t>
      </w:r>
      <w:r>
        <w:rPr>
          <w:rFonts w:hint="eastAsia"/>
        </w:rPr>
        <w:t>автобусів</w:t>
      </w:r>
      <w:r>
        <w:t></w:t>
      </w:r>
      <w:r>
        <w:rPr>
          <w:rFonts w:hint="eastAsia"/>
        </w:rPr>
        <w:t>категорії</w:t>
      </w:r>
      <w:r>
        <w:t></w:t>
      </w:r>
      <w:r>
        <w:rPr>
          <w:rFonts w:hint="eastAsia"/>
        </w:rPr>
        <w:t>М</w:t>
      </w:r>
      <w:r>
        <w:t></w:t>
      </w:r>
      <w:r>
        <w:t></w:t>
      </w:r>
      <w:r>
        <w:rPr>
          <w:rFonts w:hint="eastAsia"/>
        </w:rPr>
        <w:t>встановлено</w:t>
      </w:r>
      <w:r>
        <w:t></w:t>
      </w:r>
      <w:r>
        <w:rPr>
          <w:rFonts w:hint="eastAsia"/>
        </w:rPr>
        <w:t>низький</w:t>
      </w:r>
      <w:r>
        <w:t></w:t>
      </w:r>
      <w:r>
        <w:rPr>
          <w:rFonts w:hint="eastAsia"/>
        </w:rPr>
        <w:t>рівень</w:t>
      </w:r>
      <w:r>
        <w:t></w:t>
      </w:r>
      <w:r>
        <w:rPr>
          <w:rFonts w:hint="eastAsia"/>
        </w:rPr>
        <w:t>реалізації</w:t>
      </w:r>
      <w:r>
        <w:t></w:t>
      </w:r>
      <w:r>
        <w:rPr>
          <w:rFonts w:hint="eastAsia"/>
        </w:rPr>
        <w:t>їх</w:t>
      </w:r>
      <w:r>
        <w:t></w:t>
      </w:r>
    </w:p>
    <w:p w:rsidR="009A4124" w:rsidRDefault="009A4124" w:rsidP="009A4124">
      <w:r>
        <w:rPr>
          <w:rFonts w:hint="eastAsia"/>
        </w:rPr>
        <w:t>тягово</w:t>
      </w:r>
      <w:r>
        <w:t></w:t>
      </w:r>
      <w:r>
        <w:rPr>
          <w:rFonts w:hint="eastAsia"/>
        </w:rPr>
        <w:t>швидкісних</w:t>
      </w:r>
      <w:r>
        <w:t></w:t>
      </w:r>
      <w:r>
        <w:rPr>
          <w:rFonts w:hint="eastAsia"/>
        </w:rPr>
        <w:t>властивостей</w:t>
      </w:r>
      <w:r>
        <w:t></w:t>
      </w:r>
      <w:r>
        <w:rPr>
          <w:rFonts w:hint="eastAsia"/>
        </w:rPr>
        <w:t>при</w:t>
      </w:r>
      <w:r>
        <w:t></w:t>
      </w:r>
      <w:r>
        <w:rPr>
          <w:rFonts w:hint="eastAsia"/>
        </w:rPr>
        <w:t>міських</w:t>
      </w:r>
      <w:r>
        <w:t></w:t>
      </w:r>
      <w:r>
        <w:rPr>
          <w:rFonts w:hint="eastAsia"/>
        </w:rPr>
        <w:t>пасажироперевезеннях</w:t>
      </w:r>
      <w:r>
        <w:t></w:t>
      </w:r>
      <w:r>
        <w:t></w:t>
      </w:r>
      <w:r>
        <w:rPr>
          <w:rFonts w:hint="eastAsia"/>
        </w:rPr>
        <w:t>середня</w:t>
      </w:r>
      <w:r>
        <w:t></w:t>
      </w:r>
    </w:p>
    <w:p w:rsidR="009A4124" w:rsidRDefault="009A4124" w:rsidP="009A4124">
      <w:r>
        <w:rPr>
          <w:rFonts w:hint="eastAsia"/>
        </w:rPr>
        <w:t>технічна</w:t>
      </w:r>
      <w:r>
        <w:t></w:t>
      </w:r>
      <w:r>
        <w:rPr>
          <w:rFonts w:hint="eastAsia"/>
        </w:rPr>
        <w:t>швидкість</w:t>
      </w:r>
      <w:r>
        <w:t></w:t>
      </w:r>
      <w:r>
        <w:rPr>
          <w:rFonts w:hint="eastAsia"/>
        </w:rPr>
        <w:t>яких</w:t>
      </w:r>
      <w:r>
        <w:t></w:t>
      </w:r>
      <w:r>
        <w:rPr>
          <w:rFonts w:hint="eastAsia"/>
        </w:rPr>
        <w:t>становить</w:t>
      </w:r>
      <w:r>
        <w:t></w:t>
      </w:r>
      <w:r>
        <w:t></w:t>
      </w:r>
      <w:r>
        <w:t></w:t>
      </w:r>
      <w:r>
        <w:rPr>
          <w:rFonts w:hint="eastAsia"/>
        </w:rPr>
        <w:t>…</w:t>
      </w:r>
      <w:r>
        <w:t></w:t>
      </w:r>
      <w:r>
        <w:t></w:t>
      </w:r>
      <w:r>
        <w:t></w:t>
      </w:r>
      <w:r>
        <w:rPr>
          <w:rFonts w:hint="eastAsia"/>
        </w:rPr>
        <w:t>км</w:t>
      </w:r>
      <w:r>
        <w:t></w:t>
      </w:r>
      <w:r>
        <w:rPr>
          <w:rFonts w:hint="eastAsia"/>
        </w:rPr>
        <w:t>год</w:t>
      </w:r>
      <w:r>
        <w:t></w:t>
      </w:r>
    </w:p>
    <w:p w:rsidR="009A4124" w:rsidRDefault="009A4124" w:rsidP="009A4124">
      <w:r>
        <w:t></w:t>
      </w:r>
      <w:r>
        <w:t></w:t>
      </w:r>
      <w:r>
        <w:t></w:t>
      </w:r>
      <w:r>
        <w:rPr>
          <w:rFonts w:hint="eastAsia"/>
        </w:rPr>
        <w:t>Уточнені</w:t>
      </w:r>
      <w:r>
        <w:t></w:t>
      </w:r>
      <w:r>
        <w:rPr>
          <w:rFonts w:hint="eastAsia"/>
        </w:rPr>
        <w:t>типові</w:t>
      </w:r>
      <w:r>
        <w:t></w:t>
      </w:r>
      <w:r>
        <w:rPr>
          <w:rFonts w:hint="eastAsia"/>
        </w:rPr>
        <w:t>схеми</w:t>
      </w:r>
      <w:r>
        <w:t></w:t>
      </w:r>
      <w:r>
        <w:rPr>
          <w:rFonts w:hint="eastAsia"/>
        </w:rPr>
        <w:t>еквівалентних</w:t>
      </w:r>
      <w:r>
        <w:t></w:t>
      </w:r>
      <w:r>
        <w:rPr>
          <w:rFonts w:hint="eastAsia"/>
        </w:rPr>
        <w:t>перешкод</w:t>
      </w:r>
      <w:r>
        <w:t></w:t>
      </w:r>
      <w:r>
        <w:rPr>
          <w:rFonts w:hint="eastAsia"/>
        </w:rPr>
        <w:t>для</w:t>
      </w:r>
      <w:r>
        <w:t></w:t>
      </w:r>
      <w:r>
        <w:rPr>
          <w:rFonts w:hint="eastAsia"/>
        </w:rPr>
        <w:t>маршрутних</w:t>
      </w:r>
      <w:r>
        <w:t></w:t>
      </w:r>
    </w:p>
    <w:p w:rsidR="009A4124" w:rsidRDefault="009A4124" w:rsidP="009A4124">
      <w:r>
        <w:rPr>
          <w:rFonts w:hint="eastAsia"/>
        </w:rPr>
        <w:t>ДТЗ</w:t>
      </w:r>
      <w:r>
        <w:t></w:t>
      </w:r>
      <w:r>
        <w:rPr>
          <w:rFonts w:hint="eastAsia"/>
        </w:rPr>
        <w:t>в</w:t>
      </w:r>
      <w:r>
        <w:t></w:t>
      </w:r>
      <w:r>
        <w:rPr>
          <w:rFonts w:hint="eastAsia"/>
        </w:rPr>
        <w:t>містах</w:t>
      </w:r>
      <w:r>
        <w:t></w:t>
      </w:r>
      <w:r>
        <w:t></w:t>
      </w:r>
      <w:r>
        <w:rPr>
          <w:rFonts w:hint="eastAsia"/>
        </w:rPr>
        <w:t>зроблена</w:t>
      </w:r>
      <w:r>
        <w:t></w:t>
      </w:r>
      <w:r>
        <w:rPr>
          <w:rFonts w:hint="eastAsia"/>
        </w:rPr>
        <w:t>їх</w:t>
      </w:r>
      <w:r>
        <w:t></w:t>
      </w:r>
      <w:r>
        <w:rPr>
          <w:rFonts w:hint="eastAsia"/>
        </w:rPr>
        <w:t>класифікація</w:t>
      </w:r>
      <w:r>
        <w:t></w:t>
      </w:r>
      <w:r>
        <w:t></w:t>
      </w:r>
      <w:r>
        <w:rPr>
          <w:rFonts w:hint="eastAsia"/>
        </w:rPr>
        <w:t>Визначені</w:t>
      </w:r>
      <w:r>
        <w:t></w:t>
      </w:r>
      <w:r>
        <w:rPr>
          <w:rFonts w:hint="eastAsia"/>
        </w:rPr>
        <w:t>сповільнення</w:t>
      </w:r>
      <w:r>
        <w:t></w:t>
      </w:r>
      <w:r>
        <w:rPr>
          <w:rFonts w:hint="eastAsia"/>
        </w:rPr>
        <w:t>при</w:t>
      </w:r>
      <w:r>
        <w:t></w:t>
      </w:r>
      <w:r>
        <w:rPr>
          <w:rFonts w:hint="eastAsia"/>
        </w:rPr>
        <w:t>вибігу</w:t>
      </w:r>
      <w:r>
        <w:t></w:t>
      </w:r>
      <w:r>
        <w:rPr>
          <w:rFonts w:hint="eastAsia"/>
        </w:rPr>
        <w:t>та</w:t>
      </w:r>
      <w:r>
        <w:t></w:t>
      </w:r>
    </w:p>
    <w:p w:rsidR="009A4124" w:rsidRDefault="009A4124" w:rsidP="009A4124">
      <w:r>
        <w:rPr>
          <w:rFonts w:hint="eastAsia"/>
        </w:rPr>
        <w:t>гальмуванні</w:t>
      </w:r>
      <w:r>
        <w:t></w:t>
      </w:r>
      <w:r>
        <w:t></w:t>
      </w:r>
      <w:r>
        <w:rPr>
          <w:rFonts w:hint="eastAsia"/>
        </w:rPr>
        <w:t>Сповільнення</w:t>
      </w:r>
      <w:r>
        <w:t></w:t>
      </w:r>
      <w:r>
        <w:rPr>
          <w:rFonts w:hint="eastAsia"/>
        </w:rPr>
        <w:t>при</w:t>
      </w:r>
      <w:r>
        <w:t></w:t>
      </w:r>
      <w:r>
        <w:rPr>
          <w:rFonts w:hint="eastAsia"/>
        </w:rPr>
        <w:t>вибігу</w:t>
      </w:r>
      <w:r>
        <w:t></w:t>
      </w:r>
      <w:r>
        <w:rPr>
          <w:rFonts w:hint="eastAsia"/>
        </w:rPr>
        <w:t>знаходилось</w:t>
      </w:r>
      <w:r>
        <w:t></w:t>
      </w:r>
      <w:r>
        <w:rPr>
          <w:rFonts w:hint="eastAsia"/>
        </w:rPr>
        <w:t>в</w:t>
      </w:r>
      <w:r>
        <w:t></w:t>
      </w:r>
      <w:r>
        <w:rPr>
          <w:rFonts w:hint="eastAsia"/>
        </w:rPr>
        <w:t>межах</w:t>
      </w:r>
      <w:r>
        <w:t></w:t>
      </w:r>
      <w:r>
        <w:rPr>
          <w:rFonts w:hint="eastAsia"/>
        </w:rPr>
        <w:t>від</w:t>
      </w:r>
      <w:r>
        <w:t></w:t>
      </w:r>
      <w:r>
        <w:t></w:t>
      </w:r>
      <w:r>
        <w:t></w:t>
      </w:r>
      <w:r>
        <w:t></w:t>
      </w:r>
      <w:r>
        <w:t></w:t>
      </w:r>
      <w:r>
        <w:t></w:t>
      </w:r>
      <w:r>
        <w:t></w:t>
      </w:r>
      <w:r>
        <w:rPr>
          <w:rFonts w:hint="eastAsia"/>
        </w:rPr>
        <w:t>до</w:t>
      </w:r>
      <w:r>
        <w:t></w:t>
      </w:r>
      <w:r>
        <w:t></w:t>
      </w:r>
      <w:r>
        <w:t></w:t>
      </w:r>
      <w:r>
        <w:t></w:t>
      </w:r>
      <w:r>
        <w:t></w:t>
      </w:r>
      <w:r>
        <w:t></w:t>
      </w:r>
    </w:p>
    <w:p w:rsidR="009A4124" w:rsidRDefault="009A4124" w:rsidP="009A4124">
      <w:r>
        <w:rPr>
          <w:rFonts w:hint="eastAsia"/>
        </w:rPr>
        <w:t>м</w:t>
      </w:r>
      <w:r>
        <w:t></w:t>
      </w:r>
      <w:r>
        <w:rPr>
          <w:rFonts w:hint="eastAsia"/>
        </w:rPr>
        <w:t>с</w:t>
      </w:r>
      <w:r>
        <w:t></w:t>
      </w:r>
    </w:p>
    <w:p w:rsidR="009A4124" w:rsidRDefault="009A4124" w:rsidP="009A4124">
      <w:r>
        <w:rPr>
          <w:rFonts w:hint="eastAsia"/>
        </w:rPr>
        <w:t>з</w:t>
      </w:r>
      <w:r>
        <w:t></w:t>
      </w:r>
      <w:r>
        <w:rPr>
          <w:rFonts w:hint="eastAsia"/>
        </w:rPr>
        <w:t>середнім</w:t>
      </w:r>
      <w:r>
        <w:t></w:t>
      </w:r>
      <w:r>
        <w:rPr>
          <w:rFonts w:hint="eastAsia"/>
        </w:rPr>
        <w:t>значенням</w:t>
      </w:r>
      <w:r>
        <w:t></w:t>
      </w:r>
      <w:r>
        <w:t></w:t>
      </w:r>
      <w:r>
        <w:t></w:t>
      </w:r>
      <w:r>
        <w:t></w:t>
      </w:r>
      <w:r>
        <w:t></w:t>
      </w:r>
      <w:r>
        <w:t></w:t>
      </w:r>
      <w:r>
        <w:rPr>
          <w:rFonts w:hint="eastAsia"/>
        </w:rPr>
        <w:t>м</w:t>
      </w:r>
      <w:r>
        <w:t></w:t>
      </w:r>
      <w:r>
        <w:rPr>
          <w:rFonts w:hint="eastAsia"/>
        </w:rPr>
        <w:t>с</w:t>
      </w:r>
      <w:r>
        <w:t></w:t>
      </w:r>
    </w:p>
    <w:p w:rsidR="009A4124" w:rsidRDefault="009A4124" w:rsidP="009A4124">
      <w:r>
        <w:t></w:t>
      </w:r>
      <w:r>
        <w:t></w:t>
      </w:r>
      <w:r>
        <w:rPr>
          <w:rFonts w:hint="eastAsia"/>
        </w:rPr>
        <w:t>сповільнення</w:t>
      </w:r>
      <w:r>
        <w:t></w:t>
      </w:r>
      <w:r>
        <w:rPr>
          <w:rFonts w:hint="eastAsia"/>
        </w:rPr>
        <w:t>при</w:t>
      </w:r>
      <w:r>
        <w:t></w:t>
      </w:r>
      <w:r>
        <w:rPr>
          <w:rFonts w:hint="eastAsia"/>
        </w:rPr>
        <w:t>гальмуванні</w:t>
      </w:r>
      <w:r>
        <w:t></w:t>
      </w:r>
    </w:p>
    <w:p w:rsidR="009A4124" w:rsidRDefault="009A4124" w:rsidP="009A4124">
      <w:r>
        <w:rPr>
          <w:rFonts w:hint="eastAsia"/>
        </w:rPr>
        <w:t>знаходилось</w:t>
      </w:r>
      <w:r>
        <w:t></w:t>
      </w:r>
      <w:r>
        <w:rPr>
          <w:rFonts w:hint="eastAsia"/>
        </w:rPr>
        <w:t>в</w:t>
      </w:r>
      <w:r>
        <w:t></w:t>
      </w:r>
      <w:r>
        <w:rPr>
          <w:rFonts w:hint="eastAsia"/>
        </w:rPr>
        <w:t>межах</w:t>
      </w:r>
      <w:r>
        <w:t></w:t>
      </w:r>
      <w:r>
        <w:rPr>
          <w:rFonts w:hint="eastAsia"/>
        </w:rPr>
        <w:t>від</w:t>
      </w:r>
      <w:r>
        <w:t></w:t>
      </w:r>
      <w:r>
        <w:t></w:t>
      </w:r>
      <w:r>
        <w:t></w:t>
      </w:r>
      <w:r>
        <w:t></w:t>
      </w:r>
      <w:r>
        <w:t></w:t>
      </w:r>
      <w:r>
        <w:t></w:t>
      </w:r>
      <w:r>
        <w:rPr>
          <w:rFonts w:hint="eastAsia"/>
        </w:rPr>
        <w:t>до</w:t>
      </w:r>
      <w:r>
        <w:t></w:t>
      </w:r>
      <w:r>
        <w:t></w:t>
      </w:r>
      <w:r>
        <w:t></w:t>
      </w:r>
      <w:r>
        <w:t></w:t>
      </w:r>
      <w:r>
        <w:t></w:t>
      </w:r>
      <w:r>
        <w:t></w:t>
      </w:r>
      <w:r>
        <w:rPr>
          <w:rFonts w:hint="eastAsia"/>
        </w:rPr>
        <w:t>м</w:t>
      </w:r>
      <w:r>
        <w:t></w:t>
      </w:r>
      <w:r>
        <w:rPr>
          <w:rFonts w:hint="eastAsia"/>
        </w:rPr>
        <w:t>с</w:t>
      </w:r>
      <w:r>
        <w:t></w:t>
      </w:r>
    </w:p>
    <w:p w:rsidR="009A4124" w:rsidRDefault="009A4124" w:rsidP="009A4124">
      <w:r>
        <w:rPr>
          <w:rFonts w:hint="eastAsia"/>
        </w:rPr>
        <w:t>з</w:t>
      </w:r>
      <w:r>
        <w:t></w:t>
      </w:r>
      <w:r>
        <w:rPr>
          <w:rFonts w:hint="eastAsia"/>
        </w:rPr>
        <w:t>середнім</w:t>
      </w:r>
      <w:r>
        <w:t></w:t>
      </w:r>
      <w:r>
        <w:rPr>
          <w:rFonts w:hint="eastAsia"/>
        </w:rPr>
        <w:t>значенням</w:t>
      </w:r>
      <w:r>
        <w:t></w:t>
      </w:r>
      <w:r>
        <w:t></w:t>
      </w:r>
      <w:r>
        <w:t></w:t>
      </w:r>
      <w:r>
        <w:t></w:t>
      </w:r>
      <w:r>
        <w:t></w:t>
      </w:r>
      <w:r>
        <w:t></w:t>
      </w:r>
      <w:r>
        <w:rPr>
          <w:rFonts w:hint="eastAsia"/>
        </w:rPr>
        <w:t>м</w:t>
      </w:r>
      <w:r>
        <w:t></w:t>
      </w:r>
      <w:r>
        <w:rPr>
          <w:rFonts w:hint="eastAsia"/>
        </w:rPr>
        <w:t>с</w:t>
      </w:r>
      <w:r>
        <w:t></w:t>
      </w:r>
    </w:p>
    <w:p w:rsidR="009A4124" w:rsidRDefault="009A4124" w:rsidP="009A4124">
      <w:r>
        <w:t></w:t>
      </w:r>
    </w:p>
    <w:p w:rsidR="009A4124" w:rsidRDefault="009A4124" w:rsidP="009A4124">
      <w:r>
        <w:t></w:t>
      </w:r>
      <w:r>
        <w:t></w:t>
      </w:r>
      <w:r>
        <w:t></w:t>
      </w:r>
      <w:r>
        <w:rPr>
          <w:rFonts w:hint="eastAsia"/>
        </w:rPr>
        <w:t>Удосконалено</w:t>
      </w:r>
      <w:r>
        <w:t></w:t>
      </w:r>
      <w:r>
        <w:rPr>
          <w:rFonts w:hint="eastAsia"/>
        </w:rPr>
        <w:t>розрахунок</w:t>
      </w:r>
      <w:r>
        <w:t></w:t>
      </w:r>
      <w:r>
        <w:rPr>
          <w:rFonts w:hint="eastAsia"/>
        </w:rPr>
        <w:t>рекомендованої</w:t>
      </w:r>
      <w:r>
        <w:t></w:t>
      </w:r>
      <w:r>
        <w:rPr>
          <w:rFonts w:hint="eastAsia"/>
        </w:rPr>
        <w:t>швидкості</w:t>
      </w:r>
      <w:r>
        <w:t></w:t>
      </w:r>
      <w:r>
        <w:rPr>
          <w:rFonts w:hint="eastAsia"/>
        </w:rPr>
        <w:t>руху</w:t>
      </w:r>
      <w:r>
        <w:t></w:t>
      </w:r>
      <w:r>
        <w:rPr>
          <w:rFonts w:hint="eastAsia"/>
        </w:rPr>
        <w:t>автобуса</w:t>
      </w:r>
      <w:r>
        <w:t></w:t>
      </w:r>
    </w:p>
    <w:p w:rsidR="009A4124" w:rsidRDefault="009A4124" w:rsidP="009A4124">
      <w:r>
        <w:rPr>
          <w:rFonts w:hint="eastAsia"/>
        </w:rPr>
        <w:t>категорії</w:t>
      </w:r>
      <w:r>
        <w:t></w:t>
      </w:r>
      <w:r>
        <w:rPr>
          <w:rFonts w:hint="eastAsia"/>
        </w:rPr>
        <w:t>М</w:t>
      </w:r>
      <w:r>
        <w:t></w:t>
      </w:r>
      <w:r>
        <w:t></w:t>
      </w:r>
      <w:r>
        <w:rPr>
          <w:rFonts w:hint="eastAsia"/>
        </w:rPr>
        <w:t>на</w:t>
      </w:r>
      <w:r>
        <w:t></w:t>
      </w:r>
      <w:r>
        <w:rPr>
          <w:rFonts w:hint="eastAsia"/>
        </w:rPr>
        <w:t>міських</w:t>
      </w:r>
      <w:r>
        <w:t></w:t>
      </w:r>
      <w:r>
        <w:rPr>
          <w:rFonts w:hint="eastAsia"/>
        </w:rPr>
        <w:t>маршрутах</w:t>
      </w:r>
      <w:r>
        <w:t></w:t>
      </w:r>
      <w:r>
        <w:rPr>
          <w:rFonts w:hint="eastAsia"/>
        </w:rPr>
        <w:t>згідно</w:t>
      </w:r>
      <w:r>
        <w:t></w:t>
      </w:r>
      <w:r>
        <w:rPr>
          <w:rFonts w:hint="eastAsia"/>
        </w:rPr>
        <w:t>з</w:t>
      </w:r>
      <w:r>
        <w:t></w:t>
      </w:r>
      <w:r>
        <w:rPr>
          <w:rFonts w:hint="eastAsia"/>
        </w:rPr>
        <w:t>моделлю</w:t>
      </w:r>
      <w:r>
        <w:t></w:t>
      </w:r>
      <w:r>
        <w:t></w:t>
      </w:r>
      <w:r>
        <w:rPr>
          <w:rFonts w:hint="eastAsia"/>
        </w:rPr>
        <w:t>що</w:t>
      </w:r>
      <w:r>
        <w:t></w:t>
      </w:r>
      <w:r>
        <w:rPr>
          <w:rFonts w:hint="eastAsia"/>
        </w:rPr>
        <w:t>враховує</w:t>
      </w:r>
      <w:r>
        <w:t></w:t>
      </w:r>
    </w:p>
    <w:p w:rsidR="009A4124" w:rsidRDefault="009A4124" w:rsidP="009A4124">
      <w:r>
        <w:rPr>
          <w:rFonts w:hint="eastAsia"/>
        </w:rPr>
        <w:t>конструктивні</w:t>
      </w:r>
      <w:r>
        <w:t></w:t>
      </w:r>
      <w:r>
        <w:rPr>
          <w:rFonts w:hint="eastAsia"/>
        </w:rPr>
        <w:t>параметри</w:t>
      </w:r>
      <w:r>
        <w:t></w:t>
      </w:r>
      <w:r>
        <w:rPr>
          <w:rFonts w:hint="eastAsia"/>
        </w:rPr>
        <w:t>ТЗ</w:t>
      </w:r>
      <w:r>
        <w:t></w:t>
      </w:r>
      <w:r>
        <w:t></w:t>
      </w:r>
      <w:r>
        <w:rPr>
          <w:rFonts w:hint="eastAsia"/>
        </w:rPr>
        <w:t>наявність</w:t>
      </w:r>
      <w:r>
        <w:t></w:t>
      </w:r>
      <w:r>
        <w:rPr>
          <w:rFonts w:hint="eastAsia"/>
        </w:rPr>
        <w:t>еквівалентних</w:t>
      </w:r>
      <w:r>
        <w:t></w:t>
      </w:r>
      <w:r>
        <w:rPr>
          <w:rFonts w:hint="eastAsia"/>
        </w:rPr>
        <w:t>перешкод</w:t>
      </w:r>
      <w:r>
        <w:t></w:t>
      </w:r>
      <w:r>
        <w:rPr>
          <w:rFonts w:hint="eastAsia"/>
        </w:rPr>
        <w:t>та</w:t>
      </w:r>
      <w:r>
        <w:t></w:t>
      </w:r>
    </w:p>
    <w:p w:rsidR="009A4124" w:rsidRDefault="009A4124" w:rsidP="009A4124">
      <w:r>
        <w:rPr>
          <w:rFonts w:hint="eastAsia"/>
        </w:rPr>
        <w:t>можливість</w:t>
      </w:r>
      <w:r>
        <w:t></w:t>
      </w:r>
      <w:r>
        <w:rPr>
          <w:rFonts w:hint="eastAsia"/>
        </w:rPr>
        <w:t>їх</w:t>
      </w:r>
      <w:r>
        <w:t></w:t>
      </w:r>
      <w:r>
        <w:rPr>
          <w:rFonts w:hint="eastAsia"/>
        </w:rPr>
        <w:t>усунення</w:t>
      </w:r>
      <w:r>
        <w:t></w:t>
      </w:r>
      <w:r>
        <w:rPr>
          <w:rFonts w:hint="eastAsia"/>
        </w:rPr>
        <w:t>за</w:t>
      </w:r>
      <w:r>
        <w:t></w:t>
      </w:r>
      <w:r>
        <w:rPr>
          <w:rFonts w:hint="eastAsia"/>
        </w:rPr>
        <w:t>рахунок</w:t>
      </w:r>
      <w:r>
        <w:t></w:t>
      </w:r>
      <w:r>
        <w:rPr>
          <w:rFonts w:hint="eastAsia"/>
        </w:rPr>
        <w:t>компонентів</w:t>
      </w:r>
      <w:r>
        <w:t></w:t>
      </w:r>
      <w:r>
        <w:rPr>
          <w:rFonts w:hint="eastAsia"/>
        </w:rPr>
        <w:t>ІТС</w:t>
      </w:r>
      <w:r>
        <w:t></w:t>
      </w:r>
      <w:r>
        <w:t></w:t>
      </w:r>
      <w:r>
        <w:rPr>
          <w:rFonts w:hint="eastAsia"/>
        </w:rPr>
        <w:t>Перевіркою</w:t>
      </w:r>
      <w:r>
        <w:t></w:t>
      </w:r>
    </w:p>
    <w:p w:rsidR="009A4124" w:rsidRDefault="009A4124" w:rsidP="009A4124">
      <w:r>
        <w:rPr>
          <w:rFonts w:hint="eastAsia"/>
        </w:rPr>
        <w:t>адекватності</w:t>
      </w:r>
      <w:r>
        <w:t></w:t>
      </w:r>
      <w:r>
        <w:rPr>
          <w:rFonts w:hint="eastAsia"/>
        </w:rPr>
        <w:t>моделі</w:t>
      </w:r>
      <w:r>
        <w:t></w:t>
      </w:r>
      <w:r>
        <w:rPr>
          <w:rFonts w:hint="eastAsia"/>
        </w:rPr>
        <w:t>розрахунку</w:t>
      </w:r>
      <w:r>
        <w:t></w:t>
      </w:r>
      <w:r>
        <w:rPr>
          <w:rFonts w:hint="eastAsia"/>
        </w:rPr>
        <w:t>технічної</w:t>
      </w:r>
      <w:r>
        <w:t></w:t>
      </w:r>
      <w:r>
        <w:rPr>
          <w:rFonts w:hint="eastAsia"/>
        </w:rPr>
        <w:t>швидкості</w:t>
      </w:r>
      <w:r>
        <w:t></w:t>
      </w:r>
      <w:r>
        <w:rPr>
          <w:rFonts w:hint="eastAsia"/>
        </w:rPr>
        <w:t>руху</w:t>
      </w:r>
      <w:r>
        <w:t></w:t>
      </w:r>
      <w:r>
        <w:rPr>
          <w:rFonts w:hint="eastAsia"/>
        </w:rPr>
        <w:t>встановлено</w:t>
      </w:r>
      <w:r>
        <w:t></w:t>
      </w:r>
      <w:r>
        <w:t></w:t>
      </w:r>
      <w:r>
        <w:rPr>
          <w:rFonts w:hint="eastAsia"/>
        </w:rPr>
        <w:t>що</w:t>
      </w:r>
      <w:r>
        <w:t></w:t>
      </w:r>
    </w:p>
    <w:p w:rsidR="009A4124" w:rsidRDefault="009A4124" w:rsidP="009A4124">
      <w:r>
        <w:rPr>
          <w:rFonts w:hint="eastAsia"/>
        </w:rPr>
        <w:t>різниця</w:t>
      </w:r>
      <w:r>
        <w:t></w:t>
      </w:r>
      <w:r>
        <w:rPr>
          <w:rFonts w:hint="eastAsia"/>
        </w:rPr>
        <w:t>між</w:t>
      </w:r>
      <w:r>
        <w:t></w:t>
      </w:r>
      <w:r>
        <w:rPr>
          <w:rFonts w:hint="eastAsia"/>
        </w:rPr>
        <w:t>експериментальними</w:t>
      </w:r>
      <w:r>
        <w:t></w:t>
      </w:r>
      <w:r>
        <w:rPr>
          <w:rFonts w:hint="eastAsia"/>
        </w:rPr>
        <w:t>даними</w:t>
      </w:r>
      <w:r>
        <w:t></w:t>
      </w:r>
      <w:r>
        <w:rPr>
          <w:rFonts w:hint="eastAsia"/>
        </w:rPr>
        <w:t>та</w:t>
      </w:r>
      <w:r>
        <w:t></w:t>
      </w:r>
      <w:r>
        <w:rPr>
          <w:rFonts w:hint="eastAsia"/>
        </w:rPr>
        <w:t>розрахунковими</w:t>
      </w:r>
      <w:r>
        <w:t></w:t>
      </w:r>
      <w:r>
        <w:rPr>
          <w:rFonts w:hint="eastAsia"/>
        </w:rPr>
        <w:t>не</w:t>
      </w:r>
      <w:r>
        <w:t></w:t>
      </w:r>
      <w:r>
        <w:rPr>
          <w:rFonts w:hint="eastAsia"/>
        </w:rPr>
        <w:t>перевищує</w:t>
      </w:r>
      <w:r>
        <w:t></w:t>
      </w:r>
    </w:p>
    <w:p w:rsidR="009A4124" w:rsidRDefault="009A4124" w:rsidP="009A4124">
      <w:r>
        <w:lastRenderedPageBreak/>
        <w:t></w:t>
      </w:r>
      <w:r>
        <w:t></w:t>
      </w:r>
      <w:r>
        <w:t></w:t>
      </w:r>
    </w:p>
    <w:p w:rsidR="009A4124" w:rsidRDefault="009A4124" w:rsidP="009A4124">
      <w:r>
        <w:t></w:t>
      </w:r>
      <w:r>
        <w:t></w:t>
      </w:r>
      <w:r>
        <w:t></w:t>
      </w:r>
      <w:r>
        <w:rPr>
          <w:rFonts w:hint="eastAsia"/>
        </w:rPr>
        <w:t>Запропоновано</w:t>
      </w:r>
      <w:r>
        <w:t></w:t>
      </w:r>
      <w:r>
        <w:rPr>
          <w:rFonts w:hint="eastAsia"/>
        </w:rPr>
        <w:t>рекомендації</w:t>
      </w:r>
      <w:r>
        <w:t></w:t>
      </w:r>
      <w:r>
        <w:rPr>
          <w:rFonts w:hint="eastAsia"/>
        </w:rPr>
        <w:t>до</w:t>
      </w:r>
      <w:r>
        <w:t></w:t>
      </w:r>
      <w:r>
        <w:rPr>
          <w:rFonts w:hint="eastAsia"/>
        </w:rPr>
        <w:t>обладнання</w:t>
      </w:r>
      <w:r>
        <w:t></w:t>
      </w:r>
      <w:r>
        <w:rPr>
          <w:rFonts w:hint="eastAsia"/>
        </w:rPr>
        <w:t>міських</w:t>
      </w:r>
      <w:r>
        <w:t></w:t>
      </w:r>
      <w:r>
        <w:rPr>
          <w:rFonts w:hint="eastAsia"/>
        </w:rPr>
        <w:t>автобусів</w:t>
      </w:r>
      <w:r>
        <w:t></w:t>
      </w:r>
    </w:p>
    <w:p w:rsidR="009A4124" w:rsidRDefault="009A4124" w:rsidP="009A4124">
      <w:r>
        <w:rPr>
          <w:rFonts w:hint="eastAsia"/>
        </w:rPr>
        <w:t>компонентами</w:t>
      </w:r>
      <w:r>
        <w:t></w:t>
      </w:r>
      <w:r>
        <w:rPr>
          <w:rFonts w:hint="eastAsia"/>
        </w:rPr>
        <w:t>ІТС</w:t>
      </w:r>
      <w:r>
        <w:t></w:t>
      </w:r>
      <w:r>
        <w:t></w:t>
      </w:r>
      <w:r>
        <w:t></w:t>
      </w:r>
      <w:r>
        <w:t></w:t>
      </w:r>
      <w:r>
        <w:t></w:t>
      </w:r>
      <w:r>
        <w:t></w:t>
      </w:r>
      <w:r>
        <w:rPr>
          <w:rFonts w:hint="eastAsia"/>
        </w:rPr>
        <w:t>трекер</w:t>
      </w:r>
      <w:r>
        <w:t></w:t>
      </w:r>
      <w:r>
        <w:rPr>
          <w:rFonts w:hint="eastAsia"/>
        </w:rPr>
        <w:t>із</w:t>
      </w:r>
      <w:r>
        <w:t></w:t>
      </w:r>
      <w:r>
        <w:rPr>
          <w:rFonts w:hint="eastAsia"/>
        </w:rPr>
        <w:t>частотою</w:t>
      </w:r>
      <w:r>
        <w:t></w:t>
      </w:r>
      <w:r>
        <w:rPr>
          <w:rFonts w:hint="eastAsia"/>
        </w:rPr>
        <w:t>видачі</w:t>
      </w:r>
      <w:r>
        <w:t></w:t>
      </w:r>
      <w:r>
        <w:rPr>
          <w:rFonts w:hint="eastAsia"/>
        </w:rPr>
        <w:t>даних</w:t>
      </w:r>
      <w:r>
        <w:t></w:t>
      </w:r>
      <w:r>
        <w:t></w:t>
      </w:r>
      <w:r>
        <w:t></w:t>
      </w:r>
      <w:r>
        <w:rPr>
          <w:rFonts w:hint="eastAsia"/>
        </w:rPr>
        <w:t>Гц</w:t>
      </w:r>
      <w:r>
        <w:t></w:t>
      </w:r>
      <w:r>
        <w:t></w:t>
      </w:r>
      <w:r>
        <w:rPr>
          <w:rFonts w:hint="eastAsia"/>
        </w:rPr>
        <w:t>радар</w:t>
      </w:r>
      <w:r>
        <w:t></w:t>
      </w:r>
    </w:p>
    <w:p w:rsidR="009A4124" w:rsidRDefault="009A4124" w:rsidP="009A4124">
      <w:r>
        <w:rPr>
          <w:rFonts w:hint="eastAsia"/>
        </w:rPr>
        <w:t>короткої</w:t>
      </w:r>
      <w:r>
        <w:t></w:t>
      </w:r>
      <w:r>
        <w:rPr>
          <w:rFonts w:hint="eastAsia"/>
        </w:rPr>
        <w:t>дії</w:t>
      </w:r>
      <w:r>
        <w:t></w:t>
      </w:r>
      <w:r>
        <w:rPr>
          <w:rFonts w:hint="eastAsia"/>
        </w:rPr>
        <w:t>або</w:t>
      </w:r>
      <w:r>
        <w:t></w:t>
      </w:r>
      <w:r>
        <w:rPr>
          <w:rFonts w:hint="eastAsia"/>
        </w:rPr>
        <w:t>лідар</w:t>
      </w:r>
      <w:r>
        <w:t></w:t>
      </w:r>
      <w:r>
        <w:t></w:t>
      </w:r>
      <w:r>
        <w:rPr>
          <w:rFonts w:hint="eastAsia"/>
        </w:rPr>
        <w:t>стереокамера</w:t>
      </w:r>
      <w:r>
        <w:t></w:t>
      </w:r>
      <w:r>
        <w:t></w:t>
      </w:r>
      <w:r>
        <w:rPr>
          <w:rFonts w:hint="eastAsia"/>
        </w:rPr>
        <w:t>або</w:t>
      </w:r>
      <w:r>
        <w:t></w:t>
      </w:r>
      <w:r>
        <w:rPr>
          <w:rFonts w:hint="eastAsia"/>
        </w:rPr>
        <w:t>відеореєстратор</w:t>
      </w:r>
      <w:r>
        <w:t></w:t>
      </w:r>
      <w:r>
        <w:t></w:t>
      </w:r>
      <w:r>
        <w:t></w:t>
      </w:r>
      <w:r>
        <w:rPr>
          <w:rFonts w:hint="eastAsia"/>
        </w:rPr>
        <w:t>датчики</w:t>
      </w:r>
      <w:r>
        <w:t></w:t>
      </w:r>
      <w:r>
        <w:rPr>
          <w:rFonts w:hint="eastAsia"/>
        </w:rPr>
        <w:t>контролю</w:t>
      </w:r>
      <w:r>
        <w:t></w:t>
      </w:r>
    </w:p>
    <w:p w:rsidR="009A4124" w:rsidRDefault="009A4124" w:rsidP="009A4124">
      <w:r>
        <w:rPr>
          <w:rFonts w:hint="eastAsia"/>
        </w:rPr>
        <w:t>тиску</w:t>
      </w:r>
      <w:r>
        <w:t></w:t>
      </w:r>
      <w:r>
        <w:rPr>
          <w:rFonts w:hint="eastAsia"/>
        </w:rPr>
        <w:t>в</w:t>
      </w:r>
      <w:r>
        <w:t></w:t>
      </w:r>
      <w:r>
        <w:rPr>
          <w:rFonts w:hint="eastAsia"/>
        </w:rPr>
        <w:t>шинах</w:t>
      </w:r>
      <w:r>
        <w:t></w:t>
      </w:r>
      <w:r>
        <w:t></w:t>
      </w:r>
      <w:r>
        <w:rPr>
          <w:rFonts w:hint="eastAsia"/>
        </w:rPr>
        <w:t>датчик</w:t>
      </w:r>
      <w:r>
        <w:t></w:t>
      </w:r>
      <w:r>
        <w:rPr>
          <w:rFonts w:hint="eastAsia"/>
        </w:rPr>
        <w:t>навантаження</w:t>
      </w:r>
      <w:r>
        <w:t></w:t>
      </w:r>
      <w:r>
        <w:rPr>
          <w:rFonts w:hint="eastAsia"/>
        </w:rPr>
        <w:t>на</w:t>
      </w:r>
      <w:r>
        <w:t></w:t>
      </w:r>
      <w:r>
        <w:rPr>
          <w:rFonts w:hint="eastAsia"/>
        </w:rPr>
        <w:t>вісь</w:t>
      </w:r>
      <w:r>
        <w:t></w:t>
      </w:r>
      <w:r>
        <w:t></w:t>
      </w:r>
      <w:r>
        <w:rPr>
          <w:rFonts w:hint="eastAsia"/>
        </w:rPr>
        <w:t>системи</w:t>
      </w:r>
      <w:r>
        <w:t></w:t>
      </w:r>
      <w:r>
        <w:rPr>
          <w:rFonts w:hint="eastAsia"/>
        </w:rPr>
        <w:t>обліку</w:t>
      </w:r>
      <w:r>
        <w:t></w:t>
      </w:r>
      <w:r>
        <w:rPr>
          <w:rFonts w:hint="eastAsia"/>
        </w:rPr>
        <w:t>пасажирів</w:t>
      </w:r>
      <w:r>
        <w:t></w:t>
      </w:r>
      <w:r>
        <w:t></w:t>
      </w:r>
      <w:r>
        <w:rPr>
          <w:rFonts w:hint="eastAsia"/>
        </w:rPr>
        <w:t>або</w:t>
      </w:r>
      <w:r>
        <w:t></w:t>
      </w:r>
    </w:p>
    <w:p w:rsidR="009A4124" w:rsidRDefault="009A4124" w:rsidP="009A4124">
      <w:r>
        <w:rPr>
          <w:rFonts w:hint="eastAsia"/>
        </w:rPr>
        <w:t>електрона</w:t>
      </w:r>
      <w:r>
        <w:t></w:t>
      </w:r>
      <w:r>
        <w:rPr>
          <w:rFonts w:hint="eastAsia"/>
        </w:rPr>
        <w:t>оплата</w:t>
      </w:r>
      <w:r>
        <w:t></w:t>
      </w:r>
      <w:r>
        <w:t></w:t>
      </w:r>
      <w:r>
        <w:t></w:t>
      </w:r>
      <w:r>
        <w:t></w:t>
      </w:r>
      <w:r>
        <w:rPr>
          <w:rFonts w:hint="eastAsia"/>
        </w:rPr>
        <w:t>що</w:t>
      </w:r>
      <w:r>
        <w:t></w:t>
      </w:r>
      <w:r>
        <w:rPr>
          <w:rFonts w:hint="eastAsia"/>
        </w:rPr>
        <w:t>дозволяє</w:t>
      </w:r>
      <w:r>
        <w:t></w:t>
      </w:r>
      <w:r>
        <w:rPr>
          <w:rFonts w:hint="eastAsia"/>
        </w:rPr>
        <w:t>у</w:t>
      </w:r>
      <w:r>
        <w:t></w:t>
      </w:r>
      <w:r>
        <w:rPr>
          <w:rFonts w:hint="eastAsia"/>
        </w:rPr>
        <w:t>взаємодії</w:t>
      </w:r>
      <w:r>
        <w:t></w:t>
      </w:r>
      <w:r>
        <w:rPr>
          <w:rFonts w:hint="eastAsia"/>
        </w:rPr>
        <w:t>з</w:t>
      </w:r>
      <w:r>
        <w:t></w:t>
      </w:r>
      <w:r>
        <w:rPr>
          <w:rFonts w:hint="eastAsia"/>
        </w:rPr>
        <w:t>ІТС</w:t>
      </w:r>
      <w:r>
        <w:t></w:t>
      </w:r>
      <w:r>
        <w:rPr>
          <w:rFonts w:hint="eastAsia"/>
        </w:rPr>
        <w:t>міста</w:t>
      </w:r>
      <w:r>
        <w:t></w:t>
      </w:r>
      <w:r>
        <w:rPr>
          <w:rFonts w:hint="eastAsia"/>
        </w:rPr>
        <w:t>зменшити</w:t>
      </w:r>
      <w:r>
        <w:t></w:t>
      </w:r>
      <w:r>
        <w:rPr>
          <w:rFonts w:hint="eastAsia"/>
        </w:rPr>
        <w:t>час</w:t>
      </w:r>
      <w:r>
        <w:t></w:t>
      </w:r>
    </w:p>
    <w:p w:rsidR="009A4124" w:rsidRDefault="009A4124" w:rsidP="009A4124">
      <w:r>
        <w:rPr>
          <w:rFonts w:hint="eastAsia"/>
        </w:rPr>
        <w:t>простою</w:t>
      </w:r>
      <w:r>
        <w:t></w:t>
      </w:r>
      <w:r>
        <w:rPr>
          <w:rFonts w:hint="eastAsia"/>
        </w:rPr>
        <w:t>ДТЗ</w:t>
      </w:r>
      <w:r>
        <w:t></w:t>
      </w:r>
      <w:r>
        <w:rPr>
          <w:rFonts w:hint="eastAsia"/>
        </w:rPr>
        <w:t>до</w:t>
      </w:r>
      <w:r>
        <w:t></w:t>
      </w:r>
      <w:r>
        <w:t></w:t>
      </w:r>
      <w:r>
        <w:t></w:t>
      </w:r>
      <w:r>
        <w:t></w:t>
      </w:r>
      <w:r>
        <w:t></w:t>
      </w:r>
      <w:r>
        <w:t></w:t>
      </w:r>
      <w:r>
        <w:t></w:t>
      </w:r>
      <w:r>
        <w:t></w:t>
      </w:r>
      <w:r>
        <w:t></w:t>
      </w:r>
      <w:r>
        <w:rPr>
          <w:rFonts w:hint="eastAsia"/>
        </w:rPr>
        <w:t>підвищити</w:t>
      </w:r>
      <w:r>
        <w:t></w:t>
      </w:r>
      <w:r>
        <w:rPr>
          <w:rFonts w:hint="eastAsia"/>
        </w:rPr>
        <w:t>середньотехнічну</w:t>
      </w:r>
      <w:r>
        <w:t></w:t>
      </w:r>
      <w:r>
        <w:rPr>
          <w:rFonts w:hint="eastAsia"/>
        </w:rPr>
        <w:t>швидкість</w:t>
      </w:r>
      <w:r>
        <w:t></w:t>
      </w:r>
      <w:r>
        <w:rPr>
          <w:rFonts w:hint="eastAsia"/>
        </w:rPr>
        <w:t>руху</w:t>
      </w:r>
      <w:r>
        <w:t></w:t>
      </w:r>
    </w:p>
    <w:p w:rsidR="009A4124" w:rsidRDefault="009A4124" w:rsidP="009A4124">
      <w:r>
        <w:rPr>
          <w:rFonts w:hint="eastAsia"/>
        </w:rPr>
        <w:t>маршрутних</w:t>
      </w:r>
      <w:r>
        <w:t></w:t>
      </w:r>
      <w:r>
        <w:rPr>
          <w:rFonts w:hint="eastAsia"/>
        </w:rPr>
        <w:t>автобусів</w:t>
      </w:r>
      <w:r>
        <w:t></w:t>
      </w:r>
      <w:r>
        <w:rPr>
          <w:rFonts w:hint="eastAsia"/>
        </w:rPr>
        <w:t>в</w:t>
      </w:r>
      <w:r>
        <w:t></w:t>
      </w:r>
      <w:r>
        <w:rPr>
          <w:rFonts w:hint="eastAsia"/>
        </w:rPr>
        <w:t>місті</w:t>
      </w:r>
      <w:r>
        <w:t></w:t>
      </w:r>
      <w:r>
        <w:rPr>
          <w:rFonts w:hint="eastAsia"/>
        </w:rPr>
        <w:t>в</w:t>
      </w:r>
      <w:r>
        <w:t></w:t>
      </w:r>
      <w:r>
        <w:rPr>
          <w:rFonts w:hint="eastAsia"/>
        </w:rPr>
        <w:t>середньому</w:t>
      </w:r>
      <w:r>
        <w:t></w:t>
      </w:r>
      <w:r>
        <w:rPr>
          <w:rFonts w:hint="eastAsia"/>
        </w:rPr>
        <w:t>на</w:t>
      </w:r>
      <w:r>
        <w:t></w:t>
      </w:r>
      <w:r>
        <w:t></w:t>
      </w:r>
      <w:r>
        <w:t></w:t>
      </w:r>
      <w:r>
        <w:t></w:t>
      </w:r>
      <w:r>
        <w:t></w:t>
      </w:r>
    </w:p>
    <w:p w:rsidR="009A4124" w:rsidRDefault="009A4124" w:rsidP="009A4124">
      <w:r>
        <w:t></w:t>
      </w:r>
      <w:r>
        <w:t></w:t>
      </w:r>
      <w:r>
        <w:t></w:t>
      </w:r>
    </w:p>
    <w:p w:rsidR="009A4124" w:rsidRDefault="009A4124" w:rsidP="009A4124">
      <w:r>
        <w:t></w:t>
      </w:r>
      <w:r>
        <w:t></w:t>
      </w:r>
      <w:r>
        <w:t></w:t>
      </w:r>
      <w:r>
        <w:rPr>
          <w:rFonts w:hint="eastAsia"/>
        </w:rPr>
        <w:t>Запропонована</w:t>
      </w:r>
      <w:r>
        <w:t></w:t>
      </w:r>
      <w:r>
        <w:rPr>
          <w:rFonts w:hint="eastAsia"/>
        </w:rPr>
        <w:t>модель</w:t>
      </w:r>
      <w:r>
        <w:t></w:t>
      </w:r>
      <w:r>
        <w:rPr>
          <w:rFonts w:hint="eastAsia"/>
        </w:rPr>
        <w:t>розрахунку</w:t>
      </w:r>
      <w:r>
        <w:t></w:t>
      </w:r>
      <w:r>
        <w:rPr>
          <w:rFonts w:hint="eastAsia"/>
        </w:rPr>
        <w:t>технічної</w:t>
      </w:r>
      <w:r>
        <w:t></w:t>
      </w:r>
      <w:r>
        <w:rPr>
          <w:rFonts w:hint="eastAsia"/>
        </w:rPr>
        <w:t>швидкості</w:t>
      </w:r>
      <w:r>
        <w:t></w:t>
      </w:r>
      <w:r>
        <w:rPr>
          <w:rFonts w:hint="eastAsia"/>
        </w:rPr>
        <w:t>руху</w:t>
      </w:r>
      <w:r>
        <w:t></w:t>
      </w:r>
    </w:p>
    <w:p w:rsidR="009A4124" w:rsidRDefault="009A4124" w:rsidP="009A4124">
      <w:r>
        <w:rPr>
          <w:rFonts w:hint="eastAsia"/>
        </w:rPr>
        <w:t>автобусів</w:t>
      </w:r>
      <w:r>
        <w:t></w:t>
      </w:r>
      <w:r>
        <w:t></w:t>
      </w:r>
      <w:r>
        <w:rPr>
          <w:rFonts w:hint="eastAsia"/>
        </w:rPr>
        <w:t>що</w:t>
      </w:r>
      <w:r>
        <w:t></w:t>
      </w:r>
      <w:r>
        <w:rPr>
          <w:rFonts w:hint="eastAsia"/>
        </w:rPr>
        <w:t>знаходяться</w:t>
      </w:r>
      <w:r>
        <w:t></w:t>
      </w:r>
      <w:r>
        <w:rPr>
          <w:rFonts w:hint="eastAsia"/>
        </w:rPr>
        <w:t>в</w:t>
      </w:r>
      <w:r>
        <w:t></w:t>
      </w:r>
      <w:r>
        <w:rPr>
          <w:rFonts w:hint="eastAsia"/>
        </w:rPr>
        <w:t>експлуатації</w:t>
      </w:r>
      <w:r>
        <w:t></w:t>
      </w:r>
      <w:r>
        <w:t></w:t>
      </w:r>
      <w:r>
        <w:rPr>
          <w:rFonts w:hint="eastAsia"/>
        </w:rPr>
        <w:t>в</w:t>
      </w:r>
      <w:r>
        <w:t></w:t>
      </w:r>
      <w:r>
        <w:rPr>
          <w:rFonts w:hint="eastAsia"/>
        </w:rPr>
        <w:t>якій</w:t>
      </w:r>
      <w:r>
        <w:t></w:t>
      </w:r>
      <w:r>
        <w:rPr>
          <w:rFonts w:hint="eastAsia"/>
        </w:rPr>
        <w:t>транспортні</w:t>
      </w:r>
      <w:r>
        <w:t></w:t>
      </w:r>
      <w:r>
        <w:rPr>
          <w:rFonts w:hint="eastAsia"/>
        </w:rPr>
        <w:t>умови</w:t>
      </w:r>
      <w:r>
        <w:t></w:t>
      </w:r>
      <w:r>
        <w:rPr>
          <w:rFonts w:hint="eastAsia"/>
        </w:rPr>
        <w:t>міста</w:t>
      </w:r>
      <w:r>
        <w:t></w:t>
      </w:r>
      <w:r>
        <w:t></w:t>
      </w:r>
    </w:p>
    <w:p w:rsidR="009A4124" w:rsidRDefault="009A4124" w:rsidP="009A4124">
      <w:r>
        <w:rPr>
          <w:rFonts w:hint="eastAsia"/>
        </w:rPr>
        <w:t>зони</w:t>
      </w:r>
      <w:r>
        <w:t></w:t>
      </w:r>
      <w:r>
        <w:rPr>
          <w:rFonts w:hint="eastAsia"/>
        </w:rPr>
        <w:t>тяжіння</w:t>
      </w:r>
      <w:r>
        <w:t></w:t>
      </w:r>
      <w:r>
        <w:rPr>
          <w:rFonts w:hint="eastAsia"/>
        </w:rPr>
        <w:t>населення</w:t>
      </w:r>
      <w:r>
        <w:t></w:t>
      </w:r>
      <w:r>
        <w:rPr>
          <w:rFonts w:hint="eastAsia"/>
        </w:rPr>
        <w:t>враховуються</w:t>
      </w:r>
      <w:r>
        <w:t></w:t>
      </w:r>
      <w:r>
        <w:rPr>
          <w:rFonts w:hint="eastAsia"/>
        </w:rPr>
        <w:t>через</w:t>
      </w:r>
      <w:r>
        <w:t></w:t>
      </w:r>
      <w:r>
        <w:rPr>
          <w:rFonts w:hint="eastAsia"/>
        </w:rPr>
        <w:t>завантаження</w:t>
      </w:r>
      <w:r>
        <w:t></w:t>
      </w:r>
      <w:r>
        <w:rPr>
          <w:rFonts w:hint="eastAsia"/>
        </w:rPr>
        <w:t>салону</w:t>
      </w:r>
      <w:r>
        <w:t></w:t>
      </w:r>
      <w:r>
        <w:rPr>
          <w:rFonts w:hint="eastAsia"/>
        </w:rPr>
        <w:t>автобуса</w:t>
      </w:r>
      <w:r>
        <w:t></w:t>
      </w:r>
      <w:r>
        <w:t></w:t>
      </w:r>
    </w:p>
    <w:p w:rsidR="009A4124" w:rsidRDefault="009A4124" w:rsidP="009A4124">
      <w:r>
        <w:rPr>
          <w:rFonts w:hint="eastAsia"/>
        </w:rPr>
        <w:t>дорожні</w:t>
      </w:r>
      <w:r>
        <w:t></w:t>
      </w:r>
      <w:r>
        <w:rPr>
          <w:rFonts w:hint="eastAsia"/>
        </w:rPr>
        <w:t>умови</w:t>
      </w:r>
      <w:r>
        <w:t></w:t>
      </w:r>
      <w:r>
        <w:t></w:t>
      </w:r>
      <w:r>
        <w:t></w:t>
      </w:r>
      <w:r>
        <w:rPr>
          <w:rFonts w:hint="eastAsia"/>
        </w:rPr>
        <w:t>через</w:t>
      </w:r>
      <w:r>
        <w:t></w:t>
      </w:r>
      <w:r>
        <w:rPr>
          <w:rFonts w:hint="eastAsia"/>
        </w:rPr>
        <w:t>кількість</w:t>
      </w:r>
      <w:r>
        <w:t></w:t>
      </w:r>
      <w:r>
        <w:rPr>
          <w:rFonts w:hint="eastAsia"/>
        </w:rPr>
        <w:t>еквівалентних</w:t>
      </w:r>
      <w:r>
        <w:t></w:t>
      </w:r>
      <w:r>
        <w:rPr>
          <w:rFonts w:hint="eastAsia"/>
        </w:rPr>
        <w:t>перешкод</w:t>
      </w:r>
      <w:r>
        <w:t></w:t>
      </w:r>
      <w:r>
        <w:t></w:t>
      </w:r>
      <w:r>
        <w:rPr>
          <w:rFonts w:hint="eastAsia"/>
        </w:rPr>
        <w:t>що</w:t>
      </w:r>
      <w:r>
        <w:t></w:t>
      </w:r>
      <w:r>
        <w:rPr>
          <w:rFonts w:hint="eastAsia"/>
        </w:rPr>
        <w:t>дає</w:t>
      </w:r>
      <w:r>
        <w:t></w:t>
      </w:r>
      <w:r>
        <w:rPr>
          <w:rFonts w:hint="eastAsia"/>
        </w:rPr>
        <w:t>змогу</w:t>
      </w:r>
      <w:r>
        <w:t></w:t>
      </w:r>
      <w:r>
        <w:rPr>
          <w:rFonts w:hint="eastAsia"/>
        </w:rPr>
        <w:t>більш</w:t>
      </w:r>
      <w:r>
        <w:t></w:t>
      </w:r>
    </w:p>
    <w:p w:rsidR="009A4124" w:rsidRDefault="009A4124" w:rsidP="009A4124">
      <w:r>
        <w:rPr>
          <w:rFonts w:hint="eastAsia"/>
        </w:rPr>
        <w:t>точно</w:t>
      </w:r>
      <w:r>
        <w:t></w:t>
      </w:r>
      <w:r>
        <w:rPr>
          <w:rFonts w:hint="eastAsia"/>
        </w:rPr>
        <w:t>планувати</w:t>
      </w:r>
      <w:r>
        <w:t></w:t>
      </w:r>
      <w:r>
        <w:rPr>
          <w:rFonts w:hint="eastAsia"/>
        </w:rPr>
        <w:t>параметри</w:t>
      </w:r>
      <w:r>
        <w:t></w:t>
      </w:r>
      <w:r>
        <w:rPr>
          <w:rFonts w:hint="eastAsia"/>
        </w:rPr>
        <w:t>інфраструктури</w:t>
      </w:r>
      <w:r>
        <w:t></w:t>
      </w:r>
      <w:r>
        <w:rPr>
          <w:rFonts w:hint="eastAsia"/>
        </w:rPr>
        <w:t>існуючого</w:t>
      </w:r>
      <w:r>
        <w:t></w:t>
      </w:r>
      <w:r>
        <w:rPr>
          <w:rFonts w:hint="eastAsia"/>
        </w:rPr>
        <w:t>маршруту</w:t>
      </w:r>
      <w:r>
        <w:t></w:t>
      </w:r>
    </w:p>
    <w:p w:rsidR="009A4124" w:rsidRDefault="009A4124" w:rsidP="009A4124">
      <w:r>
        <w:t></w:t>
      </w:r>
      <w:r>
        <w:t></w:t>
      </w:r>
      <w:r>
        <w:t></w:t>
      </w:r>
      <w:r>
        <w:rPr>
          <w:rFonts w:hint="eastAsia"/>
        </w:rPr>
        <w:t>Матеріали</w:t>
      </w:r>
      <w:r>
        <w:t></w:t>
      </w:r>
      <w:r>
        <w:rPr>
          <w:rFonts w:hint="eastAsia"/>
        </w:rPr>
        <w:t>дисертаційної</w:t>
      </w:r>
      <w:r>
        <w:t></w:t>
      </w:r>
      <w:r>
        <w:rPr>
          <w:rFonts w:hint="eastAsia"/>
        </w:rPr>
        <w:t>роботи</w:t>
      </w:r>
      <w:r>
        <w:t></w:t>
      </w:r>
      <w:r>
        <w:rPr>
          <w:rFonts w:hint="eastAsia"/>
        </w:rPr>
        <w:t>впроваджені</w:t>
      </w:r>
      <w:r>
        <w:t></w:t>
      </w:r>
      <w:r>
        <w:rPr>
          <w:rFonts w:hint="eastAsia"/>
        </w:rPr>
        <w:t>в</w:t>
      </w:r>
      <w:r>
        <w:t></w:t>
      </w:r>
      <w:r>
        <w:t></w:t>
      </w:r>
      <w:r>
        <w:rPr>
          <w:rFonts w:hint="eastAsia"/>
        </w:rPr>
        <w:t>ТОВ</w:t>
      </w:r>
      <w:r>
        <w:t></w:t>
      </w:r>
      <w:r>
        <w:t></w:t>
      </w:r>
      <w:r>
        <w:rPr>
          <w:rFonts w:hint="eastAsia"/>
        </w:rPr>
        <w:t>Велтест</w:t>
      </w:r>
      <w:r>
        <w:t></w:t>
      </w:r>
      <w:r>
        <w:t></w:t>
      </w:r>
      <w:r>
        <w:t></w:t>
      </w:r>
    </w:p>
    <w:p w:rsidR="009A4124" w:rsidRDefault="009A4124" w:rsidP="009A4124">
      <w:r>
        <w:rPr>
          <w:rFonts w:hint="eastAsia"/>
        </w:rPr>
        <w:t>ТОВ</w:t>
      </w:r>
      <w:r>
        <w:t></w:t>
      </w:r>
      <w:r>
        <w:t></w:t>
      </w:r>
      <w:r>
        <w:rPr>
          <w:rFonts w:hint="eastAsia"/>
        </w:rPr>
        <w:t>Дозор</w:t>
      </w:r>
      <w:r>
        <w:t></w:t>
      </w:r>
      <w:r>
        <w:rPr>
          <w:rFonts w:hint="eastAsia"/>
        </w:rPr>
        <w:t>Україна</w:t>
      </w:r>
      <w:r>
        <w:t></w:t>
      </w:r>
      <w:r>
        <w:t></w:t>
      </w:r>
      <w:r>
        <w:t></w:t>
      </w:r>
      <w:r>
        <w:rPr>
          <w:rFonts w:hint="eastAsia"/>
        </w:rPr>
        <w:t>Управлінні</w:t>
      </w:r>
      <w:r>
        <w:t></w:t>
      </w:r>
      <w:r>
        <w:rPr>
          <w:rFonts w:hint="eastAsia"/>
        </w:rPr>
        <w:t>промисловості</w:t>
      </w:r>
      <w:r>
        <w:t></w:t>
      </w:r>
      <w:r>
        <w:t></w:t>
      </w:r>
      <w:r>
        <w:rPr>
          <w:rFonts w:hint="eastAsia"/>
        </w:rPr>
        <w:t>розвитку</w:t>
      </w:r>
      <w:r>
        <w:t></w:t>
      </w:r>
      <w:r>
        <w:rPr>
          <w:rFonts w:hint="eastAsia"/>
        </w:rPr>
        <w:t>інфраструктури</w:t>
      </w:r>
      <w:r>
        <w:t></w:t>
      </w:r>
    </w:p>
    <w:p w:rsidR="009A4124" w:rsidRDefault="009A4124" w:rsidP="009A4124">
      <w:r>
        <w:rPr>
          <w:rFonts w:hint="eastAsia"/>
        </w:rPr>
        <w:t>та</w:t>
      </w:r>
      <w:r>
        <w:t></w:t>
      </w:r>
      <w:r>
        <w:rPr>
          <w:rFonts w:hint="eastAsia"/>
        </w:rPr>
        <w:t>туризму</w:t>
      </w:r>
      <w:r>
        <w:t></w:t>
      </w:r>
      <w:r>
        <w:rPr>
          <w:rFonts w:hint="eastAsia"/>
        </w:rPr>
        <w:t>Житомирської</w:t>
      </w:r>
      <w:r>
        <w:t></w:t>
      </w:r>
      <w:r>
        <w:rPr>
          <w:rFonts w:hint="eastAsia"/>
        </w:rPr>
        <w:t>обласної</w:t>
      </w:r>
      <w:r>
        <w:t></w:t>
      </w:r>
      <w:r>
        <w:rPr>
          <w:rFonts w:hint="eastAsia"/>
        </w:rPr>
        <w:t>державної</w:t>
      </w:r>
      <w:r>
        <w:t></w:t>
      </w:r>
      <w:r>
        <w:rPr>
          <w:rFonts w:hint="eastAsia"/>
        </w:rPr>
        <w:t>адміністрації</w:t>
      </w:r>
      <w:r>
        <w:t></w:t>
      </w:r>
      <w:r>
        <w:t></w:t>
      </w:r>
      <w:r>
        <w:rPr>
          <w:rFonts w:hint="eastAsia"/>
        </w:rPr>
        <w:t>управлінні</w:t>
      </w:r>
      <w:r>
        <w:t></w:t>
      </w:r>
    </w:p>
    <w:p w:rsidR="009A4124" w:rsidRDefault="009A4124" w:rsidP="009A4124">
      <w:r>
        <w:rPr>
          <w:rFonts w:hint="eastAsia"/>
        </w:rPr>
        <w:t>транспорту</w:t>
      </w:r>
      <w:r>
        <w:t></w:t>
      </w:r>
      <w:r>
        <w:rPr>
          <w:rFonts w:hint="eastAsia"/>
        </w:rPr>
        <w:t>і</w:t>
      </w:r>
      <w:r>
        <w:t></w:t>
      </w:r>
      <w:r>
        <w:rPr>
          <w:rFonts w:hint="eastAsia"/>
        </w:rPr>
        <w:t>зв’язку</w:t>
      </w:r>
      <w:r>
        <w:t></w:t>
      </w:r>
      <w:r>
        <w:rPr>
          <w:rFonts w:hint="eastAsia"/>
        </w:rPr>
        <w:t>Житомирської</w:t>
      </w:r>
      <w:r>
        <w:t></w:t>
      </w:r>
      <w:r>
        <w:rPr>
          <w:rFonts w:hint="eastAsia"/>
        </w:rPr>
        <w:t>міської</w:t>
      </w:r>
      <w:r>
        <w:t></w:t>
      </w:r>
      <w:r>
        <w:rPr>
          <w:rFonts w:hint="eastAsia"/>
        </w:rPr>
        <w:t>ради</w:t>
      </w:r>
      <w:r>
        <w:t></w:t>
      </w:r>
      <w:r>
        <w:t></w:t>
      </w:r>
      <w:r>
        <w:rPr>
          <w:rFonts w:hint="eastAsia"/>
        </w:rPr>
        <w:t>учбовому</w:t>
      </w:r>
      <w:r>
        <w:t></w:t>
      </w:r>
      <w:r>
        <w:rPr>
          <w:rFonts w:hint="eastAsia"/>
        </w:rPr>
        <w:t>процесі</w:t>
      </w:r>
      <w:r>
        <w:t></w:t>
      </w:r>
    </w:p>
    <w:p w:rsidR="009A4124" w:rsidRPr="009A4124" w:rsidRDefault="009A4124" w:rsidP="009A4124">
      <w:r>
        <w:rPr>
          <w:rFonts w:hint="eastAsia"/>
        </w:rPr>
        <w:t>Житомирського</w:t>
      </w:r>
      <w:r>
        <w:t></w:t>
      </w:r>
      <w:r>
        <w:rPr>
          <w:rFonts w:hint="eastAsia"/>
        </w:rPr>
        <w:t>державного</w:t>
      </w:r>
      <w:r>
        <w:t></w:t>
      </w:r>
      <w:r>
        <w:rPr>
          <w:rFonts w:hint="eastAsia"/>
        </w:rPr>
        <w:t>технологічного</w:t>
      </w:r>
      <w:r>
        <w:t></w:t>
      </w:r>
      <w:r>
        <w:rPr>
          <w:rFonts w:hint="eastAsia"/>
        </w:rPr>
        <w:t>університету</w:t>
      </w:r>
      <w:bookmarkStart w:id="0" w:name="_GoBack"/>
      <w:bookmarkEnd w:id="0"/>
    </w:p>
    <w:sectPr w:rsidR="009A4124" w:rsidRPr="009A41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076" w:rsidRDefault="00D76076">
      <w:pPr>
        <w:spacing w:after="0" w:line="240" w:lineRule="auto"/>
      </w:pPr>
      <w:r>
        <w:separator/>
      </w:r>
    </w:p>
  </w:endnote>
  <w:endnote w:type="continuationSeparator" w:id="0">
    <w:p w:rsidR="00D76076" w:rsidRDefault="00D7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076" w:rsidRDefault="00D76076"/>
    <w:p w:rsidR="00D76076" w:rsidRDefault="00D76076"/>
    <w:p w:rsidR="00D76076" w:rsidRDefault="00D76076"/>
    <w:p w:rsidR="00D76076" w:rsidRDefault="00D76076"/>
    <w:p w:rsidR="00D76076" w:rsidRDefault="00D76076"/>
    <w:p w:rsidR="00D76076" w:rsidRDefault="00D76076"/>
    <w:p w:rsidR="00D76076" w:rsidRDefault="00D760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076" w:rsidRDefault="00D76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6076" w:rsidRDefault="00D76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6076" w:rsidRDefault="00D76076"/>
    <w:p w:rsidR="00D76076" w:rsidRDefault="00D76076"/>
    <w:p w:rsidR="00D76076" w:rsidRDefault="00D760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076" w:rsidRDefault="00D76076"/>
                          <w:p w:rsidR="00D76076" w:rsidRDefault="00D760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6076" w:rsidRDefault="00D76076"/>
                    <w:p w:rsidR="00D76076" w:rsidRDefault="00D760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6076" w:rsidRDefault="00D76076"/>
    <w:p w:rsidR="00D76076" w:rsidRDefault="00D76076">
      <w:pPr>
        <w:rPr>
          <w:sz w:val="2"/>
          <w:szCs w:val="2"/>
        </w:rPr>
      </w:pPr>
    </w:p>
    <w:p w:rsidR="00D76076" w:rsidRDefault="00D76076"/>
    <w:p w:rsidR="00D76076" w:rsidRDefault="00D76076">
      <w:pPr>
        <w:spacing w:after="0" w:line="240" w:lineRule="auto"/>
      </w:pPr>
    </w:p>
  </w:footnote>
  <w:footnote w:type="continuationSeparator" w:id="0">
    <w:p w:rsidR="00D76076" w:rsidRDefault="00D7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6"/>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09C0-09AD-4FA8-9F26-C4D58911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15069</TotalTime>
  <Pages>6</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396</cp:revision>
  <cp:lastPrinted>2009-02-06T05:36:00Z</cp:lastPrinted>
  <dcterms:created xsi:type="dcterms:W3CDTF">2023-09-07T12:38:00Z</dcterms:created>
  <dcterms:modified xsi:type="dcterms:W3CDTF">2023-11-14T10:10:00Z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