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273CC3" w:rsidRDefault="00273CC3" w:rsidP="00273CC3">
      <w:r w:rsidRPr="00B12744">
        <w:rPr>
          <w:rFonts w:ascii="Times New Roman" w:eastAsia="Times New Roman" w:hAnsi="Times New Roman" w:cs="Times New Roman"/>
          <w:b/>
          <w:bCs/>
          <w:sz w:val="24"/>
          <w:szCs w:val="24"/>
          <w:lang w:eastAsia="uk-UA"/>
        </w:rPr>
        <w:t>Галькевич Марта Петрівна</w:t>
      </w:r>
      <w:r w:rsidRPr="00B12744">
        <w:rPr>
          <w:rFonts w:ascii="Times New Roman" w:eastAsia="Times New Roman" w:hAnsi="Times New Roman" w:cs="Times New Roman"/>
          <w:sz w:val="24"/>
          <w:szCs w:val="24"/>
          <w:lang w:eastAsia="uk-UA"/>
        </w:rPr>
        <w:t xml:space="preserve">, асистент кафедри сімейної медицини факультету післядипломної освіти, Львівський національний медичний університет імені Данила Галицького МОЗ України. </w:t>
      </w:r>
      <w:r w:rsidRPr="00B12744">
        <w:rPr>
          <w:rFonts w:ascii="Times New Roman" w:eastAsia="Times New Roman" w:hAnsi="Times New Roman" w:cs="Times New Roman"/>
          <w:bCs/>
          <w:sz w:val="24"/>
          <w:szCs w:val="24"/>
          <w:lang w:eastAsia="uk-UA"/>
        </w:rPr>
        <w:t>Назва дисертації</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 xml:space="preserve">«Особливості перебігу гострого коронарного синдрому за наявності цукрового діабету 2 типу та інших факторів ризику ішемічної хвороби серця». </w:t>
      </w:r>
      <w:r w:rsidRPr="00B12744">
        <w:rPr>
          <w:rFonts w:ascii="Times New Roman" w:eastAsia="Times New Roman" w:hAnsi="Times New Roman" w:cs="Times New Roman"/>
          <w:bCs/>
          <w:sz w:val="24"/>
          <w:szCs w:val="24"/>
          <w:lang w:eastAsia="uk-UA"/>
        </w:rPr>
        <w:t>Шифр та назва спеціальності</w:t>
      </w:r>
      <w:r w:rsidRPr="00B12744">
        <w:rPr>
          <w:rFonts w:ascii="Times New Roman" w:eastAsia="Times New Roman" w:hAnsi="Times New Roman" w:cs="Times New Roman"/>
          <w:b/>
          <w:sz w:val="24"/>
          <w:szCs w:val="24"/>
          <w:lang w:eastAsia="uk-UA"/>
        </w:rPr>
        <w:t xml:space="preserve"> – </w:t>
      </w:r>
      <w:r w:rsidRPr="00B12744">
        <w:rPr>
          <w:rFonts w:ascii="Times New Roman" w:eastAsia="Times New Roman" w:hAnsi="Times New Roman" w:cs="Times New Roman"/>
          <w:sz w:val="24"/>
          <w:szCs w:val="24"/>
          <w:lang w:eastAsia="uk-UA"/>
        </w:rPr>
        <w:t xml:space="preserve">14.01.02 – внутрішні хвороби. </w:t>
      </w:r>
      <w:r w:rsidRPr="00B12744">
        <w:rPr>
          <w:rFonts w:ascii="Times New Roman" w:eastAsia="Times New Roman" w:hAnsi="Times New Roman" w:cs="Times New Roman"/>
          <w:bCs/>
          <w:sz w:val="24"/>
          <w:szCs w:val="24"/>
          <w:lang w:eastAsia="uk-UA"/>
        </w:rPr>
        <w:t>Спецрада</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Д 35.600.05 Львівського національного медичного університету імені Данила Галицького</w:t>
      </w:r>
    </w:p>
    <w:sectPr w:rsidR="00D00CC9" w:rsidRPr="00273CC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273CC3" w:rsidRPr="00273C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D9AAF-5BC9-45DC-B377-FD1E9C95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2020-10-27T11:10:00Z</dcterms:created>
  <dcterms:modified xsi:type="dcterms:W3CDTF">2020-10-29T12:25:00Z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