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8F41" w14:textId="523B738A" w:rsidR="00E7638B" w:rsidRDefault="00E14336" w:rsidP="00E14336">
      <w:r w:rsidRPr="00E14336">
        <w:rPr>
          <w:rFonts w:hint="eastAsia"/>
        </w:rPr>
        <w:t>Власова</w:t>
      </w:r>
      <w:r w:rsidRPr="00E14336">
        <w:t xml:space="preserve"> </w:t>
      </w:r>
      <w:r w:rsidRPr="00E14336">
        <w:rPr>
          <w:rFonts w:hint="eastAsia"/>
        </w:rPr>
        <w:t>Елизавета</w:t>
      </w:r>
      <w:r w:rsidRPr="00E14336">
        <w:t xml:space="preserve"> </w:t>
      </w:r>
      <w:r w:rsidRPr="00E14336">
        <w:rPr>
          <w:rFonts w:hint="eastAsia"/>
        </w:rPr>
        <w:t>Алексеевна</w:t>
      </w:r>
      <w:r>
        <w:rPr>
          <w:rFonts w:hint="cs"/>
        </w:rPr>
        <w:t xml:space="preserve"> </w:t>
      </w:r>
      <w:r w:rsidRPr="00E14336">
        <w:rPr>
          <w:rFonts w:hint="eastAsia"/>
        </w:rPr>
        <w:t>Интертекстуальное</w:t>
      </w:r>
      <w:r w:rsidRPr="00E14336">
        <w:t xml:space="preserve"> </w:t>
      </w:r>
      <w:r w:rsidRPr="00E14336">
        <w:rPr>
          <w:rFonts w:hint="eastAsia"/>
        </w:rPr>
        <w:t>поле</w:t>
      </w:r>
      <w:r w:rsidRPr="00E14336">
        <w:t xml:space="preserve"> </w:t>
      </w:r>
      <w:r w:rsidRPr="00E14336">
        <w:rPr>
          <w:rFonts w:hint="eastAsia"/>
        </w:rPr>
        <w:t>прозы</w:t>
      </w:r>
      <w:r w:rsidRPr="00E14336">
        <w:t xml:space="preserve"> </w:t>
      </w:r>
      <w:r w:rsidRPr="00E14336">
        <w:rPr>
          <w:rFonts w:hint="eastAsia"/>
        </w:rPr>
        <w:t>Сергея</w:t>
      </w:r>
      <w:r w:rsidRPr="00E14336">
        <w:t xml:space="preserve"> </w:t>
      </w:r>
      <w:r w:rsidRPr="00E14336">
        <w:rPr>
          <w:rFonts w:hint="eastAsia"/>
        </w:rPr>
        <w:t>Довлатова</w:t>
      </w:r>
    </w:p>
    <w:p w14:paraId="627C8E73" w14:textId="77777777" w:rsidR="00E14336" w:rsidRDefault="00E14336" w:rsidP="00E14336">
      <w:r>
        <w:rPr>
          <w:rFonts w:hint="eastAsia"/>
        </w:rPr>
        <w:t>ОГЛАВЛЕНИЕ</w:t>
      </w:r>
      <w:r>
        <w:t xml:space="preserve"> </w:t>
      </w:r>
      <w:r>
        <w:rPr>
          <w:rFonts w:hint="eastAsia"/>
        </w:rPr>
        <w:t>ДИССЕРТАЦИИ</w:t>
      </w:r>
    </w:p>
    <w:p w14:paraId="5F71C038" w14:textId="77777777" w:rsidR="00E14336" w:rsidRDefault="00E14336" w:rsidP="00E14336">
      <w:r>
        <w:rPr>
          <w:rFonts w:hint="eastAsia"/>
        </w:rPr>
        <w:t>кандидат</w:t>
      </w:r>
      <w:r>
        <w:t xml:space="preserve"> </w:t>
      </w:r>
      <w:r>
        <w:rPr>
          <w:rFonts w:hint="eastAsia"/>
        </w:rPr>
        <w:t>наук</w:t>
      </w:r>
      <w:r>
        <w:t xml:space="preserve"> </w:t>
      </w:r>
      <w:r>
        <w:rPr>
          <w:rFonts w:hint="eastAsia"/>
        </w:rPr>
        <w:t>Власова</w:t>
      </w:r>
      <w:r>
        <w:t xml:space="preserve"> </w:t>
      </w:r>
      <w:r>
        <w:rPr>
          <w:rFonts w:hint="eastAsia"/>
        </w:rPr>
        <w:t>Елизавета</w:t>
      </w:r>
      <w:r>
        <w:t xml:space="preserve"> </w:t>
      </w:r>
      <w:r>
        <w:rPr>
          <w:rFonts w:hint="eastAsia"/>
        </w:rPr>
        <w:t>Алексеевна</w:t>
      </w:r>
    </w:p>
    <w:p w14:paraId="29E81A82" w14:textId="77777777" w:rsidR="00E14336" w:rsidRDefault="00E14336" w:rsidP="00E14336">
      <w:r>
        <w:rPr>
          <w:rFonts w:hint="eastAsia"/>
        </w:rPr>
        <w:t>Введение</w:t>
      </w:r>
    </w:p>
    <w:p w14:paraId="484DB1DC" w14:textId="77777777" w:rsidR="00E14336" w:rsidRDefault="00E14336" w:rsidP="00E14336"/>
    <w:p w14:paraId="67AD2D72" w14:textId="77777777" w:rsidR="00E14336" w:rsidRDefault="00E14336" w:rsidP="00E14336">
      <w:r>
        <w:rPr>
          <w:rFonts w:hint="eastAsia"/>
        </w:rPr>
        <w:t>Глава</w:t>
      </w:r>
      <w:r>
        <w:t xml:space="preserve"> I</w:t>
      </w:r>
    </w:p>
    <w:p w14:paraId="79B55729" w14:textId="77777777" w:rsidR="00E14336" w:rsidRDefault="00E14336" w:rsidP="00E14336"/>
    <w:p w14:paraId="3CDDBD8D" w14:textId="77777777" w:rsidR="00E14336" w:rsidRDefault="00E14336" w:rsidP="00E14336">
      <w:r>
        <w:rPr>
          <w:rFonts w:hint="eastAsia"/>
        </w:rPr>
        <w:t>Интертекстуальное</w:t>
      </w:r>
      <w:r>
        <w:t xml:space="preserve"> </w:t>
      </w:r>
      <w:r>
        <w:rPr>
          <w:rFonts w:hint="eastAsia"/>
        </w:rPr>
        <w:t>поле</w:t>
      </w:r>
      <w:r>
        <w:t xml:space="preserve"> </w:t>
      </w:r>
      <w:r>
        <w:rPr>
          <w:rFonts w:hint="eastAsia"/>
        </w:rPr>
        <w:t>повести</w:t>
      </w:r>
      <w:r>
        <w:t xml:space="preserve"> </w:t>
      </w:r>
      <w:r>
        <w:rPr>
          <w:rFonts w:hint="eastAsia"/>
        </w:rPr>
        <w:t>«</w:t>
      </w:r>
      <w:r>
        <w:rPr>
          <w:rFonts w:hint="eastAsia"/>
        </w:rPr>
        <w:t>Зона</w:t>
      </w:r>
      <w:r>
        <w:rPr>
          <w:rFonts w:hint="eastAsia"/>
        </w:rPr>
        <w:t>»</w:t>
      </w:r>
    </w:p>
    <w:p w14:paraId="21BD953A" w14:textId="77777777" w:rsidR="00E14336" w:rsidRDefault="00E14336" w:rsidP="00E14336"/>
    <w:p w14:paraId="0112A518" w14:textId="77777777" w:rsidR="00E14336" w:rsidRDefault="00E14336" w:rsidP="00E14336">
      <w:r>
        <w:rPr>
          <w:rFonts w:hint="eastAsia"/>
        </w:rPr>
        <w:t>Глава</w:t>
      </w:r>
      <w:r>
        <w:t xml:space="preserve"> II</w:t>
      </w:r>
    </w:p>
    <w:p w14:paraId="43544716" w14:textId="77777777" w:rsidR="00E14336" w:rsidRDefault="00E14336" w:rsidP="00E14336"/>
    <w:p w14:paraId="1337E7C5" w14:textId="77777777" w:rsidR="00E14336" w:rsidRDefault="00E14336" w:rsidP="00E14336">
      <w:r>
        <w:rPr>
          <w:rFonts w:hint="eastAsia"/>
        </w:rPr>
        <w:t>Интертекст</w:t>
      </w:r>
      <w:r>
        <w:t xml:space="preserve"> </w:t>
      </w:r>
      <w:r>
        <w:rPr>
          <w:rFonts w:hint="eastAsia"/>
        </w:rPr>
        <w:t>повести</w:t>
      </w:r>
      <w:r>
        <w:t xml:space="preserve"> </w:t>
      </w:r>
      <w:r>
        <w:rPr>
          <w:rFonts w:hint="eastAsia"/>
        </w:rPr>
        <w:t>«</w:t>
      </w:r>
      <w:r>
        <w:rPr>
          <w:rFonts w:hint="eastAsia"/>
        </w:rPr>
        <w:t>Заповедник</w:t>
      </w:r>
      <w:r>
        <w:rPr>
          <w:rFonts w:hint="eastAsia"/>
        </w:rPr>
        <w:t>»</w:t>
      </w:r>
    </w:p>
    <w:p w14:paraId="62C32829" w14:textId="77777777" w:rsidR="00E14336" w:rsidRDefault="00E14336" w:rsidP="00E14336"/>
    <w:p w14:paraId="73E8A48D" w14:textId="77777777" w:rsidR="00E14336" w:rsidRDefault="00E14336" w:rsidP="00E14336">
      <w:r>
        <w:rPr>
          <w:rFonts w:hint="eastAsia"/>
        </w:rPr>
        <w:t>Глава</w:t>
      </w:r>
      <w:r>
        <w:t xml:space="preserve"> III</w:t>
      </w:r>
    </w:p>
    <w:p w14:paraId="3EFDB87F" w14:textId="77777777" w:rsidR="00E14336" w:rsidRDefault="00E14336" w:rsidP="00E14336"/>
    <w:p w14:paraId="269BC2F8" w14:textId="77777777" w:rsidR="00E14336" w:rsidRDefault="00E14336" w:rsidP="00E14336">
      <w:r>
        <w:rPr>
          <w:rFonts w:hint="eastAsia"/>
        </w:rPr>
        <w:t>Интертекстуальные</w:t>
      </w:r>
      <w:r>
        <w:t xml:space="preserve"> </w:t>
      </w:r>
      <w:r>
        <w:rPr>
          <w:rFonts w:hint="eastAsia"/>
        </w:rPr>
        <w:t>пласты</w:t>
      </w:r>
      <w:r>
        <w:t xml:space="preserve"> </w:t>
      </w:r>
      <w:r>
        <w:rPr>
          <w:rFonts w:hint="eastAsia"/>
        </w:rPr>
        <w:t>в</w:t>
      </w:r>
      <w:r>
        <w:t xml:space="preserve"> </w:t>
      </w:r>
      <w:r>
        <w:rPr>
          <w:rFonts w:hint="eastAsia"/>
        </w:rPr>
        <w:t>повести</w:t>
      </w:r>
      <w:r>
        <w:t xml:space="preserve"> </w:t>
      </w:r>
      <w:r>
        <w:rPr>
          <w:rFonts w:hint="eastAsia"/>
        </w:rPr>
        <w:t>«</w:t>
      </w:r>
      <w:r>
        <w:rPr>
          <w:rFonts w:hint="eastAsia"/>
        </w:rPr>
        <w:t>Филиал</w:t>
      </w:r>
      <w:r>
        <w:rPr>
          <w:rFonts w:hint="eastAsia"/>
        </w:rPr>
        <w:t>»</w:t>
      </w:r>
    </w:p>
    <w:p w14:paraId="40936DF9" w14:textId="77777777" w:rsidR="00E14336" w:rsidRDefault="00E14336" w:rsidP="00E14336"/>
    <w:p w14:paraId="72EEC70A" w14:textId="77777777" w:rsidR="00E14336" w:rsidRDefault="00E14336" w:rsidP="00E14336">
      <w:r>
        <w:rPr>
          <w:rFonts w:hint="eastAsia"/>
        </w:rPr>
        <w:t>Глава</w:t>
      </w:r>
      <w:r>
        <w:t xml:space="preserve"> IV</w:t>
      </w:r>
    </w:p>
    <w:p w14:paraId="4D56C5D0" w14:textId="77777777" w:rsidR="00E14336" w:rsidRDefault="00E14336" w:rsidP="00E14336"/>
    <w:p w14:paraId="14EFAE15" w14:textId="77777777" w:rsidR="00E14336" w:rsidRDefault="00E14336" w:rsidP="00E14336">
      <w:r>
        <w:rPr>
          <w:rFonts w:hint="eastAsia"/>
        </w:rPr>
        <w:t>Автоинтертекст</w:t>
      </w:r>
      <w:r>
        <w:t xml:space="preserve"> </w:t>
      </w:r>
      <w:r>
        <w:rPr>
          <w:rFonts w:hint="eastAsia"/>
        </w:rPr>
        <w:t>и</w:t>
      </w:r>
      <w:r>
        <w:t xml:space="preserve"> </w:t>
      </w:r>
      <w:r>
        <w:rPr>
          <w:rFonts w:hint="eastAsia"/>
        </w:rPr>
        <w:t>герои</w:t>
      </w:r>
      <w:r>
        <w:t>-</w:t>
      </w:r>
      <w:r>
        <w:rPr>
          <w:rFonts w:hint="eastAsia"/>
        </w:rPr>
        <w:t>двойники</w:t>
      </w:r>
    </w:p>
    <w:p w14:paraId="49F61639" w14:textId="77777777" w:rsidR="00E14336" w:rsidRDefault="00E14336" w:rsidP="00E14336"/>
    <w:p w14:paraId="00BF6433" w14:textId="77777777" w:rsidR="00E14336" w:rsidRDefault="00E14336" w:rsidP="00E14336">
      <w:r>
        <w:rPr>
          <w:rFonts w:hint="eastAsia"/>
        </w:rPr>
        <w:t>в</w:t>
      </w:r>
      <w:r>
        <w:t xml:space="preserve"> </w:t>
      </w:r>
      <w:r>
        <w:rPr>
          <w:rFonts w:hint="eastAsia"/>
        </w:rPr>
        <w:t>повести</w:t>
      </w:r>
      <w:r>
        <w:t xml:space="preserve"> </w:t>
      </w:r>
      <w:r>
        <w:rPr>
          <w:rFonts w:hint="eastAsia"/>
        </w:rPr>
        <w:t>«</w:t>
      </w:r>
      <w:r>
        <w:rPr>
          <w:rFonts w:hint="eastAsia"/>
        </w:rPr>
        <w:t>Иностранка</w:t>
      </w:r>
      <w:r>
        <w:rPr>
          <w:rFonts w:hint="eastAsia"/>
        </w:rPr>
        <w:t>»</w:t>
      </w:r>
    </w:p>
    <w:p w14:paraId="4973A3B0" w14:textId="77777777" w:rsidR="00E14336" w:rsidRDefault="00E14336" w:rsidP="00E14336"/>
    <w:p w14:paraId="745B6263" w14:textId="77777777" w:rsidR="00E14336" w:rsidRDefault="00E14336" w:rsidP="00E14336">
      <w:r>
        <w:rPr>
          <w:rFonts w:hint="eastAsia"/>
        </w:rPr>
        <w:t>Глава</w:t>
      </w:r>
      <w:r>
        <w:t xml:space="preserve"> V</w:t>
      </w:r>
    </w:p>
    <w:p w14:paraId="70DA7842" w14:textId="77777777" w:rsidR="00E14336" w:rsidRDefault="00E14336" w:rsidP="00E14336"/>
    <w:p w14:paraId="08446568" w14:textId="77777777" w:rsidR="00E14336" w:rsidRDefault="00E14336" w:rsidP="00E14336">
      <w:r>
        <w:rPr>
          <w:rFonts w:hint="eastAsia"/>
        </w:rPr>
        <w:t>Горьковский</w:t>
      </w:r>
      <w:r>
        <w:t xml:space="preserve"> </w:t>
      </w:r>
      <w:r>
        <w:rPr>
          <w:rFonts w:hint="eastAsia"/>
        </w:rPr>
        <w:t>интертекст</w:t>
      </w:r>
      <w:r>
        <w:t xml:space="preserve"> </w:t>
      </w:r>
      <w:r>
        <w:rPr>
          <w:rFonts w:hint="eastAsia"/>
        </w:rPr>
        <w:t>в</w:t>
      </w:r>
      <w:r>
        <w:t xml:space="preserve"> </w:t>
      </w:r>
      <w:r>
        <w:rPr>
          <w:rFonts w:hint="eastAsia"/>
        </w:rPr>
        <w:t>рассказе</w:t>
      </w:r>
    </w:p>
    <w:p w14:paraId="42F2E9C6" w14:textId="77777777" w:rsidR="00E14336" w:rsidRDefault="00E14336" w:rsidP="00E14336"/>
    <w:p w14:paraId="7BFF2419" w14:textId="77777777" w:rsidR="00E14336" w:rsidRDefault="00E14336" w:rsidP="00E14336">
      <w:r>
        <w:rPr>
          <w:rFonts w:hint="eastAsia"/>
        </w:rPr>
        <w:t>«</w:t>
      </w:r>
      <w:r>
        <w:rPr>
          <w:rFonts w:hint="eastAsia"/>
        </w:rPr>
        <w:t>Креповые</w:t>
      </w:r>
      <w:r>
        <w:t xml:space="preserve"> </w:t>
      </w:r>
      <w:r>
        <w:rPr>
          <w:rFonts w:hint="eastAsia"/>
        </w:rPr>
        <w:t>финские</w:t>
      </w:r>
      <w:r>
        <w:t xml:space="preserve"> </w:t>
      </w:r>
      <w:r>
        <w:rPr>
          <w:rFonts w:hint="eastAsia"/>
        </w:rPr>
        <w:t>носки</w:t>
      </w:r>
      <w:r>
        <w:rPr>
          <w:rFonts w:hint="eastAsia"/>
        </w:rPr>
        <w:t>»</w:t>
      </w:r>
    </w:p>
    <w:p w14:paraId="0618C4C1" w14:textId="77777777" w:rsidR="00E14336" w:rsidRDefault="00E14336" w:rsidP="00E14336"/>
    <w:p w14:paraId="7F40C25A" w14:textId="77777777" w:rsidR="00E14336" w:rsidRDefault="00E14336" w:rsidP="00E14336">
      <w:r>
        <w:rPr>
          <w:rFonts w:hint="eastAsia"/>
        </w:rPr>
        <w:t>Заключение</w:t>
      </w:r>
    </w:p>
    <w:p w14:paraId="726CF745" w14:textId="77777777" w:rsidR="00E14336" w:rsidRDefault="00E14336" w:rsidP="00E14336"/>
    <w:p w14:paraId="32ADD03E" w14:textId="59570694" w:rsidR="00E14336" w:rsidRPr="00E14336" w:rsidRDefault="00E14336" w:rsidP="00E14336">
      <w:r>
        <w:rPr>
          <w:rFonts w:hint="eastAsia"/>
        </w:rPr>
        <w:t>Библиография</w:t>
      </w:r>
    </w:p>
    <w:sectPr w:rsidR="00E14336" w:rsidRPr="00E14336" w:rsidSect="003E01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7917" w14:textId="77777777" w:rsidR="003E019B" w:rsidRDefault="003E019B">
      <w:pPr>
        <w:spacing w:after="0" w:line="240" w:lineRule="auto"/>
      </w:pPr>
      <w:r>
        <w:separator/>
      </w:r>
    </w:p>
  </w:endnote>
  <w:endnote w:type="continuationSeparator" w:id="0">
    <w:p w14:paraId="2C9062D7" w14:textId="77777777" w:rsidR="003E019B" w:rsidRDefault="003E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E0D1" w14:textId="77777777" w:rsidR="003E019B" w:rsidRDefault="003E019B"/>
    <w:p w14:paraId="2EF0A4F1" w14:textId="77777777" w:rsidR="003E019B" w:rsidRDefault="003E019B"/>
    <w:p w14:paraId="60F4846B" w14:textId="77777777" w:rsidR="003E019B" w:rsidRDefault="003E019B"/>
    <w:p w14:paraId="1F88F908" w14:textId="77777777" w:rsidR="003E019B" w:rsidRDefault="003E019B"/>
    <w:p w14:paraId="64C65A8E" w14:textId="77777777" w:rsidR="003E019B" w:rsidRDefault="003E019B"/>
    <w:p w14:paraId="288CF1B3" w14:textId="77777777" w:rsidR="003E019B" w:rsidRDefault="003E019B"/>
    <w:p w14:paraId="42211A06" w14:textId="77777777" w:rsidR="003E019B" w:rsidRDefault="003E01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0142BB" wp14:editId="6D69AA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2F528" w14:textId="77777777" w:rsidR="003E019B" w:rsidRDefault="003E01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0142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C2F528" w14:textId="77777777" w:rsidR="003E019B" w:rsidRDefault="003E01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F0224A" w14:textId="77777777" w:rsidR="003E019B" w:rsidRDefault="003E019B"/>
    <w:p w14:paraId="396016A6" w14:textId="77777777" w:rsidR="003E019B" w:rsidRDefault="003E019B"/>
    <w:p w14:paraId="3651A6C3" w14:textId="77777777" w:rsidR="003E019B" w:rsidRDefault="003E01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B024DB" wp14:editId="4582A5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09793" w14:textId="77777777" w:rsidR="003E019B" w:rsidRDefault="003E019B"/>
                          <w:p w14:paraId="57339D38" w14:textId="77777777" w:rsidR="003E019B" w:rsidRDefault="003E01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B024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309793" w14:textId="77777777" w:rsidR="003E019B" w:rsidRDefault="003E019B"/>
                    <w:p w14:paraId="57339D38" w14:textId="77777777" w:rsidR="003E019B" w:rsidRDefault="003E01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77531D" w14:textId="77777777" w:rsidR="003E019B" w:rsidRDefault="003E019B"/>
    <w:p w14:paraId="7DBC7C4A" w14:textId="77777777" w:rsidR="003E019B" w:rsidRDefault="003E019B">
      <w:pPr>
        <w:rPr>
          <w:sz w:val="2"/>
          <w:szCs w:val="2"/>
        </w:rPr>
      </w:pPr>
    </w:p>
    <w:p w14:paraId="42F90D5B" w14:textId="77777777" w:rsidR="003E019B" w:rsidRDefault="003E019B"/>
    <w:p w14:paraId="67823A3E" w14:textId="77777777" w:rsidR="003E019B" w:rsidRDefault="003E019B">
      <w:pPr>
        <w:spacing w:after="0" w:line="240" w:lineRule="auto"/>
      </w:pPr>
    </w:p>
  </w:footnote>
  <w:footnote w:type="continuationSeparator" w:id="0">
    <w:p w14:paraId="1B138873" w14:textId="77777777" w:rsidR="003E019B" w:rsidRDefault="003E0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19B"/>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36531</TotalTime>
  <Pages>2</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4931</cp:revision>
  <cp:lastPrinted>2009-02-06T05:36:00Z</cp:lastPrinted>
  <dcterms:created xsi:type="dcterms:W3CDTF">2024-01-07T13:43:00Z</dcterms:created>
  <dcterms:modified xsi:type="dcterms:W3CDTF">2024-03-06T16:33:00Z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