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6B83" w14:textId="16EE3D3E" w:rsidR="005757E4" w:rsidRDefault="000A6354" w:rsidP="000A6354">
      <w:r w:rsidRPr="000A6354">
        <w:rPr>
          <w:rFonts w:hint="eastAsia"/>
        </w:rPr>
        <w:t>Туфанов</w:t>
      </w:r>
      <w:r w:rsidRPr="000A6354">
        <w:t xml:space="preserve"> </w:t>
      </w:r>
      <w:r w:rsidRPr="000A6354">
        <w:rPr>
          <w:rFonts w:hint="eastAsia"/>
        </w:rPr>
        <w:t>Евгений</w:t>
      </w:r>
      <w:r w:rsidRPr="000A6354">
        <w:t xml:space="preserve"> </w:t>
      </w:r>
      <w:r w:rsidRPr="000A6354">
        <w:rPr>
          <w:rFonts w:hint="eastAsia"/>
        </w:rPr>
        <w:t>Васильевич</w:t>
      </w:r>
      <w:r>
        <w:t xml:space="preserve"> </w:t>
      </w:r>
      <w:r w:rsidRPr="000A6354">
        <w:rPr>
          <w:rFonts w:hint="eastAsia"/>
        </w:rPr>
        <w:t>Становление</w:t>
      </w:r>
      <w:r w:rsidRPr="000A6354">
        <w:t xml:space="preserve"> </w:t>
      </w:r>
      <w:r w:rsidRPr="000A6354">
        <w:rPr>
          <w:rFonts w:hint="eastAsia"/>
        </w:rPr>
        <w:t>и</w:t>
      </w:r>
      <w:r w:rsidRPr="000A6354">
        <w:t xml:space="preserve"> </w:t>
      </w:r>
      <w:r w:rsidRPr="000A6354">
        <w:rPr>
          <w:rFonts w:hint="eastAsia"/>
        </w:rPr>
        <w:t>развитие</w:t>
      </w:r>
      <w:r w:rsidRPr="000A6354">
        <w:t xml:space="preserve"> </w:t>
      </w:r>
      <w:r w:rsidRPr="000A6354">
        <w:rPr>
          <w:rFonts w:hint="eastAsia"/>
        </w:rPr>
        <w:t>советской</w:t>
      </w:r>
      <w:r w:rsidRPr="000A6354">
        <w:t xml:space="preserve"> </w:t>
      </w:r>
      <w:r w:rsidRPr="000A6354">
        <w:rPr>
          <w:rFonts w:hint="eastAsia"/>
        </w:rPr>
        <w:t>региональной</w:t>
      </w:r>
      <w:r w:rsidRPr="000A6354">
        <w:t xml:space="preserve"> </w:t>
      </w:r>
      <w:r w:rsidRPr="000A6354">
        <w:rPr>
          <w:rFonts w:hint="eastAsia"/>
        </w:rPr>
        <w:t>партийно</w:t>
      </w:r>
      <w:r w:rsidRPr="000A6354">
        <w:t>-</w:t>
      </w:r>
      <w:r w:rsidRPr="000A6354">
        <w:rPr>
          <w:rFonts w:hint="eastAsia"/>
        </w:rPr>
        <w:t>государственной</w:t>
      </w:r>
      <w:r w:rsidRPr="000A6354">
        <w:t xml:space="preserve"> </w:t>
      </w:r>
      <w:r w:rsidRPr="000A6354">
        <w:rPr>
          <w:rFonts w:hint="eastAsia"/>
        </w:rPr>
        <w:t>номенклатуры</w:t>
      </w:r>
      <w:r w:rsidRPr="000A6354">
        <w:t xml:space="preserve"> </w:t>
      </w:r>
      <w:r w:rsidRPr="000A6354">
        <w:rPr>
          <w:rFonts w:hint="eastAsia"/>
        </w:rPr>
        <w:t>в</w:t>
      </w:r>
      <w:r w:rsidRPr="000A6354">
        <w:t xml:space="preserve"> 1921</w:t>
      </w:r>
      <w:r w:rsidRPr="000A6354">
        <w:rPr>
          <w:rFonts w:hint="eastAsia"/>
        </w:rPr>
        <w:t>–</w:t>
      </w:r>
      <w:r w:rsidRPr="000A6354">
        <w:t xml:space="preserve"> 1939 </w:t>
      </w:r>
      <w:r w:rsidRPr="000A6354">
        <w:rPr>
          <w:rFonts w:hint="eastAsia"/>
        </w:rPr>
        <w:t>гг</w:t>
      </w:r>
      <w:r w:rsidRPr="000A6354">
        <w:t>. (</w:t>
      </w:r>
      <w:r w:rsidRPr="000A6354">
        <w:rPr>
          <w:rFonts w:hint="eastAsia"/>
        </w:rPr>
        <w:t>на</w:t>
      </w:r>
      <w:r w:rsidRPr="000A6354">
        <w:t xml:space="preserve"> </w:t>
      </w:r>
      <w:r w:rsidRPr="000A6354">
        <w:rPr>
          <w:rFonts w:hint="eastAsia"/>
        </w:rPr>
        <w:t>материалах</w:t>
      </w:r>
      <w:r w:rsidRPr="000A6354">
        <w:t xml:space="preserve"> </w:t>
      </w:r>
      <w:r w:rsidRPr="000A6354">
        <w:rPr>
          <w:rFonts w:hint="eastAsia"/>
        </w:rPr>
        <w:t>Северного</w:t>
      </w:r>
      <w:r w:rsidRPr="000A6354">
        <w:t xml:space="preserve"> </w:t>
      </w:r>
      <w:r w:rsidRPr="000A6354">
        <w:rPr>
          <w:rFonts w:hint="eastAsia"/>
        </w:rPr>
        <w:t>Кавказа</w:t>
      </w:r>
      <w:r w:rsidRPr="000A6354">
        <w:t>)</w:t>
      </w:r>
    </w:p>
    <w:p w14:paraId="7223B942" w14:textId="77777777" w:rsidR="000A6354" w:rsidRDefault="000A6354" w:rsidP="000A6354">
      <w:r>
        <w:rPr>
          <w:rFonts w:hint="eastAsia"/>
        </w:rPr>
        <w:t>ОГЛАВЛЕНИЕ</w:t>
      </w:r>
      <w:r>
        <w:t xml:space="preserve"> </w:t>
      </w:r>
      <w:r>
        <w:rPr>
          <w:rFonts w:hint="eastAsia"/>
        </w:rPr>
        <w:t>ДИССЕРТАЦИИ</w:t>
      </w:r>
    </w:p>
    <w:p w14:paraId="5F8719C7" w14:textId="77777777" w:rsidR="000A6354" w:rsidRDefault="000A6354" w:rsidP="000A6354">
      <w:r>
        <w:rPr>
          <w:rFonts w:hint="eastAsia"/>
        </w:rPr>
        <w:t>доктор</w:t>
      </w:r>
      <w:r>
        <w:t xml:space="preserve"> </w:t>
      </w:r>
      <w:r>
        <w:rPr>
          <w:rFonts w:hint="eastAsia"/>
        </w:rPr>
        <w:t>наук</w:t>
      </w:r>
      <w:r>
        <w:t xml:space="preserve"> </w:t>
      </w:r>
      <w:r>
        <w:rPr>
          <w:rFonts w:hint="eastAsia"/>
        </w:rPr>
        <w:t>Туфанов</w:t>
      </w:r>
      <w:r>
        <w:t xml:space="preserve"> </w:t>
      </w:r>
      <w:r>
        <w:rPr>
          <w:rFonts w:hint="eastAsia"/>
        </w:rPr>
        <w:t>Евгений</w:t>
      </w:r>
      <w:r>
        <w:t xml:space="preserve"> </w:t>
      </w:r>
      <w:r>
        <w:rPr>
          <w:rFonts w:hint="eastAsia"/>
        </w:rPr>
        <w:t>Васильевич</w:t>
      </w:r>
    </w:p>
    <w:p w14:paraId="5CF4CA6C" w14:textId="77777777" w:rsidR="000A6354" w:rsidRDefault="000A6354" w:rsidP="000A6354">
      <w:r>
        <w:rPr>
          <w:rFonts w:hint="eastAsia"/>
        </w:rPr>
        <w:t>Введение</w:t>
      </w:r>
    </w:p>
    <w:p w14:paraId="360676FD" w14:textId="77777777" w:rsidR="000A6354" w:rsidRDefault="000A6354" w:rsidP="000A6354"/>
    <w:p w14:paraId="310F9503" w14:textId="77777777" w:rsidR="000A6354" w:rsidRDefault="000A6354" w:rsidP="000A6354">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историографические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истории</w:t>
      </w:r>
      <w:r>
        <w:t xml:space="preserve"> </w:t>
      </w:r>
      <w:r>
        <w:rPr>
          <w:rFonts w:hint="eastAsia"/>
        </w:rPr>
        <w:t>становления</w:t>
      </w:r>
      <w:r>
        <w:t xml:space="preserve"> </w:t>
      </w:r>
      <w:r>
        <w:rPr>
          <w:rFonts w:hint="eastAsia"/>
        </w:rPr>
        <w:t>партийно</w:t>
      </w:r>
      <w:r>
        <w:t>-</w:t>
      </w:r>
      <w:r>
        <w:rPr>
          <w:rFonts w:hint="eastAsia"/>
        </w:rPr>
        <w:t>государственной</w:t>
      </w:r>
      <w:r>
        <w:t xml:space="preserve"> </w:t>
      </w:r>
      <w:r>
        <w:rPr>
          <w:rFonts w:hint="eastAsia"/>
        </w:rPr>
        <w:t>номенклатуры</w:t>
      </w:r>
      <w:r>
        <w:t xml:space="preserve"> </w:t>
      </w:r>
      <w:r>
        <w:rPr>
          <w:rFonts w:hint="eastAsia"/>
        </w:rPr>
        <w:t>на</w:t>
      </w:r>
      <w:r>
        <w:t xml:space="preserve"> </w:t>
      </w:r>
      <w:r>
        <w:rPr>
          <w:rFonts w:hint="eastAsia"/>
        </w:rPr>
        <w:t>Северном</w:t>
      </w:r>
      <w:r>
        <w:t xml:space="preserve"> </w:t>
      </w:r>
      <w:r>
        <w:rPr>
          <w:rFonts w:hint="eastAsia"/>
        </w:rPr>
        <w:t>Кавказе</w:t>
      </w:r>
    </w:p>
    <w:p w14:paraId="3DD46A68" w14:textId="77777777" w:rsidR="000A6354" w:rsidRDefault="000A6354" w:rsidP="000A6354"/>
    <w:p w14:paraId="1902FB37" w14:textId="77777777" w:rsidR="000A6354" w:rsidRDefault="000A6354" w:rsidP="000A6354">
      <w:r>
        <w:t>1.1</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основания</w:t>
      </w:r>
      <w:r>
        <w:t xml:space="preserve"> </w:t>
      </w:r>
      <w:r>
        <w:rPr>
          <w:rFonts w:hint="eastAsia"/>
        </w:rPr>
        <w:t>и</w:t>
      </w:r>
      <w:r>
        <w:t xml:space="preserve"> </w:t>
      </w:r>
      <w:r>
        <w:rPr>
          <w:rFonts w:hint="eastAsia"/>
        </w:rPr>
        <w:t>понятийный</w:t>
      </w:r>
      <w:r>
        <w:t xml:space="preserve"> </w:t>
      </w:r>
      <w:r>
        <w:rPr>
          <w:rFonts w:hint="eastAsia"/>
        </w:rPr>
        <w:t>аппарат</w:t>
      </w:r>
      <w:r>
        <w:t xml:space="preserve"> </w:t>
      </w:r>
      <w:r>
        <w:rPr>
          <w:rFonts w:hint="eastAsia"/>
        </w:rPr>
        <w:t>исследования</w:t>
      </w:r>
    </w:p>
    <w:p w14:paraId="226C21E2" w14:textId="77777777" w:rsidR="000A6354" w:rsidRDefault="000A6354" w:rsidP="000A6354"/>
    <w:p w14:paraId="295C97B8" w14:textId="77777777" w:rsidR="000A6354" w:rsidRDefault="000A6354" w:rsidP="000A6354">
      <w:r>
        <w:t xml:space="preserve">1.2 </w:t>
      </w:r>
      <w:r>
        <w:rPr>
          <w:rFonts w:hint="eastAsia"/>
        </w:rPr>
        <w:t>Историография</w:t>
      </w:r>
      <w:r>
        <w:t xml:space="preserve"> </w:t>
      </w:r>
      <w:r>
        <w:rPr>
          <w:rFonts w:hint="eastAsia"/>
        </w:rPr>
        <w:t>проблемы</w:t>
      </w:r>
    </w:p>
    <w:p w14:paraId="603545A8" w14:textId="77777777" w:rsidR="000A6354" w:rsidRDefault="000A6354" w:rsidP="000A6354"/>
    <w:p w14:paraId="76BE39BC" w14:textId="77777777" w:rsidR="000A6354" w:rsidRDefault="000A6354" w:rsidP="000A6354">
      <w:r>
        <w:t xml:space="preserve">1.3 </w:t>
      </w:r>
      <w:r>
        <w:rPr>
          <w:rFonts w:hint="eastAsia"/>
        </w:rPr>
        <w:t>Источниковедческий</w:t>
      </w:r>
      <w:r>
        <w:t xml:space="preserve"> </w:t>
      </w:r>
      <w:r>
        <w:rPr>
          <w:rFonts w:hint="eastAsia"/>
        </w:rPr>
        <w:t>анализ</w:t>
      </w:r>
      <w:r>
        <w:t xml:space="preserve"> </w:t>
      </w:r>
      <w:r>
        <w:rPr>
          <w:rFonts w:hint="eastAsia"/>
        </w:rPr>
        <w:t>исследования</w:t>
      </w:r>
    </w:p>
    <w:p w14:paraId="7AB9DD3A" w14:textId="77777777" w:rsidR="000A6354" w:rsidRDefault="000A6354" w:rsidP="000A6354"/>
    <w:p w14:paraId="4768E4B1" w14:textId="77777777" w:rsidR="000A6354" w:rsidRDefault="000A6354" w:rsidP="000A6354">
      <w:r>
        <w:rPr>
          <w:rFonts w:hint="eastAsia"/>
        </w:rPr>
        <w:t>Глава</w:t>
      </w:r>
      <w:r>
        <w:t xml:space="preserve"> 2. </w:t>
      </w:r>
      <w:r>
        <w:rPr>
          <w:rFonts w:hint="eastAsia"/>
        </w:rPr>
        <w:t>Организация</w:t>
      </w:r>
      <w:r>
        <w:t xml:space="preserve"> </w:t>
      </w:r>
      <w:r>
        <w:rPr>
          <w:rFonts w:hint="eastAsia"/>
        </w:rPr>
        <w:t>партийного</w:t>
      </w:r>
      <w:r>
        <w:t xml:space="preserve"> </w:t>
      </w:r>
      <w:r>
        <w:rPr>
          <w:rFonts w:hint="eastAsia"/>
        </w:rPr>
        <w:t>и</w:t>
      </w:r>
      <w:r>
        <w:t xml:space="preserve"> </w:t>
      </w:r>
      <w:r>
        <w:rPr>
          <w:rFonts w:hint="eastAsia"/>
        </w:rPr>
        <w:t>советского</w:t>
      </w:r>
      <w:r>
        <w:t xml:space="preserve"> </w:t>
      </w:r>
      <w:r>
        <w:rPr>
          <w:rFonts w:hint="eastAsia"/>
        </w:rPr>
        <w:t>аппарата</w:t>
      </w:r>
      <w:r>
        <w:t>. 1920-1930</w:t>
      </w:r>
      <w:r>
        <w:rPr>
          <w:rFonts w:hint="eastAsia"/>
        </w:rPr>
        <w:t>гг</w:t>
      </w:r>
    </w:p>
    <w:p w14:paraId="1E1A466D" w14:textId="77777777" w:rsidR="000A6354" w:rsidRDefault="000A6354" w:rsidP="000A6354"/>
    <w:p w14:paraId="710C7B31" w14:textId="77777777" w:rsidR="000A6354" w:rsidRDefault="000A6354" w:rsidP="000A6354">
      <w:r>
        <w:t xml:space="preserve">2.1 </w:t>
      </w:r>
      <w:r>
        <w:rPr>
          <w:rFonts w:hint="eastAsia"/>
        </w:rPr>
        <w:t>Полемика</w:t>
      </w:r>
      <w:r>
        <w:t xml:space="preserve"> </w:t>
      </w:r>
      <w:r>
        <w:rPr>
          <w:rFonts w:hint="eastAsia"/>
        </w:rPr>
        <w:t>по</w:t>
      </w:r>
      <w:r>
        <w:t xml:space="preserve"> </w:t>
      </w:r>
      <w:r>
        <w:rPr>
          <w:rFonts w:hint="eastAsia"/>
        </w:rPr>
        <w:t>вопросам</w:t>
      </w:r>
      <w:r>
        <w:t xml:space="preserve"> </w:t>
      </w:r>
      <w:r>
        <w:rPr>
          <w:rFonts w:hint="eastAsia"/>
        </w:rPr>
        <w:t>выбора</w:t>
      </w:r>
      <w:r>
        <w:t xml:space="preserve"> </w:t>
      </w:r>
      <w:r>
        <w:rPr>
          <w:rFonts w:hint="eastAsia"/>
        </w:rPr>
        <w:t>путей</w:t>
      </w:r>
      <w:r>
        <w:t xml:space="preserve"> </w:t>
      </w:r>
      <w:r>
        <w:rPr>
          <w:rFonts w:hint="eastAsia"/>
        </w:rPr>
        <w:t>построения</w:t>
      </w:r>
      <w:r>
        <w:t xml:space="preserve"> </w:t>
      </w:r>
      <w:r>
        <w:rPr>
          <w:rFonts w:hint="eastAsia"/>
        </w:rPr>
        <w:t>социализма</w:t>
      </w:r>
      <w:r>
        <w:t xml:space="preserve"> </w:t>
      </w:r>
      <w:r>
        <w:rPr>
          <w:rFonts w:hint="eastAsia"/>
        </w:rPr>
        <w:t>и</w:t>
      </w:r>
      <w:r>
        <w:t xml:space="preserve"> </w:t>
      </w:r>
      <w:r>
        <w:rPr>
          <w:rFonts w:hint="eastAsia"/>
        </w:rPr>
        <w:t>партийного</w:t>
      </w:r>
      <w:r>
        <w:t xml:space="preserve"> </w:t>
      </w:r>
      <w:r>
        <w:rPr>
          <w:rFonts w:hint="eastAsia"/>
        </w:rPr>
        <w:t>строительства</w:t>
      </w:r>
    </w:p>
    <w:p w14:paraId="06DEFE77" w14:textId="77777777" w:rsidR="000A6354" w:rsidRDefault="000A6354" w:rsidP="000A6354"/>
    <w:p w14:paraId="33D4D1DB" w14:textId="77777777" w:rsidR="000A6354" w:rsidRDefault="000A6354" w:rsidP="000A6354">
      <w:r>
        <w:t xml:space="preserve">2.2 </w:t>
      </w:r>
      <w:r>
        <w:rPr>
          <w:rFonts w:hint="eastAsia"/>
        </w:rPr>
        <w:t>Становление</w:t>
      </w:r>
      <w:r>
        <w:t xml:space="preserve"> </w:t>
      </w:r>
      <w:r>
        <w:rPr>
          <w:rFonts w:hint="eastAsia"/>
        </w:rPr>
        <w:t>и</w:t>
      </w:r>
      <w:r>
        <w:t xml:space="preserve"> </w:t>
      </w:r>
      <w:r>
        <w:rPr>
          <w:rFonts w:hint="eastAsia"/>
        </w:rPr>
        <w:t>изменения</w:t>
      </w:r>
      <w:r>
        <w:t xml:space="preserve"> </w:t>
      </w:r>
      <w:r>
        <w:rPr>
          <w:rFonts w:hint="eastAsia"/>
        </w:rPr>
        <w:t>структуры</w:t>
      </w:r>
      <w:r>
        <w:t xml:space="preserve"> </w:t>
      </w:r>
      <w:r>
        <w:rPr>
          <w:rFonts w:hint="eastAsia"/>
        </w:rPr>
        <w:t>и</w:t>
      </w:r>
      <w:r>
        <w:t xml:space="preserve"> </w:t>
      </w:r>
      <w:r>
        <w:rPr>
          <w:rFonts w:hint="eastAsia"/>
        </w:rPr>
        <w:t>функций</w:t>
      </w:r>
      <w:r>
        <w:t xml:space="preserve"> </w:t>
      </w:r>
      <w:r>
        <w:rPr>
          <w:rFonts w:hint="eastAsia"/>
        </w:rPr>
        <w:t>партийных</w:t>
      </w:r>
      <w:r>
        <w:t xml:space="preserve"> </w:t>
      </w:r>
      <w:r>
        <w:rPr>
          <w:rFonts w:hint="eastAsia"/>
        </w:rPr>
        <w:t>органов</w:t>
      </w:r>
    </w:p>
    <w:p w14:paraId="068381FF" w14:textId="77777777" w:rsidR="000A6354" w:rsidRDefault="000A6354" w:rsidP="000A6354"/>
    <w:p w14:paraId="7E1ED964" w14:textId="77777777" w:rsidR="000A6354" w:rsidRDefault="000A6354" w:rsidP="000A6354">
      <w:r>
        <w:t xml:space="preserve">2.3 </w:t>
      </w:r>
      <w:r>
        <w:rPr>
          <w:rFonts w:hint="eastAsia"/>
        </w:rPr>
        <w:t>Аппарат</w:t>
      </w:r>
      <w:r>
        <w:t xml:space="preserve"> </w:t>
      </w:r>
      <w:r>
        <w:rPr>
          <w:rFonts w:hint="eastAsia"/>
        </w:rPr>
        <w:t>советской</w:t>
      </w:r>
      <w:r>
        <w:t xml:space="preserve"> </w:t>
      </w:r>
      <w:r>
        <w:rPr>
          <w:rFonts w:hint="eastAsia"/>
        </w:rPr>
        <w:t>власти</w:t>
      </w:r>
      <w:r>
        <w:t xml:space="preserve">: </w:t>
      </w:r>
      <w:r>
        <w:rPr>
          <w:rFonts w:hint="eastAsia"/>
        </w:rPr>
        <w:t>формирование</w:t>
      </w:r>
      <w:r>
        <w:t xml:space="preserve"> </w:t>
      </w:r>
      <w:r>
        <w:rPr>
          <w:rFonts w:hint="eastAsia"/>
        </w:rPr>
        <w:t>и</w:t>
      </w:r>
      <w:r>
        <w:t xml:space="preserve"> </w:t>
      </w:r>
      <w:r>
        <w:rPr>
          <w:rFonts w:hint="eastAsia"/>
        </w:rPr>
        <w:t>эволюция</w:t>
      </w:r>
    </w:p>
    <w:p w14:paraId="0086D5A8" w14:textId="77777777" w:rsidR="000A6354" w:rsidRDefault="000A6354" w:rsidP="000A6354"/>
    <w:p w14:paraId="4FBF391D" w14:textId="77777777" w:rsidR="000A6354" w:rsidRDefault="000A6354" w:rsidP="000A6354">
      <w:r>
        <w:rPr>
          <w:rFonts w:hint="eastAsia"/>
        </w:rPr>
        <w:t>Глава</w:t>
      </w:r>
      <w:r>
        <w:t xml:space="preserve"> 3. </w:t>
      </w:r>
      <w:r>
        <w:rPr>
          <w:rFonts w:hint="eastAsia"/>
        </w:rPr>
        <w:t>Формирование</w:t>
      </w:r>
      <w:r>
        <w:t xml:space="preserve"> </w:t>
      </w:r>
      <w:r>
        <w:rPr>
          <w:rFonts w:hint="eastAsia"/>
        </w:rPr>
        <w:t>партийно</w:t>
      </w:r>
      <w:r>
        <w:t>-</w:t>
      </w:r>
      <w:r>
        <w:rPr>
          <w:rFonts w:hint="eastAsia"/>
        </w:rPr>
        <w:t>советских</w:t>
      </w:r>
      <w:r>
        <w:t xml:space="preserve"> </w:t>
      </w:r>
      <w:r>
        <w:rPr>
          <w:rFonts w:hint="eastAsia"/>
        </w:rPr>
        <w:t>органов</w:t>
      </w:r>
      <w:r>
        <w:t xml:space="preserve"> </w:t>
      </w:r>
      <w:r>
        <w:rPr>
          <w:rFonts w:hint="eastAsia"/>
        </w:rPr>
        <w:t>управления</w:t>
      </w:r>
      <w:r>
        <w:t xml:space="preserve"> </w:t>
      </w:r>
      <w:r>
        <w:rPr>
          <w:rFonts w:hint="eastAsia"/>
        </w:rPr>
        <w:t>в</w:t>
      </w:r>
      <w:r>
        <w:t xml:space="preserve"> 1920-</w:t>
      </w:r>
      <w:r>
        <w:rPr>
          <w:rFonts w:hint="eastAsia"/>
        </w:rPr>
        <w:t>е</w:t>
      </w:r>
      <w:r>
        <w:t xml:space="preserve"> - 1930-</w:t>
      </w:r>
      <w:r>
        <w:rPr>
          <w:rFonts w:hint="eastAsia"/>
        </w:rPr>
        <w:t>е</w:t>
      </w:r>
      <w:r>
        <w:t xml:space="preserve"> </w:t>
      </w:r>
      <w:r>
        <w:rPr>
          <w:rFonts w:hint="eastAsia"/>
        </w:rPr>
        <w:t>гг</w:t>
      </w:r>
    </w:p>
    <w:p w14:paraId="75FEF862" w14:textId="77777777" w:rsidR="000A6354" w:rsidRDefault="000A6354" w:rsidP="000A6354"/>
    <w:p w14:paraId="518BADA7" w14:textId="77777777" w:rsidR="000A6354" w:rsidRDefault="000A6354" w:rsidP="000A6354">
      <w:r>
        <w:lastRenderedPageBreak/>
        <w:t xml:space="preserve">3.1 </w:t>
      </w:r>
      <w:r>
        <w:rPr>
          <w:rFonts w:hint="eastAsia"/>
        </w:rPr>
        <w:t>Партийное</w:t>
      </w:r>
      <w:r>
        <w:t xml:space="preserve"> </w:t>
      </w:r>
      <w:r>
        <w:rPr>
          <w:rFonts w:hint="eastAsia"/>
        </w:rPr>
        <w:t>образование</w:t>
      </w:r>
      <w:r>
        <w:t xml:space="preserve"> </w:t>
      </w:r>
      <w:r>
        <w:rPr>
          <w:rFonts w:hint="eastAsia"/>
        </w:rPr>
        <w:t>как</w:t>
      </w:r>
      <w:r>
        <w:t xml:space="preserve"> </w:t>
      </w:r>
      <w:r>
        <w:rPr>
          <w:rFonts w:hint="eastAsia"/>
        </w:rPr>
        <w:t>инструмент</w:t>
      </w:r>
      <w:r>
        <w:t xml:space="preserve"> </w:t>
      </w:r>
      <w:r>
        <w:rPr>
          <w:rFonts w:hint="eastAsia"/>
        </w:rPr>
        <w:t>подготовки</w:t>
      </w:r>
    </w:p>
    <w:p w14:paraId="7691C8CA" w14:textId="77777777" w:rsidR="000A6354" w:rsidRDefault="000A6354" w:rsidP="000A6354"/>
    <w:p w14:paraId="51D0E784" w14:textId="77777777" w:rsidR="000A6354" w:rsidRDefault="000A6354" w:rsidP="000A6354">
      <w:r>
        <w:rPr>
          <w:rFonts w:hint="eastAsia"/>
        </w:rPr>
        <w:t>управленца</w:t>
      </w:r>
    </w:p>
    <w:p w14:paraId="564E8FCA" w14:textId="77777777" w:rsidR="000A6354" w:rsidRDefault="000A6354" w:rsidP="000A6354"/>
    <w:p w14:paraId="1EEF143F" w14:textId="77777777" w:rsidR="000A6354" w:rsidRDefault="000A6354" w:rsidP="000A6354">
      <w:r>
        <w:t xml:space="preserve">3.2 </w:t>
      </w:r>
      <w:r>
        <w:rPr>
          <w:rFonts w:hint="eastAsia"/>
        </w:rPr>
        <w:t>Роль</w:t>
      </w:r>
      <w:r>
        <w:t xml:space="preserve"> </w:t>
      </w:r>
      <w:r>
        <w:rPr>
          <w:rFonts w:hint="eastAsia"/>
        </w:rPr>
        <w:t>системы</w:t>
      </w:r>
      <w:r>
        <w:t xml:space="preserve"> </w:t>
      </w:r>
      <w:r>
        <w:rPr>
          <w:rFonts w:hint="eastAsia"/>
        </w:rPr>
        <w:t>учета</w:t>
      </w:r>
      <w:r>
        <w:t xml:space="preserve"> </w:t>
      </w:r>
      <w:r>
        <w:rPr>
          <w:rFonts w:hint="eastAsia"/>
        </w:rPr>
        <w:t>кадров</w:t>
      </w:r>
      <w:r>
        <w:t xml:space="preserve"> </w:t>
      </w:r>
      <w:r>
        <w:rPr>
          <w:rFonts w:hint="eastAsia"/>
        </w:rPr>
        <w:t>в</w:t>
      </w:r>
      <w:r>
        <w:t xml:space="preserve"> </w:t>
      </w:r>
      <w:r>
        <w:rPr>
          <w:rFonts w:hint="eastAsia"/>
        </w:rPr>
        <w:t>процессе</w:t>
      </w:r>
      <w:r>
        <w:t xml:space="preserve"> </w:t>
      </w:r>
      <w:r>
        <w:rPr>
          <w:rFonts w:hint="eastAsia"/>
        </w:rPr>
        <w:t>создания</w:t>
      </w:r>
      <w:r>
        <w:t xml:space="preserve"> </w:t>
      </w:r>
      <w:r>
        <w:rPr>
          <w:rFonts w:hint="eastAsia"/>
        </w:rPr>
        <w:t>номенклатуры</w:t>
      </w:r>
      <w:r>
        <w:t xml:space="preserve"> </w:t>
      </w:r>
      <w:r>
        <w:rPr>
          <w:rFonts w:hint="eastAsia"/>
        </w:rPr>
        <w:t>ответственных</w:t>
      </w:r>
      <w:r>
        <w:t xml:space="preserve"> </w:t>
      </w:r>
      <w:r>
        <w:rPr>
          <w:rFonts w:hint="eastAsia"/>
        </w:rPr>
        <w:t>работников</w:t>
      </w:r>
    </w:p>
    <w:p w14:paraId="54E882E3" w14:textId="77777777" w:rsidR="000A6354" w:rsidRDefault="000A6354" w:rsidP="000A6354"/>
    <w:p w14:paraId="76F21BAC" w14:textId="77777777" w:rsidR="000A6354" w:rsidRDefault="000A6354" w:rsidP="000A6354">
      <w:r>
        <w:t xml:space="preserve">3.3 </w:t>
      </w:r>
      <w:r>
        <w:rPr>
          <w:rFonts w:hint="eastAsia"/>
        </w:rPr>
        <w:t>Процедура</w:t>
      </w:r>
      <w:r>
        <w:t xml:space="preserve"> </w:t>
      </w:r>
      <w:r>
        <w:rPr>
          <w:rFonts w:hint="eastAsia"/>
        </w:rPr>
        <w:t>распределения</w:t>
      </w:r>
      <w:r>
        <w:t xml:space="preserve"> </w:t>
      </w:r>
      <w:r>
        <w:rPr>
          <w:rFonts w:hint="eastAsia"/>
        </w:rPr>
        <w:t>партийных</w:t>
      </w:r>
      <w:r>
        <w:t xml:space="preserve"> </w:t>
      </w:r>
      <w:r>
        <w:rPr>
          <w:rFonts w:hint="eastAsia"/>
        </w:rPr>
        <w:t>и</w:t>
      </w:r>
      <w:r>
        <w:t xml:space="preserve"> </w:t>
      </w:r>
      <w:r>
        <w:rPr>
          <w:rFonts w:hint="eastAsia"/>
        </w:rPr>
        <w:t>советских</w:t>
      </w:r>
      <w:r>
        <w:t xml:space="preserve"> </w:t>
      </w:r>
      <w:r>
        <w:rPr>
          <w:rFonts w:hint="eastAsia"/>
        </w:rPr>
        <w:t>кадров</w:t>
      </w:r>
      <w:r>
        <w:t xml:space="preserve"> </w:t>
      </w:r>
      <w:r>
        <w:rPr>
          <w:rFonts w:hint="eastAsia"/>
        </w:rPr>
        <w:t>аппарата</w:t>
      </w:r>
      <w:r>
        <w:t xml:space="preserve"> </w:t>
      </w:r>
      <w:r>
        <w:rPr>
          <w:rFonts w:hint="eastAsia"/>
        </w:rPr>
        <w:t>управления</w:t>
      </w:r>
      <w:r>
        <w:t xml:space="preserve"> </w:t>
      </w:r>
      <w:r>
        <w:rPr>
          <w:rFonts w:hint="eastAsia"/>
        </w:rPr>
        <w:t>и</w:t>
      </w:r>
      <w:r>
        <w:t xml:space="preserve"> </w:t>
      </w:r>
      <w:r>
        <w:rPr>
          <w:rFonts w:hint="eastAsia"/>
        </w:rPr>
        <w:t>ее</w:t>
      </w:r>
      <w:r>
        <w:t xml:space="preserve"> </w:t>
      </w:r>
      <w:r>
        <w:rPr>
          <w:rFonts w:hint="eastAsia"/>
        </w:rPr>
        <w:t>особенности</w:t>
      </w:r>
    </w:p>
    <w:p w14:paraId="411C9430" w14:textId="77777777" w:rsidR="000A6354" w:rsidRDefault="000A6354" w:rsidP="000A6354"/>
    <w:p w14:paraId="006DD546" w14:textId="77777777" w:rsidR="000A6354" w:rsidRDefault="000A6354" w:rsidP="000A6354">
      <w:r>
        <w:t xml:space="preserve">3.4 </w:t>
      </w:r>
      <w:r>
        <w:rPr>
          <w:rFonts w:hint="eastAsia"/>
        </w:rPr>
        <w:t>Политика</w:t>
      </w:r>
      <w:r>
        <w:t xml:space="preserve"> </w:t>
      </w:r>
      <w:r>
        <w:rPr>
          <w:rFonts w:hint="eastAsia"/>
        </w:rPr>
        <w:t>коренизации</w:t>
      </w:r>
      <w:r>
        <w:t xml:space="preserve"> </w:t>
      </w:r>
      <w:r>
        <w:rPr>
          <w:rFonts w:hint="eastAsia"/>
        </w:rPr>
        <w:t>партийных</w:t>
      </w:r>
      <w:r>
        <w:t xml:space="preserve"> </w:t>
      </w:r>
      <w:r>
        <w:rPr>
          <w:rFonts w:hint="eastAsia"/>
        </w:rPr>
        <w:t>и</w:t>
      </w:r>
      <w:r>
        <w:t xml:space="preserve"> </w:t>
      </w:r>
      <w:r>
        <w:rPr>
          <w:rFonts w:hint="eastAsia"/>
        </w:rPr>
        <w:t>советских</w:t>
      </w:r>
      <w:r>
        <w:t xml:space="preserve"> </w:t>
      </w:r>
      <w:r>
        <w:rPr>
          <w:rFonts w:hint="eastAsia"/>
        </w:rPr>
        <w:t>управленческих</w:t>
      </w:r>
      <w:r>
        <w:t xml:space="preserve"> </w:t>
      </w:r>
      <w:r>
        <w:rPr>
          <w:rFonts w:hint="eastAsia"/>
        </w:rPr>
        <w:t>кадров</w:t>
      </w:r>
      <w:r>
        <w:t xml:space="preserve">, </w:t>
      </w:r>
      <w:r>
        <w:rPr>
          <w:rFonts w:hint="eastAsia"/>
        </w:rPr>
        <w:t>ее</w:t>
      </w:r>
      <w:r>
        <w:t xml:space="preserve"> </w:t>
      </w:r>
      <w:r>
        <w:rPr>
          <w:rFonts w:hint="eastAsia"/>
        </w:rPr>
        <w:t>реализация</w:t>
      </w:r>
      <w:r>
        <w:t xml:space="preserve"> </w:t>
      </w:r>
      <w:r>
        <w:rPr>
          <w:rFonts w:hint="eastAsia"/>
        </w:rPr>
        <w:t>в</w:t>
      </w:r>
      <w:r>
        <w:t xml:space="preserve"> </w:t>
      </w:r>
      <w:r>
        <w:rPr>
          <w:rFonts w:hint="eastAsia"/>
        </w:rPr>
        <w:t>национальных</w:t>
      </w:r>
      <w:r>
        <w:t xml:space="preserve"> </w:t>
      </w:r>
      <w:r>
        <w:rPr>
          <w:rFonts w:hint="eastAsia"/>
        </w:rPr>
        <w:t>районах</w:t>
      </w:r>
      <w:r>
        <w:t xml:space="preserve"> </w:t>
      </w:r>
      <w:r>
        <w:rPr>
          <w:rFonts w:hint="eastAsia"/>
        </w:rPr>
        <w:t>Северного</w:t>
      </w:r>
      <w:r>
        <w:t xml:space="preserve"> </w:t>
      </w:r>
      <w:r>
        <w:rPr>
          <w:rFonts w:hint="eastAsia"/>
        </w:rPr>
        <w:t>Кавказа</w:t>
      </w:r>
    </w:p>
    <w:p w14:paraId="109B9E1F" w14:textId="77777777" w:rsidR="000A6354" w:rsidRDefault="000A6354" w:rsidP="000A6354"/>
    <w:p w14:paraId="3D0DCDE0" w14:textId="77777777" w:rsidR="000A6354" w:rsidRDefault="000A6354" w:rsidP="000A6354">
      <w:r>
        <w:rPr>
          <w:rFonts w:hint="eastAsia"/>
        </w:rPr>
        <w:t>Глава</w:t>
      </w:r>
      <w:r>
        <w:t xml:space="preserve"> 4. </w:t>
      </w:r>
      <w:r>
        <w:rPr>
          <w:rFonts w:hint="eastAsia"/>
        </w:rPr>
        <w:t>Моральные</w:t>
      </w:r>
      <w:r>
        <w:t xml:space="preserve"> </w:t>
      </w:r>
      <w:r>
        <w:rPr>
          <w:rFonts w:hint="eastAsia"/>
        </w:rPr>
        <w:t>принципы</w:t>
      </w:r>
      <w:r>
        <w:t xml:space="preserve"> </w:t>
      </w:r>
      <w:r>
        <w:rPr>
          <w:rFonts w:hint="eastAsia"/>
        </w:rPr>
        <w:t>партийно</w:t>
      </w:r>
      <w:r>
        <w:t>-</w:t>
      </w:r>
      <w:r>
        <w:rPr>
          <w:rFonts w:hint="eastAsia"/>
        </w:rPr>
        <w:t>советского</w:t>
      </w:r>
      <w:r>
        <w:t xml:space="preserve"> </w:t>
      </w:r>
      <w:r>
        <w:rPr>
          <w:rFonts w:hint="eastAsia"/>
        </w:rPr>
        <w:t>руководства</w:t>
      </w:r>
      <w:r>
        <w:t xml:space="preserve"> </w:t>
      </w:r>
      <w:r>
        <w:rPr>
          <w:rFonts w:hint="eastAsia"/>
        </w:rPr>
        <w:t>и</w:t>
      </w:r>
      <w:r>
        <w:t xml:space="preserve"> </w:t>
      </w:r>
      <w:r>
        <w:rPr>
          <w:rFonts w:hint="eastAsia"/>
        </w:rPr>
        <w:t>практика</w:t>
      </w:r>
      <w:r>
        <w:t xml:space="preserve"> </w:t>
      </w:r>
      <w:r>
        <w:rPr>
          <w:rFonts w:hint="eastAsia"/>
        </w:rPr>
        <w:t>морально</w:t>
      </w:r>
      <w:r>
        <w:t>-</w:t>
      </w:r>
      <w:r>
        <w:rPr>
          <w:rFonts w:hint="eastAsia"/>
        </w:rPr>
        <w:t>нравственного</w:t>
      </w:r>
      <w:r>
        <w:t xml:space="preserve"> </w:t>
      </w:r>
      <w:r>
        <w:rPr>
          <w:rFonts w:hint="eastAsia"/>
        </w:rPr>
        <w:t>поведения</w:t>
      </w:r>
      <w:r>
        <w:t xml:space="preserve"> </w:t>
      </w:r>
      <w:r>
        <w:rPr>
          <w:rFonts w:hint="eastAsia"/>
        </w:rPr>
        <w:t>номенклатурного</w:t>
      </w:r>
      <w:r>
        <w:t xml:space="preserve"> </w:t>
      </w:r>
      <w:r>
        <w:rPr>
          <w:rFonts w:hint="eastAsia"/>
        </w:rPr>
        <w:t>руководителя</w:t>
      </w:r>
      <w:r>
        <w:t xml:space="preserve"> </w:t>
      </w:r>
      <w:r>
        <w:rPr>
          <w:rFonts w:hint="eastAsia"/>
        </w:rPr>
        <w:t>в</w:t>
      </w:r>
      <w:r>
        <w:t xml:space="preserve"> </w:t>
      </w:r>
      <w:r>
        <w:rPr>
          <w:rFonts w:hint="eastAsia"/>
        </w:rPr>
        <w:t>исследуемый</w:t>
      </w:r>
      <w:r>
        <w:t xml:space="preserve"> </w:t>
      </w:r>
      <w:r>
        <w:rPr>
          <w:rFonts w:hint="eastAsia"/>
        </w:rPr>
        <w:t>период</w:t>
      </w:r>
    </w:p>
    <w:p w14:paraId="559FDBB5" w14:textId="77777777" w:rsidR="000A6354" w:rsidRDefault="000A6354" w:rsidP="000A6354"/>
    <w:p w14:paraId="70BCA24A" w14:textId="77777777" w:rsidR="000A6354" w:rsidRDefault="000A6354" w:rsidP="000A6354">
      <w:r>
        <w:t xml:space="preserve">4.1 </w:t>
      </w:r>
      <w:r>
        <w:rPr>
          <w:rFonts w:hint="eastAsia"/>
        </w:rPr>
        <w:t>Формирование</w:t>
      </w:r>
      <w:r>
        <w:t xml:space="preserve"> </w:t>
      </w:r>
      <w:r>
        <w:rPr>
          <w:rFonts w:hint="eastAsia"/>
        </w:rPr>
        <w:t>образа</w:t>
      </w:r>
      <w:r>
        <w:t xml:space="preserve"> </w:t>
      </w:r>
      <w:r>
        <w:rPr>
          <w:rFonts w:hint="eastAsia"/>
        </w:rPr>
        <w:t>партийного</w:t>
      </w:r>
      <w:r>
        <w:t xml:space="preserve"> </w:t>
      </w:r>
      <w:r>
        <w:rPr>
          <w:rFonts w:hint="eastAsia"/>
        </w:rPr>
        <w:t>руководителя</w:t>
      </w:r>
      <w:r>
        <w:t xml:space="preserve"> </w:t>
      </w:r>
      <w:r>
        <w:rPr>
          <w:rFonts w:hint="eastAsia"/>
        </w:rPr>
        <w:t>и</w:t>
      </w:r>
      <w:r>
        <w:t xml:space="preserve"> </w:t>
      </w:r>
      <w:r>
        <w:rPr>
          <w:rFonts w:hint="eastAsia"/>
        </w:rPr>
        <w:t>его</w:t>
      </w:r>
      <w:r>
        <w:t xml:space="preserve"> </w:t>
      </w:r>
      <w:r>
        <w:rPr>
          <w:rFonts w:hint="eastAsia"/>
        </w:rPr>
        <w:t>морально</w:t>
      </w:r>
      <w:r>
        <w:t>-</w:t>
      </w:r>
      <w:r>
        <w:rPr>
          <w:rFonts w:hint="eastAsia"/>
        </w:rPr>
        <w:t>нравственного</w:t>
      </w:r>
      <w:r>
        <w:t xml:space="preserve"> </w:t>
      </w:r>
      <w:r>
        <w:rPr>
          <w:rFonts w:hint="eastAsia"/>
        </w:rPr>
        <w:t>облика</w:t>
      </w:r>
      <w:r>
        <w:t xml:space="preserve">: </w:t>
      </w:r>
      <w:r>
        <w:rPr>
          <w:rFonts w:hint="eastAsia"/>
        </w:rPr>
        <w:t>идеал</w:t>
      </w:r>
      <w:r>
        <w:t xml:space="preserve"> </w:t>
      </w:r>
      <w:r>
        <w:rPr>
          <w:rFonts w:hint="eastAsia"/>
        </w:rPr>
        <w:t>и</w:t>
      </w:r>
      <w:r>
        <w:t xml:space="preserve"> </w:t>
      </w:r>
      <w:r>
        <w:rPr>
          <w:rFonts w:hint="eastAsia"/>
        </w:rPr>
        <w:t>реальность</w:t>
      </w:r>
    </w:p>
    <w:p w14:paraId="0FAAF489" w14:textId="77777777" w:rsidR="000A6354" w:rsidRDefault="000A6354" w:rsidP="000A6354"/>
    <w:p w14:paraId="2C73E4CB" w14:textId="77777777" w:rsidR="000A6354" w:rsidRDefault="000A6354" w:rsidP="000A6354">
      <w:r>
        <w:t xml:space="preserve">4.2 </w:t>
      </w:r>
      <w:r>
        <w:rPr>
          <w:rFonts w:hint="eastAsia"/>
        </w:rPr>
        <w:t>Партийно</w:t>
      </w:r>
      <w:r>
        <w:t>-</w:t>
      </w:r>
      <w:r>
        <w:rPr>
          <w:rFonts w:hint="eastAsia"/>
        </w:rPr>
        <w:t>советский</w:t>
      </w:r>
      <w:r>
        <w:t xml:space="preserve"> </w:t>
      </w:r>
      <w:r>
        <w:rPr>
          <w:rFonts w:hint="eastAsia"/>
        </w:rPr>
        <w:t>контроль</w:t>
      </w:r>
      <w:r>
        <w:t xml:space="preserve"> </w:t>
      </w:r>
      <w:r>
        <w:rPr>
          <w:rFonts w:hint="eastAsia"/>
        </w:rPr>
        <w:t>как</w:t>
      </w:r>
      <w:r>
        <w:t xml:space="preserve"> </w:t>
      </w:r>
      <w:r>
        <w:rPr>
          <w:rFonts w:hint="eastAsia"/>
        </w:rPr>
        <w:t>средство</w:t>
      </w:r>
      <w:r>
        <w:t xml:space="preserve"> </w:t>
      </w:r>
      <w:r>
        <w:rPr>
          <w:rFonts w:hint="eastAsia"/>
        </w:rPr>
        <w:t>укрепления</w:t>
      </w:r>
      <w:r>
        <w:t xml:space="preserve"> </w:t>
      </w:r>
      <w:r>
        <w:rPr>
          <w:rFonts w:hint="eastAsia"/>
        </w:rPr>
        <w:t>идеала</w:t>
      </w:r>
      <w:r>
        <w:t xml:space="preserve"> </w:t>
      </w:r>
      <w:r>
        <w:rPr>
          <w:rFonts w:hint="eastAsia"/>
        </w:rPr>
        <w:t>коммуниста</w:t>
      </w:r>
    </w:p>
    <w:p w14:paraId="751CFBFC" w14:textId="77777777" w:rsidR="000A6354" w:rsidRDefault="000A6354" w:rsidP="000A6354"/>
    <w:p w14:paraId="73FBF43F" w14:textId="77777777" w:rsidR="000A6354" w:rsidRDefault="000A6354" w:rsidP="000A6354">
      <w:r>
        <w:t xml:space="preserve">4.3 </w:t>
      </w:r>
      <w:r>
        <w:rPr>
          <w:rFonts w:hint="eastAsia"/>
        </w:rPr>
        <w:t>Трансформация</w:t>
      </w:r>
      <w:r>
        <w:t xml:space="preserve"> </w:t>
      </w:r>
      <w:r>
        <w:rPr>
          <w:rFonts w:hint="eastAsia"/>
        </w:rPr>
        <w:t>социокультурного</w:t>
      </w:r>
      <w:r>
        <w:t xml:space="preserve"> </w:t>
      </w:r>
      <w:r>
        <w:rPr>
          <w:rFonts w:hint="eastAsia"/>
        </w:rPr>
        <w:t>портрета</w:t>
      </w:r>
      <w:r>
        <w:t xml:space="preserve"> </w:t>
      </w:r>
      <w:r>
        <w:rPr>
          <w:rFonts w:hint="eastAsia"/>
        </w:rPr>
        <w:t>советского</w:t>
      </w:r>
      <w:r>
        <w:t xml:space="preserve"> </w:t>
      </w:r>
      <w:r>
        <w:rPr>
          <w:rFonts w:hint="eastAsia"/>
        </w:rPr>
        <w:t>и</w:t>
      </w:r>
      <w:r>
        <w:t xml:space="preserve"> </w:t>
      </w:r>
      <w:r>
        <w:rPr>
          <w:rFonts w:hint="eastAsia"/>
        </w:rPr>
        <w:t>партийного</w:t>
      </w:r>
    </w:p>
    <w:p w14:paraId="23D5FEEA" w14:textId="77777777" w:rsidR="000A6354" w:rsidRDefault="000A6354" w:rsidP="000A6354"/>
    <w:p w14:paraId="63A10B61" w14:textId="77777777" w:rsidR="000A6354" w:rsidRDefault="000A6354" w:rsidP="000A6354">
      <w:r>
        <w:rPr>
          <w:rFonts w:hint="eastAsia"/>
        </w:rPr>
        <w:t>деятеля</w:t>
      </w:r>
      <w:r>
        <w:t xml:space="preserve"> </w:t>
      </w:r>
      <w:r>
        <w:rPr>
          <w:rFonts w:hint="eastAsia"/>
        </w:rPr>
        <w:t>от</w:t>
      </w:r>
      <w:r>
        <w:t xml:space="preserve"> 1920-</w:t>
      </w:r>
      <w:r>
        <w:rPr>
          <w:rFonts w:hint="eastAsia"/>
        </w:rPr>
        <w:t>х</w:t>
      </w:r>
      <w:r>
        <w:t xml:space="preserve"> </w:t>
      </w:r>
      <w:r>
        <w:rPr>
          <w:rFonts w:hint="eastAsia"/>
        </w:rPr>
        <w:t>к</w:t>
      </w:r>
      <w:r>
        <w:t xml:space="preserve"> 1930-</w:t>
      </w:r>
      <w:r>
        <w:rPr>
          <w:rFonts w:hint="eastAsia"/>
        </w:rPr>
        <w:t>м</w:t>
      </w:r>
      <w:r>
        <w:t xml:space="preserve"> </w:t>
      </w:r>
      <w:r>
        <w:rPr>
          <w:rFonts w:hint="eastAsia"/>
        </w:rPr>
        <w:t>гг</w:t>
      </w:r>
    </w:p>
    <w:p w14:paraId="343E872B" w14:textId="77777777" w:rsidR="000A6354" w:rsidRDefault="000A6354" w:rsidP="000A6354"/>
    <w:p w14:paraId="5DD44AEB" w14:textId="77777777" w:rsidR="000A6354" w:rsidRDefault="000A6354" w:rsidP="000A6354">
      <w:r>
        <w:rPr>
          <w:rFonts w:hint="eastAsia"/>
        </w:rPr>
        <w:t>Глава</w:t>
      </w:r>
      <w:r>
        <w:t xml:space="preserve"> 5. </w:t>
      </w:r>
      <w:r>
        <w:rPr>
          <w:rFonts w:hint="eastAsia"/>
        </w:rPr>
        <w:t>Повседневность</w:t>
      </w:r>
      <w:r>
        <w:t xml:space="preserve"> </w:t>
      </w:r>
      <w:r>
        <w:rPr>
          <w:rFonts w:hint="eastAsia"/>
        </w:rPr>
        <w:t>партийно</w:t>
      </w:r>
      <w:r>
        <w:t>-</w:t>
      </w:r>
      <w:r>
        <w:rPr>
          <w:rFonts w:hint="eastAsia"/>
        </w:rPr>
        <w:t>советской</w:t>
      </w:r>
      <w:r>
        <w:t xml:space="preserve"> </w:t>
      </w:r>
      <w:r>
        <w:rPr>
          <w:rFonts w:hint="eastAsia"/>
        </w:rPr>
        <w:t>номенклатуры</w:t>
      </w:r>
      <w:r>
        <w:t xml:space="preserve"> </w:t>
      </w:r>
      <w:r>
        <w:rPr>
          <w:rFonts w:hint="eastAsia"/>
        </w:rPr>
        <w:t>в</w:t>
      </w:r>
      <w:r>
        <w:t xml:space="preserve"> 1920-</w:t>
      </w:r>
      <w:r>
        <w:rPr>
          <w:rFonts w:hint="eastAsia"/>
        </w:rPr>
        <w:t>е</w:t>
      </w:r>
      <w:r>
        <w:t>-1930-</w:t>
      </w:r>
      <w:r>
        <w:rPr>
          <w:rFonts w:hint="eastAsia"/>
        </w:rPr>
        <w:t>е</w:t>
      </w:r>
      <w:r>
        <w:t xml:space="preserve"> </w:t>
      </w:r>
      <w:r>
        <w:rPr>
          <w:rFonts w:hint="eastAsia"/>
        </w:rPr>
        <w:t>гг</w:t>
      </w:r>
    </w:p>
    <w:p w14:paraId="344B1275" w14:textId="77777777" w:rsidR="000A6354" w:rsidRDefault="000A6354" w:rsidP="000A6354"/>
    <w:p w14:paraId="3F0FDA5C" w14:textId="77777777" w:rsidR="000A6354" w:rsidRDefault="000A6354" w:rsidP="000A6354">
      <w:r>
        <w:t xml:space="preserve">5.1. </w:t>
      </w:r>
      <w:r>
        <w:rPr>
          <w:rFonts w:hint="eastAsia"/>
        </w:rPr>
        <w:t>Оформление</w:t>
      </w:r>
      <w:r>
        <w:t xml:space="preserve"> </w:t>
      </w:r>
      <w:r>
        <w:rPr>
          <w:rFonts w:hint="eastAsia"/>
        </w:rPr>
        <w:t>системы</w:t>
      </w:r>
      <w:r>
        <w:t xml:space="preserve"> </w:t>
      </w:r>
      <w:r>
        <w:rPr>
          <w:rFonts w:hint="eastAsia"/>
        </w:rPr>
        <w:t>льгот</w:t>
      </w:r>
      <w:r>
        <w:t xml:space="preserve"> </w:t>
      </w:r>
      <w:r>
        <w:rPr>
          <w:rFonts w:hint="eastAsia"/>
        </w:rPr>
        <w:t>и</w:t>
      </w:r>
      <w:r>
        <w:t xml:space="preserve"> </w:t>
      </w:r>
      <w:r>
        <w:rPr>
          <w:rFonts w:hint="eastAsia"/>
        </w:rPr>
        <w:t>привилегий</w:t>
      </w:r>
      <w:r>
        <w:t xml:space="preserve"> </w:t>
      </w:r>
      <w:r>
        <w:rPr>
          <w:rFonts w:hint="eastAsia"/>
        </w:rPr>
        <w:t>номенкл</w:t>
      </w:r>
      <w:r>
        <w:rPr>
          <w:rFonts w:hint="eastAsia"/>
        </w:rPr>
        <w:lastRenderedPageBreak/>
        <w:t>атурных</w:t>
      </w:r>
      <w:r>
        <w:t xml:space="preserve"> </w:t>
      </w:r>
      <w:r>
        <w:rPr>
          <w:rFonts w:hint="eastAsia"/>
        </w:rPr>
        <w:t>работников</w:t>
      </w:r>
    </w:p>
    <w:p w14:paraId="5E38DCAD" w14:textId="77777777" w:rsidR="000A6354" w:rsidRDefault="000A6354" w:rsidP="000A6354"/>
    <w:p w14:paraId="4676D035" w14:textId="77777777" w:rsidR="000A6354" w:rsidRDefault="000A6354" w:rsidP="000A6354">
      <w:r>
        <w:t xml:space="preserve">5.2 </w:t>
      </w:r>
      <w:r>
        <w:rPr>
          <w:rFonts w:hint="eastAsia"/>
        </w:rPr>
        <w:t>Структура</w:t>
      </w:r>
      <w:r>
        <w:t xml:space="preserve"> </w:t>
      </w:r>
      <w:r>
        <w:rPr>
          <w:rFonts w:hint="eastAsia"/>
        </w:rPr>
        <w:t>и</w:t>
      </w:r>
      <w:r>
        <w:t xml:space="preserve"> </w:t>
      </w:r>
      <w:r>
        <w:rPr>
          <w:rFonts w:hint="eastAsia"/>
        </w:rPr>
        <w:t>направления</w:t>
      </w:r>
      <w:r>
        <w:t xml:space="preserve"> </w:t>
      </w:r>
      <w:r>
        <w:rPr>
          <w:rFonts w:hint="eastAsia"/>
        </w:rPr>
        <w:t>обеспечения</w:t>
      </w:r>
      <w:r>
        <w:t xml:space="preserve"> </w:t>
      </w:r>
      <w:r>
        <w:rPr>
          <w:rFonts w:hint="eastAsia"/>
        </w:rPr>
        <w:t>управленцев</w:t>
      </w:r>
      <w:r>
        <w:t xml:space="preserve"> </w:t>
      </w:r>
      <w:r>
        <w:rPr>
          <w:rFonts w:hint="eastAsia"/>
        </w:rPr>
        <w:t>и</w:t>
      </w:r>
      <w:r>
        <w:t xml:space="preserve"> </w:t>
      </w:r>
      <w:r>
        <w:rPr>
          <w:rFonts w:hint="eastAsia"/>
        </w:rPr>
        <w:t>их</w:t>
      </w:r>
      <w:r>
        <w:t xml:space="preserve"> </w:t>
      </w:r>
      <w:r>
        <w:rPr>
          <w:rFonts w:hint="eastAsia"/>
        </w:rPr>
        <w:t>семей</w:t>
      </w:r>
    </w:p>
    <w:p w14:paraId="571E68A7" w14:textId="77777777" w:rsidR="000A6354" w:rsidRDefault="000A6354" w:rsidP="000A6354"/>
    <w:p w14:paraId="44A1C1FC" w14:textId="77777777" w:rsidR="000A6354" w:rsidRDefault="000A6354" w:rsidP="000A6354">
      <w:r>
        <w:t xml:space="preserve">5.3 </w:t>
      </w:r>
      <w:r>
        <w:rPr>
          <w:rFonts w:hint="eastAsia"/>
        </w:rPr>
        <w:t>Особенности</w:t>
      </w:r>
      <w:r>
        <w:t xml:space="preserve"> </w:t>
      </w:r>
      <w:r>
        <w:rPr>
          <w:rFonts w:hint="eastAsia"/>
        </w:rPr>
        <w:t>быта</w:t>
      </w:r>
      <w:r>
        <w:t xml:space="preserve"> </w:t>
      </w:r>
      <w:r>
        <w:rPr>
          <w:rFonts w:hint="eastAsia"/>
        </w:rPr>
        <w:t>руководителей</w:t>
      </w:r>
      <w:r>
        <w:t xml:space="preserve"> </w:t>
      </w:r>
      <w:r>
        <w:rPr>
          <w:rFonts w:hint="eastAsia"/>
        </w:rPr>
        <w:t>и</w:t>
      </w:r>
      <w:r>
        <w:t xml:space="preserve"> </w:t>
      </w:r>
      <w:r>
        <w:rPr>
          <w:rFonts w:hint="eastAsia"/>
        </w:rPr>
        <w:t>их</w:t>
      </w:r>
      <w:r>
        <w:t xml:space="preserve"> </w:t>
      </w:r>
      <w:r>
        <w:rPr>
          <w:rFonts w:hint="eastAsia"/>
        </w:rPr>
        <w:t>родных</w:t>
      </w:r>
    </w:p>
    <w:p w14:paraId="0C9BA8EE" w14:textId="77777777" w:rsidR="000A6354" w:rsidRDefault="000A6354" w:rsidP="000A6354"/>
    <w:p w14:paraId="4AAC77C5" w14:textId="77777777" w:rsidR="000A6354" w:rsidRDefault="000A6354" w:rsidP="000A6354">
      <w:r>
        <w:rPr>
          <w:rFonts w:hint="eastAsia"/>
        </w:rPr>
        <w:t>Заключение</w:t>
      </w:r>
    </w:p>
    <w:p w14:paraId="557B9B14" w14:textId="77777777" w:rsidR="000A6354" w:rsidRDefault="000A6354" w:rsidP="000A6354"/>
    <w:p w14:paraId="01F9384B" w14:textId="77777777" w:rsidR="000A6354" w:rsidRDefault="000A6354" w:rsidP="000A6354">
      <w:r>
        <w:rPr>
          <w:rFonts w:hint="eastAsia"/>
        </w:rPr>
        <w:t>Список</w:t>
      </w:r>
      <w:r>
        <w:t xml:space="preserve"> </w:t>
      </w:r>
      <w:r>
        <w:rPr>
          <w:rFonts w:hint="eastAsia"/>
        </w:rPr>
        <w:t>сокращений</w:t>
      </w:r>
    </w:p>
    <w:p w14:paraId="50F1498C" w14:textId="77777777" w:rsidR="000A6354" w:rsidRDefault="000A6354" w:rsidP="000A6354"/>
    <w:p w14:paraId="539F5175" w14:textId="77777777" w:rsidR="000A6354" w:rsidRDefault="000A6354" w:rsidP="000A635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204DEEE" w14:textId="77777777" w:rsidR="000A6354" w:rsidRDefault="000A6354" w:rsidP="000A6354"/>
    <w:p w14:paraId="1F58DFB5" w14:textId="2FE919BE" w:rsidR="000A6354" w:rsidRPr="000A6354" w:rsidRDefault="000A6354" w:rsidP="000A6354">
      <w:r>
        <w:rPr>
          <w:rFonts w:hint="eastAsia"/>
        </w:rPr>
        <w:t>Приложения</w:t>
      </w:r>
    </w:p>
    <w:sectPr w:rsidR="000A6354" w:rsidRPr="000A6354" w:rsidSect="00205E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6C30" w14:textId="77777777" w:rsidR="00205EBB" w:rsidRDefault="00205EBB">
      <w:pPr>
        <w:spacing w:after="0" w:line="240" w:lineRule="auto"/>
      </w:pPr>
      <w:r>
        <w:separator/>
      </w:r>
    </w:p>
  </w:endnote>
  <w:endnote w:type="continuationSeparator" w:id="0">
    <w:p w14:paraId="449CB491" w14:textId="77777777" w:rsidR="00205EBB" w:rsidRDefault="0020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16AD" w14:textId="77777777" w:rsidR="00205EBB" w:rsidRDefault="00205EBB"/>
    <w:p w14:paraId="4868AF1B" w14:textId="77777777" w:rsidR="00205EBB" w:rsidRDefault="00205EBB"/>
    <w:p w14:paraId="73128ADA" w14:textId="77777777" w:rsidR="00205EBB" w:rsidRDefault="00205EBB"/>
    <w:p w14:paraId="2965CA8D" w14:textId="77777777" w:rsidR="00205EBB" w:rsidRDefault="00205EBB"/>
    <w:p w14:paraId="411858B7" w14:textId="77777777" w:rsidR="00205EBB" w:rsidRDefault="00205EBB"/>
    <w:p w14:paraId="5E1047FC" w14:textId="77777777" w:rsidR="00205EBB" w:rsidRDefault="00205EBB"/>
    <w:p w14:paraId="31A670C7" w14:textId="77777777" w:rsidR="00205EBB" w:rsidRDefault="00205E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1CC40" wp14:editId="42A561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4D152" w14:textId="77777777" w:rsidR="00205EBB" w:rsidRDefault="00205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1CC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D4D152" w14:textId="77777777" w:rsidR="00205EBB" w:rsidRDefault="00205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416127" w14:textId="77777777" w:rsidR="00205EBB" w:rsidRDefault="00205EBB"/>
    <w:p w14:paraId="3C38ED5C" w14:textId="77777777" w:rsidR="00205EBB" w:rsidRDefault="00205EBB"/>
    <w:p w14:paraId="6EF6B43E" w14:textId="77777777" w:rsidR="00205EBB" w:rsidRDefault="00205E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F480A" wp14:editId="429B7D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21C8" w14:textId="77777777" w:rsidR="00205EBB" w:rsidRDefault="00205EBB"/>
                          <w:p w14:paraId="31B49F78" w14:textId="77777777" w:rsidR="00205EBB" w:rsidRDefault="00205E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F48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7821C8" w14:textId="77777777" w:rsidR="00205EBB" w:rsidRDefault="00205EBB"/>
                    <w:p w14:paraId="31B49F78" w14:textId="77777777" w:rsidR="00205EBB" w:rsidRDefault="00205E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6D95DA" w14:textId="77777777" w:rsidR="00205EBB" w:rsidRDefault="00205EBB"/>
    <w:p w14:paraId="4C1A9241" w14:textId="77777777" w:rsidR="00205EBB" w:rsidRDefault="00205EBB">
      <w:pPr>
        <w:rPr>
          <w:sz w:val="2"/>
          <w:szCs w:val="2"/>
        </w:rPr>
      </w:pPr>
    </w:p>
    <w:p w14:paraId="32699B16" w14:textId="77777777" w:rsidR="00205EBB" w:rsidRDefault="00205EBB"/>
    <w:p w14:paraId="186F5BCF" w14:textId="77777777" w:rsidR="00205EBB" w:rsidRDefault="00205EBB">
      <w:pPr>
        <w:spacing w:after="0" w:line="240" w:lineRule="auto"/>
      </w:pPr>
    </w:p>
  </w:footnote>
  <w:footnote w:type="continuationSeparator" w:id="0">
    <w:p w14:paraId="35A9C9E4" w14:textId="77777777" w:rsidR="00205EBB" w:rsidRDefault="0020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EBB"/>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52261</TotalTime>
  <Pages>3</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800</cp:revision>
  <cp:lastPrinted>2009-02-06T05:36:00Z</cp:lastPrinted>
  <dcterms:created xsi:type="dcterms:W3CDTF">2024-01-07T13:43:00Z</dcterms:created>
  <dcterms:modified xsi:type="dcterms:W3CDTF">2024-03-30T22:02:00Z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