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4EBD" w14:textId="103C1562" w:rsidR="00AA64B9" w:rsidRDefault="004F0F53" w:rsidP="004F0F53">
      <w:r w:rsidRPr="004F0F53">
        <w:rPr>
          <w:rFonts w:hint="eastAsia"/>
        </w:rPr>
        <w:t>Семенова</w:t>
      </w:r>
      <w:r w:rsidRPr="004F0F53">
        <w:t xml:space="preserve"> </w:t>
      </w:r>
      <w:r w:rsidRPr="004F0F53">
        <w:rPr>
          <w:rFonts w:hint="eastAsia"/>
        </w:rPr>
        <w:t>Полина</w:t>
      </w:r>
      <w:r w:rsidRPr="004F0F53">
        <w:t xml:space="preserve"> </w:t>
      </w:r>
      <w:r w:rsidRPr="004F0F53">
        <w:rPr>
          <w:rFonts w:hint="eastAsia"/>
        </w:rPr>
        <w:t>Викторовна</w:t>
      </w:r>
      <w:r>
        <w:t xml:space="preserve"> </w:t>
      </w:r>
      <w:r w:rsidRPr="004F0F53">
        <w:rPr>
          <w:rFonts w:hint="eastAsia"/>
        </w:rPr>
        <w:t>Когнитивно</w:t>
      </w:r>
      <w:r w:rsidRPr="004F0F53">
        <w:t>-</w:t>
      </w:r>
      <w:r w:rsidRPr="004F0F53">
        <w:rPr>
          <w:rFonts w:hint="eastAsia"/>
        </w:rPr>
        <w:t>семантическая</w:t>
      </w:r>
      <w:r w:rsidRPr="004F0F53">
        <w:t xml:space="preserve"> </w:t>
      </w:r>
      <w:r w:rsidRPr="004F0F53">
        <w:rPr>
          <w:rFonts w:hint="eastAsia"/>
        </w:rPr>
        <w:t>модель</w:t>
      </w:r>
      <w:r w:rsidRPr="004F0F53">
        <w:t xml:space="preserve"> </w:t>
      </w:r>
      <w:r w:rsidRPr="004F0F53">
        <w:rPr>
          <w:rFonts w:hint="eastAsia"/>
        </w:rPr>
        <w:t>художественного</w:t>
      </w:r>
      <w:r w:rsidRPr="004F0F53">
        <w:t xml:space="preserve"> </w:t>
      </w:r>
      <w:r w:rsidRPr="004F0F53">
        <w:rPr>
          <w:rFonts w:hint="eastAsia"/>
        </w:rPr>
        <w:t>пространства</w:t>
      </w:r>
      <w:r w:rsidRPr="004F0F53">
        <w:t xml:space="preserve"> </w:t>
      </w:r>
      <w:r w:rsidRPr="004F0F53">
        <w:rPr>
          <w:rFonts w:hint="eastAsia"/>
        </w:rPr>
        <w:t>англоязычного</w:t>
      </w:r>
      <w:r w:rsidRPr="004F0F53">
        <w:t xml:space="preserve"> </w:t>
      </w:r>
      <w:r w:rsidRPr="004F0F53">
        <w:rPr>
          <w:rFonts w:hint="eastAsia"/>
        </w:rPr>
        <w:t>произведения</w:t>
      </w:r>
      <w:r w:rsidRPr="004F0F53">
        <w:t xml:space="preserve"> (</w:t>
      </w:r>
      <w:r w:rsidRPr="004F0F53">
        <w:rPr>
          <w:rFonts w:hint="eastAsia"/>
        </w:rPr>
        <w:t>на</w:t>
      </w:r>
      <w:r w:rsidRPr="004F0F53">
        <w:t xml:space="preserve"> </w:t>
      </w:r>
      <w:r w:rsidRPr="004F0F53">
        <w:rPr>
          <w:rFonts w:hint="eastAsia"/>
        </w:rPr>
        <w:t>материале</w:t>
      </w:r>
      <w:r w:rsidRPr="004F0F53">
        <w:t xml:space="preserve"> </w:t>
      </w:r>
      <w:r w:rsidRPr="004F0F53">
        <w:rPr>
          <w:rFonts w:hint="eastAsia"/>
        </w:rPr>
        <w:t>романа</w:t>
      </w:r>
      <w:r w:rsidRPr="004F0F53">
        <w:t xml:space="preserve"> </w:t>
      </w:r>
      <w:r w:rsidRPr="004F0F53">
        <w:rPr>
          <w:rFonts w:hint="eastAsia"/>
        </w:rPr>
        <w:t>Иэна</w:t>
      </w:r>
      <w:r w:rsidRPr="004F0F53">
        <w:t xml:space="preserve"> </w:t>
      </w:r>
      <w:r w:rsidRPr="004F0F53">
        <w:rPr>
          <w:rFonts w:hint="eastAsia"/>
        </w:rPr>
        <w:t>Макьюэна</w:t>
      </w:r>
      <w:r w:rsidRPr="004F0F53">
        <w:t xml:space="preserve"> "Atonement")</w:t>
      </w:r>
    </w:p>
    <w:p w14:paraId="7F0E45F9" w14:textId="77777777" w:rsidR="004F0F53" w:rsidRDefault="004F0F53" w:rsidP="004F0F53">
      <w:r>
        <w:rPr>
          <w:rFonts w:hint="eastAsia"/>
        </w:rPr>
        <w:t>ОГЛАВЛЕНИЕ</w:t>
      </w:r>
      <w:r>
        <w:t xml:space="preserve"> </w:t>
      </w:r>
      <w:r>
        <w:rPr>
          <w:rFonts w:hint="eastAsia"/>
        </w:rPr>
        <w:t>ДИССЕРТАЦИИ</w:t>
      </w:r>
    </w:p>
    <w:p w14:paraId="619F5E10" w14:textId="77777777" w:rsidR="004F0F53" w:rsidRDefault="004F0F53" w:rsidP="004F0F53">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Полина</w:t>
      </w:r>
      <w:r>
        <w:t xml:space="preserve"> </w:t>
      </w:r>
      <w:r>
        <w:rPr>
          <w:rFonts w:hint="eastAsia"/>
        </w:rPr>
        <w:t>Викторовна</w:t>
      </w:r>
    </w:p>
    <w:p w14:paraId="39E8685A" w14:textId="77777777" w:rsidR="004F0F53" w:rsidRDefault="004F0F53" w:rsidP="004F0F53">
      <w:r>
        <w:rPr>
          <w:rFonts w:hint="eastAsia"/>
        </w:rPr>
        <w:t>ВВЕДЕНИЕ</w:t>
      </w:r>
    </w:p>
    <w:p w14:paraId="23F804B0" w14:textId="77777777" w:rsidR="004F0F53" w:rsidRDefault="004F0F53" w:rsidP="004F0F53"/>
    <w:p w14:paraId="7CD88C0E" w14:textId="77777777" w:rsidR="004F0F53" w:rsidRDefault="004F0F53" w:rsidP="004F0F53">
      <w:r>
        <w:rPr>
          <w:rFonts w:hint="eastAsia"/>
        </w:rPr>
        <w:t>ГЛАВА</w:t>
      </w:r>
      <w:r>
        <w:t xml:space="preserve"> I. </w:t>
      </w:r>
      <w:r>
        <w:rPr>
          <w:rFonts w:hint="eastAsia"/>
        </w:rPr>
        <w:t>КАТЕГОРИЯ</w:t>
      </w:r>
      <w:r>
        <w:t xml:space="preserve"> </w:t>
      </w:r>
      <w:r>
        <w:rPr>
          <w:rFonts w:hint="eastAsia"/>
        </w:rPr>
        <w:t>ПРОСТРАНСТВА</w:t>
      </w:r>
      <w:r>
        <w:t xml:space="preserve"> </w:t>
      </w:r>
      <w:r>
        <w:rPr>
          <w:rFonts w:hint="eastAsia"/>
        </w:rPr>
        <w:t>И</w:t>
      </w:r>
      <w:r>
        <w:t xml:space="preserve"> </w:t>
      </w:r>
      <w:r>
        <w:rPr>
          <w:rFonts w:hint="eastAsia"/>
        </w:rPr>
        <w:t>КАТЕГОРИЯ</w:t>
      </w:r>
      <w:r>
        <w:t xml:space="preserve"> </w:t>
      </w:r>
      <w:r>
        <w:rPr>
          <w:rFonts w:hint="eastAsia"/>
        </w:rPr>
        <w:t>ПРОСТРАНСТВА</w:t>
      </w:r>
      <w:r>
        <w:t xml:space="preserve"> </w:t>
      </w:r>
      <w:r>
        <w:rPr>
          <w:rFonts w:hint="eastAsia"/>
        </w:rPr>
        <w:t>МНОЖЕСТВ</w:t>
      </w:r>
      <w:r>
        <w:t xml:space="preserve"> </w:t>
      </w:r>
      <w:r>
        <w:rPr>
          <w:rFonts w:hint="eastAsia"/>
        </w:rPr>
        <w:t>В</w:t>
      </w:r>
      <w:r>
        <w:t xml:space="preserve"> </w:t>
      </w:r>
      <w:r>
        <w:rPr>
          <w:rFonts w:hint="eastAsia"/>
        </w:rPr>
        <w:t>СОВРЕМЕННОМ</w:t>
      </w:r>
      <w:r>
        <w:t xml:space="preserve"> </w:t>
      </w:r>
      <w:r>
        <w:rPr>
          <w:rFonts w:hint="eastAsia"/>
        </w:rPr>
        <w:t>ЛИНГВИСТИЧЕСКОМ</w:t>
      </w:r>
      <w:r>
        <w:t xml:space="preserve"> </w:t>
      </w:r>
      <w:r>
        <w:rPr>
          <w:rFonts w:hint="eastAsia"/>
        </w:rPr>
        <w:t>НАУЧНОМ</w:t>
      </w:r>
      <w:r>
        <w:t xml:space="preserve"> </w:t>
      </w:r>
      <w:r>
        <w:rPr>
          <w:rFonts w:hint="eastAsia"/>
        </w:rPr>
        <w:t>ЗНАНИИ</w:t>
      </w:r>
    </w:p>
    <w:p w14:paraId="1A81F72A" w14:textId="77777777" w:rsidR="004F0F53" w:rsidRDefault="004F0F53" w:rsidP="004F0F53"/>
    <w:p w14:paraId="06F3C653" w14:textId="77777777" w:rsidR="004F0F53" w:rsidRDefault="004F0F53" w:rsidP="004F0F53">
      <w:r>
        <w:t xml:space="preserve">1.1 </w:t>
      </w:r>
      <w:r>
        <w:rPr>
          <w:rFonts w:hint="eastAsia"/>
        </w:rPr>
        <w:t>Категория</w:t>
      </w:r>
      <w:r>
        <w:t xml:space="preserve"> </w:t>
      </w:r>
      <w:r>
        <w:rPr>
          <w:rFonts w:hint="eastAsia"/>
        </w:rPr>
        <w:t>пространства</w:t>
      </w:r>
      <w:r>
        <w:t xml:space="preserve"> </w:t>
      </w:r>
      <w:r>
        <w:rPr>
          <w:rFonts w:hint="eastAsia"/>
        </w:rPr>
        <w:t>в</w:t>
      </w:r>
      <w:r>
        <w:t xml:space="preserve"> </w:t>
      </w:r>
      <w:r>
        <w:rPr>
          <w:rFonts w:hint="eastAsia"/>
        </w:rPr>
        <w:t>физическом</w:t>
      </w:r>
      <w:r>
        <w:t xml:space="preserve">, </w:t>
      </w:r>
      <w:r>
        <w:rPr>
          <w:rFonts w:hint="eastAsia"/>
        </w:rPr>
        <w:t>философском</w:t>
      </w:r>
      <w:r>
        <w:t xml:space="preserve"> </w:t>
      </w:r>
      <w:r>
        <w:rPr>
          <w:rFonts w:hint="eastAsia"/>
        </w:rPr>
        <w:t>и</w:t>
      </w:r>
      <w:r>
        <w:t xml:space="preserve"> </w:t>
      </w:r>
      <w:r>
        <w:rPr>
          <w:rFonts w:hint="eastAsia"/>
        </w:rPr>
        <w:t>литературоведческих</w:t>
      </w:r>
      <w:r>
        <w:t xml:space="preserve"> </w:t>
      </w:r>
      <w:r>
        <w:rPr>
          <w:rFonts w:hint="eastAsia"/>
        </w:rPr>
        <w:t>аспектах</w:t>
      </w:r>
    </w:p>
    <w:p w14:paraId="510C1D3E" w14:textId="77777777" w:rsidR="004F0F53" w:rsidRDefault="004F0F53" w:rsidP="004F0F53"/>
    <w:p w14:paraId="58CAAB1D" w14:textId="77777777" w:rsidR="004F0F53" w:rsidRDefault="004F0F53" w:rsidP="004F0F53">
      <w:r>
        <w:t xml:space="preserve">1.2 </w:t>
      </w:r>
      <w:r>
        <w:rPr>
          <w:rFonts w:hint="eastAsia"/>
        </w:rPr>
        <w:t>Категория</w:t>
      </w:r>
      <w:r>
        <w:t xml:space="preserve"> </w:t>
      </w:r>
      <w:r>
        <w:rPr>
          <w:rFonts w:hint="eastAsia"/>
        </w:rPr>
        <w:t>пространства</w:t>
      </w:r>
      <w:r>
        <w:t xml:space="preserve"> </w:t>
      </w:r>
      <w:r>
        <w:rPr>
          <w:rFonts w:hint="eastAsia"/>
        </w:rPr>
        <w:t>как</w:t>
      </w:r>
      <w:r>
        <w:t xml:space="preserve"> </w:t>
      </w:r>
      <w:r>
        <w:rPr>
          <w:rFonts w:hint="eastAsia"/>
        </w:rPr>
        <w:t>антропоцентрическая</w:t>
      </w:r>
      <w:r>
        <w:t xml:space="preserve"> </w:t>
      </w:r>
      <w:r>
        <w:rPr>
          <w:rFonts w:hint="eastAsia"/>
        </w:rPr>
        <w:t>парадигма</w:t>
      </w:r>
    </w:p>
    <w:p w14:paraId="72135E56" w14:textId="77777777" w:rsidR="004F0F53" w:rsidRDefault="004F0F53" w:rsidP="004F0F53"/>
    <w:p w14:paraId="6C16EB2C" w14:textId="77777777" w:rsidR="004F0F53" w:rsidRDefault="004F0F53" w:rsidP="004F0F53">
      <w:r>
        <w:t xml:space="preserve">1.3 </w:t>
      </w:r>
      <w:r>
        <w:rPr>
          <w:rFonts w:hint="eastAsia"/>
        </w:rPr>
        <w:t>Художественное</w:t>
      </w:r>
      <w:r>
        <w:t xml:space="preserve"> </w:t>
      </w:r>
      <w:r>
        <w:rPr>
          <w:rFonts w:hint="eastAsia"/>
        </w:rPr>
        <w:t>пространство</w:t>
      </w:r>
      <w:r>
        <w:t xml:space="preserve"> </w:t>
      </w:r>
      <w:r>
        <w:rPr>
          <w:rFonts w:hint="eastAsia"/>
        </w:rPr>
        <w:t>как</w:t>
      </w:r>
      <w:r>
        <w:t xml:space="preserve"> </w:t>
      </w:r>
      <w:r>
        <w:rPr>
          <w:rFonts w:hint="eastAsia"/>
        </w:rPr>
        <w:t>метапонятие</w:t>
      </w:r>
      <w:r>
        <w:t xml:space="preserve"> </w:t>
      </w:r>
      <w:r>
        <w:rPr>
          <w:rFonts w:hint="eastAsia"/>
        </w:rPr>
        <w:t>когнитивной</w:t>
      </w:r>
      <w:r>
        <w:t xml:space="preserve"> </w:t>
      </w:r>
      <w:r>
        <w:rPr>
          <w:rFonts w:hint="eastAsia"/>
        </w:rPr>
        <w:t>лингвистики</w:t>
      </w:r>
    </w:p>
    <w:p w14:paraId="4648E069" w14:textId="77777777" w:rsidR="004F0F53" w:rsidRDefault="004F0F53" w:rsidP="004F0F53"/>
    <w:p w14:paraId="74D5E57F" w14:textId="77777777" w:rsidR="004F0F53" w:rsidRDefault="004F0F53" w:rsidP="004F0F53">
      <w:r>
        <w:t xml:space="preserve">1.4 </w:t>
      </w:r>
      <w:r>
        <w:rPr>
          <w:rFonts w:hint="eastAsia"/>
        </w:rPr>
        <w:t>Художественное</w:t>
      </w:r>
      <w:r>
        <w:t xml:space="preserve"> </w:t>
      </w:r>
      <w:r>
        <w:rPr>
          <w:rFonts w:hint="eastAsia"/>
        </w:rPr>
        <w:t>пространство</w:t>
      </w:r>
      <w:r>
        <w:t xml:space="preserve"> </w:t>
      </w:r>
      <w:r>
        <w:rPr>
          <w:rFonts w:hint="eastAsia"/>
        </w:rPr>
        <w:t>как</w:t>
      </w:r>
      <w:r>
        <w:t xml:space="preserve"> </w:t>
      </w:r>
      <w:r>
        <w:rPr>
          <w:rFonts w:hint="eastAsia"/>
        </w:rPr>
        <w:t>категория</w:t>
      </w:r>
      <w:r>
        <w:t xml:space="preserve"> </w:t>
      </w:r>
      <w:r>
        <w:rPr>
          <w:rFonts w:hint="eastAsia"/>
        </w:rPr>
        <w:t>связности</w:t>
      </w:r>
      <w:r>
        <w:t xml:space="preserve"> </w:t>
      </w:r>
      <w:r>
        <w:rPr>
          <w:rFonts w:hint="eastAsia"/>
        </w:rPr>
        <w:t>текста</w:t>
      </w:r>
    </w:p>
    <w:p w14:paraId="4CD232AC" w14:textId="77777777" w:rsidR="004F0F53" w:rsidRDefault="004F0F53" w:rsidP="004F0F53"/>
    <w:p w14:paraId="36EEBBF0" w14:textId="77777777" w:rsidR="004F0F53" w:rsidRDefault="004F0F53" w:rsidP="004F0F53">
      <w:r>
        <w:t xml:space="preserve">1.5 </w:t>
      </w:r>
      <w:r>
        <w:rPr>
          <w:rFonts w:hint="eastAsia"/>
        </w:rPr>
        <w:t>Лингвокогнитивная</w:t>
      </w:r>
      <w:r>
        <w:t xml:space="preserve"> </w:t>
      </w:r>
      <w:r>
        <w:rPr>
          <w:rFonts w:hint="eastAsia"/>
        </w:rPr>
        <w:t>категория</w:t>
      </w:r>
      <w:r>
        <w:t xml:space="preserve"> </w:t>
      </w:r>
      <w:r>
        <w:rPr>
          <w:rFonts w:hint="eastAsia"/>
        </w:rPr>
        <w:t>пространства</w:t>
      </w:r>
      <w:r>
        <w:t xml:space="preserve"> </w:t>
      </w:r>
      <w:r>
        <w:rPr>
          <w:rFonts w:hint="eastAsia"/>
        </w:rPr>
        <w:t>множеств</w:t>
      </w:r>
    </w:p>
    <w:p w14:paraId="7FACBCA7" w14:textId="77777777" w:rsidR="004F0F53" w:rsidRDefault="004F0F53" w:rsidP="004F0F53"/>
    <w:p w14:paraId="20CE4409" w14:textId="77777777" w:rsidR="004F0F53" w:rsidRDefault="004F0F53" w:rsidP="004F0F53">
      <w:r>
        <w:t xml:space="preserve">1.6 </w:t>
      </w:r>
      <w:r>
        <w:rPr>
          <w:rFonts w:hint="eastAsia"/>
        </w:rPr>
        <w:t>Метаязык</w:t>
      </w:r>
      <w:r>
        <w:t xml:space="preserve"> </w:t>
      </w:r>
      <w:r>
        <w:rPr>
          <w:rFonts w:hint="eastAsia"/>
        </w:rPr>
        <w:t>описания</w:t>
      </w:r>
      <w:r>
        <w:t xml:space="preserve"> </w:t>
      </w:r>
      <w:r>
        <w:rPr>
          <w:rFonts w:hint="eastAsia"/>
        </w:rPr>
        <w:t>художественного</w:t>
      </w:r>
      <w:r>
        <w:t xml:space="preserve"> </w:t>
      </w:r>
      <w:r>
        <w:rPr>
          <w:rFonts w:hint="eastAsia"/>
        </w:rPr>
        <w:t>пространства</w:t>
      </w:r>
      <w:r>
        <w:t xml:space="preserve"> </w:t>
      </w:r>
      <w:r>
        <w:rPr>
          <w:rFonts w:hint="eastAsia"/>
        </w:rPr>
        <w:t>литературного</w:t>
      </w:r>
      <w:r>
        <w:t xml:space="preserve"> </w:t>
      </w:r>
      <w:r>
        <w:rPr>
          <w:rFonts w:hint="eastAsia"/>
        </w:rPr>
        <w:t>произведения</w:t>
      </w:r>
    </w:p>
    <w:p w14:paraId="2414E05E" w14:textId="77777777" w:rsidR="004F0F53" w:rsidRDefault="004F0F53" w:rsidP="004F0F53"/>
    <w:p w14:paraId="4FF03A7B" w14:textId="77777777" w:rsidR="004F0F53" w:rsidRDefault="004F0F53" w:rsidP="004F0F53">
      <w:r>
        <w:t xml:space="preserve">1.7 </w:t>
      </w:r>
      <w:r>
        <w:rPr>
          <w:rFonts w:hint="eastAsia"/>
        </w:rPr>
        <w:t>Проблема</w:t>
      </w:r>
      <w:r>
        <w:t xml:space="preserve"> </w:t>
      </w:r>
      <w:r>
        <w:rPr>
          <w:rFonts w:hint="eastAsia"/>
        </w:rPr>
        <w:t>моделирования</w:t>
      </w:r>
      <w:r>
        <w:t xml:space="preserve"> </w:t>
      </w:r>
      <w:r>
        <w:rPr>
          <w:rFonts w:hint="eastAsia"/>
        </w:rPr>
        <w:t>языковой</w:t>
      </w:r>
      <w:r>
        <w:t xml:space="preserve"> </w:t>
      </w:r>
      <w:r>
        <w:rPr>
          <w:rFonts w:hint="eastAsia"/>
        </w:rPr>
        <w:t>информации</w:t>
      </w:r>
      <w:r>
        <w:t xml:space="preserve"> </w:t>
      </w:r>
      <w:r>
        <w:rPr>
          <w:rFonts w:hint="eastAsia"/>
        </w:rPr>
        <w:t>о</w:t>
      </w:r>
      <w:r>
        <w:t xml:space="preserve"> </w:t>
      </w:r>
      <w:r>
        <w:rPr>
          <w:rFonts w:hint="eastAsia"/>
        </w:rPr>
        <w:t>художественном</w:t>
      </w:r>
      <w:r>
        <w:t xml:space="preserve"> </w:t>
      </w:r>
      <w:r>
        <w:rPr>
          <w:rFonts w:hint="eastAsia"/>
        </w:rPr>
        <w:t>пространстве</w:t>
      </w:r>
      <w:r>
        <w:t xml:space="preserve"> </w:t>
      </w:r>
      <w:r>
        <w:rPr>
          <w:rFonts w:hint="eastAsia"/>
        </w:rPr>
        <w:t>произведения</w:t>
      </w:r>
    </w:p>
    <w:p w14:paraId="4E0073B3" w14:textId="77777777" w:rsidR="004F0F53" w:rsidRDefault="004F0F53" w:rsidP="004F0F53"/>
    <w:p w14:paraId="02636CE7" w14:textId="77777777" w:rsidR="004F0F53" w:rsidRDefault="004F0F53" w:rsidP="004F0F53">
      <w:r>
        <w:rPr>
          <w:rFonts w:hint="eastAsia"/>
        </w:rPr>
        <w:t>ВЫВОДЫ</w:t>
      </w:r>
      <w:r>
        <w:t xml:space="preserve"> </w:t>
      </w:r>
      <w:r>
        <w:rPr>
          <w:rFonts w:hint="eastAsia"/>
        </w:rPr>
        <w:t>ПО</w:t>
      </w:r>
      <w:r>
        <w:t xml:space="preserve"> </w:t>
      </w:r>
      <w:r>
        <w:rPr>
          <w:rFonts w:hint="eastAsia"/>
        </w:rPr>
        <w:t>ГЛАВЕ</w:t>
      </w:r>
      <w:r>
        <w:t xml:space="preserve"> I</w:t>
      </w:r>
    </w:p>
    <w:p w14:paraId="3B558959" w14:textId="77777777" w:rsidR="004F0F53" w:rsidRDefault="004F0F53" w:rsidP="004F0F53"/>
    <w:p w14:paraId="5B82F459" w14:textId="77777777" w:rsidR="004F0F53" w:rsidRDefault="004F0F53" w:rsidP="004F0F53">
      <w:r>
        <w:rPr>
          <w:rFonts w:hint="eastAsia"/>
        </w:rPr>
        <w:lastRenderedPageBreak/>
        <w:t>ГЛАВА</w:t>
      </w:r>
      <w:r>
        <w:t xml:space="preserve"> II. </w:t>
      </w:r>
      <w:r>
        <w:rPr>
          <w:rFonts w:hint="eastAsia"/>
        </w:rPr>
        <w:t>КОГНИТИВНЫЕ</w:t>
      </w:r>
      <w:r>
        <w:t xml:space="preserve"> </w:t>
      </w:r>
      <w:r>
        <w:rPr>
          <w:rFonts w:hint="eastAsia"/>
        </w:rPr>
        <w:t>И</w:t>
      </w:r>
      <w:r>
        <w:t xml:space="preserve"> </w:t>
      </w:r>
      <w:r>
        <w:rPr>
          <w:rFonts w:hint="eastAsia"/>
        </w:rPr>
        <w:t>СЕМАНТИЧЕСКИЕ</w:t>
      </w:r>
      <w:r>
        <w:t xml:space="preserve"> </w:t>
      </w:r>
      <w:r>
        <w:rPr>
          <w:rFonts w:hint="eastAsia"/>
        </w:rPr>
        <w:t>КАТЕГОРИИ</w:t>
      </w:r>
      <w:r>
        <w:t xml:space="preserve"> </w:t>
      </w:r>
      <w:r>
        <w:rPr>
          <w:rFonts w:hint="eastAsia"/>
        </w:rPr>
        <w:t>КАК</w:t>
      </w:r>
      <w:r>
        <w:t xml:space="preserve"> </w:t>
      </w:r>
      <w:r>
        <w:rPr>
          <w:rFonts w:hint="eastAsia"/>
        </w:rPr>
        <w:t>НОСИТЕЛИ</w:t>
      </w:r>
      <w:r>
        <w:t xml:space="preserve"> </w:t>
      </w:r>
      <w:r>
        <w:rPr>
          <w:rFonts w:hint="eastAsia"/>
        </w:rPr>
        <w:t>ПРОСТРАНСТВЕННОЙ</w:t>
      </w:r>
      <w:r>
        <w:t xml:space="preserve"> </w:t>
      </w:r>
      <w:r>
        <w:rPr>
          <w:rFonts w:hint="eastAsia"/>
        </w:rPr>
        <w:t>ИНФОРМАЦИИ</w:t>
      </w:r>
      <w:r>
        <w:t xml:space="preserve"> </w:t>
      </w:r>
      <w:r>
        <w:rPr>
          <w:rFonts w:hint="eastAsia"/>
        </w:rPr>
        <w:t>ЛИТЕРАТУРНОГО</w:t>
      </w:r>
      <w:r>
        <w:t xml:space="preserve"> </w:t>
      </w:r>
      <w:r>
        <w:rPr>
          <w:rFonts w:hint="eastAsia"/>
        </w:rPr>
        <w:t>ПРОИЗВЕДЕНИЯ</w:t>
      </w:r>
    </w:p>
    <w:p w14:paraId="49E4E315" w14:textId="77777777" w:rsidR="004F0F53" w:rsidRDefault="004F0F53" w:rsidP="004F0F53"/>
    <w:p w14:paraId="6CE873EB" w14:textId="77777777" w:rsidR="004F0F53" w:rsidRDefault="004F0F53" w:rsidP="004F0F53">
      <w:r>
        <w:t xml:space="preserve">2.1 </w:t>
      </w:r>
      <w:r>
        <w:rPr>
          <w:rFonts w:hint="eastAsia"/>
        </w:rPr>
        <w:t>Семантический</w:t>
      </w:r>
      <w:r>
        <w:t xml:space="preserve"> </w:t>
      </w:r>
      <w:r>
        <w:rPr>
          <w:rFonts w:hint="eastAsia"/>
        </w:rPr>
        <w:t>тип</w:t>
      </w:r>
      <w:r>
        <w:t xml:space="preserve"> </w:t>
      </w:r>
      <w:r>
        <w:rPr>
          <w:rFonts w:hint="eastAsia"/>
        </w:rPr>
        <w:t>предиката</w:t>
      </w:r>
      <w:r>
        <w:t xml:space="preserve"> </w:t>
      </w:r>
      <w:r>
        <w:rPr>
          <w:rFonts w:hint="eastAsia"/>
        </w:rPr>
        <w:t>как</w:t>
      </w:r>
      <w:r>
        <w:t xml:space="preserve"> </w:t>
      </w:r>
      <w:r>
        <w:rPr>
          <w:rFonts w:hint="eastAsia"/>
        </w:rPr>
        <w:t>когнитивная</w:t>
      </w:r>
      <w:r>
        <w:t xml:space="preserve"> </w:t>
      </w:r>
      <w:r>
        <w:rPr>
          <w:rFonts w:hint="eastAsia"/>
        </w:rPr>
        <w:t>и</w:t>
      </w:r>
      <w:r>
        <w:t xml:space="preserve"> </w:t>
      </w:r>
      <w:r>
        <w:rPr>
          <w:rFonts w:hint="eastAsia"/>
        </w:rPr>
        <w:t>семантическая</w:t>
      </w:r>
      <w:r>
        <w:t xml:space="preserve"> </w:t>
      </w:r>
      <w:r>
        <w:rPr>
          <w:rFonts w:hint="eastAsia"/>
        </w:rPr>
        <w:t>конструкция</w:t>
      </w:r>
    </w:p>
    <w:p w14:paraId="2CB3EFAA" w14:textId="77777777" w:rsidR="004F0F53" w:rsidRDefault="004F0F53" w:rsidP="004F0F53"/>
    <w:p w14:paraId="0DFE18D0" w14:textId="77777777" w:rsidR="004F0F53" w:rsidRDefault="004F0F53" w:rsidP="004F0F53">
      <w:r>
        <w:t xml:space="preserve">2.2 </w:t>
      </w:r>
      <w:r>
        <w:rPr>
          <w:rFonts w:hint="eastAsia"/>
        </w:rPr>
        <w:t>Семантическая</w:t>
      </w:r>
      <w:r>
        <w:t xml:space="preserve"> </w:t>
      </w:r>
      <w:r>
        <w:rPr>
          <w:rFonts w:hint="eastAsia"/>
        </w:rPr>
        <w:t>роль</w:t>
      </w:r>
      <w:r>
        <w:t xml:space="preserve"> </w:t>
      </w:r>
      <w:r>
        <w:rPr>
          <w:rFonts w:hint="eastAsia"/>
        </w:rPr>
        <w:t>Субъекта</w:t>
      </w:r>
      <w:r>
        <w:t xml:space="preserve"> </w:t>
      </w:r>
      <w:r>
        <w:rPr>
          <w:rFonts w:hint="eastAsia"/>
        </w:rPr>
        <w:t>как</w:t>
      </w:r>
      <w:r>
        <w:t xml:space="preserve"> </w:t>
      </w:r>
      <w:r>
        <w:rPr>
          <w:rFonts w:hint="eastAsia"/>
        </w:rPr>
        <w:t>основа</w:t>
      </w:r>
      <w:r>
        <w:t xml:space="preserve"> </w:t>
      </w:r>
      <w:r>
        <w:rPr>
          <w:rFonts w:hint="eastAsia"/>
        </w:rPr>
        <w:t>определения</w:t>
      </w:r>
      <w:r>
        <w:t xml:space="preserve"> </w:t>
      </w:r>
      <w:r>
        <w:rPr>
          <w:rFonts w:hint="eastAsia"/>
        </w:rPr>
        <w:t>семантического</w:t>
      </w:r>
      <w:r>
        <w:t xml:space="preserve"> </w:t>
      </w:r>
      <w:r>
        <w:rPr>
          <w:rFonts w:hint="eastAsia"/>
        </w:rPr>
        <w:t>типа</w:t>
      </w:r>
      <w:r>
        <w:t xml:space="preserve"> </w:t>
      </w:r>
      <w:r>
        <w:rPr>
          <w:rFonts w:hint="eastAsia"/>
        </w:rPr>
        <w:t>предиката</w:t>
      </w:r>
    </w:p>
    <w:p w14:paraId="680AA50C" w14:textId="77777777" w:rsidR="004F0F53" w:rsidRDefault="004F0F53" w:rsidP="004F0F53"/>
    <w:p w14:paraId="7B6AB41E" w14:textId="77777777" w:rsidR="004F0F53" w:rsidRDefault="004F0F53" w:rsidP="004F0F53">
      <w:r>
        <w:t xml:space="preserve">2.3 </w:t>
      </w:r>
      <w:r>
        <w:rPr>
          <w:rFonts w:hint="eastAsia"/>
        </w:rPr>
        <w:t>Семантическая</w:t>
      </w:r>
      <w:r>
        <w:t xml:space="preserve"> </w:t>
      </w:r>
      <w:r>
        <w:rPr>
          <w:rFonts w:hint="eastAsia"/>
        </w:rPr>
        <w:t>роль</w:t>
      </w:r>
      <w:r>
        <w:t xml:space="preserve"> </w:t>
      </w:r>
      <w:r>
        <w:rPr>
          <w:rFonts w:hint="eastAsia"/>
        </w:rPr>
        <w:t>Объекта</w:t>
      </w:r>
      <w:r>
        <w:t xml:space="preserve"> </w:t>
      </w:r>
      <w:r>
        <w:rPr>
          <w:rFonts w:hint="eastAsia"/>
        </w:rPr>
        <w:t>как</w:t>
      </w:r>
      <w:r>
        <w:t xml:space="preserve"> </w:t>
      </w:r>
      <w:r>
        <w:rPr>
          <w:rFonts w:hint="eastAsia"/>
        </w:rPr>
        <w:t>уточняющий</w:t>
      </w:r>
      <w:r>
        <w:t xml:space="preserve"> </w:t>
      </w:r>
      <w:r>
        <w:rPr>
          <w:rFonts w:hint="eastAsia"/>
        </w:rPr>
        <w:t>фактор</w:t>
      </w:r>
      <w:r>
        <w:t xml:space="preserve"> </w:t>
      </w:r>
      <w:r>
        <w:rPr>
          <w:rFonts w:hint="eastAsia"/>
        </w:rPr>
        <w:t>определения</w:t>
      </w:r>
      <w:r>
        <w:t xml:space="preserve"> </w:t>
      </w:r>
      <w:r>
        <w:rPr>
          <w:rFonts w:hint="eastAsia"/>
        </w:rPr>
        <w:t>семантического</w:t>
      </w:r>
      <w:r>
        <w:t xml:space="preserve"> </w:t>
      </w:r>
      <w:r>
        <w:rPr>
          <w:rFonts w:hint="eastAsia"/>
        </w:rPr>
        <w:t>типа</w:t>
      </w:r>
      <w:r>
        <w:t xml:space="preserve"> </w:t>
      </w:r>
      <w:r>
        <w:rPr>
          <w:rFonts w:hint="eastAsia"/>
        </w:rPr>
        <w:t>предиката</w:t>
      </w:r>
    </w:p>
    <w:p w14:paraId="478CDF47" w14:textId="77777777" w:rsidR="004F0F53" w:rsidRDefault="004F0F53" w:rsidP="004F0F53"/>
    <w:p w14:paraId="025E94B8" w14:textId="77777777" w:rsidR="004F0F53" w:rsidRDefault="004F0F53" w:rsidP="004F0F53">
      <w:r>
        <w:t xml:space="preserve">2.4 </w:t>
      </w:r>
      <w:r>
        <w:rPr>
          <w:rFonts w:hint="eastAsia"/>
        </w:rPr>
        <w:t>Когнитивная</w:t>
      </w:r>
      <w:r>
        <w:t xml:space="preserve"> </w:t>
      </w:r>
      <w:r>
        <w:rPr>
          <w:rFonts w:hint="eastAsia"/>
        </w:rPr>
        <w:t>метафора</w:t>
      </w:r>
      <w:r>
        <w:t xml:space="preserve"> </w:t>
      </w:r>
      <w:r>
        <w:rPr>
          <w:rFonts w:hint="eastAsia"/>
        </w:rPr>
        <w:t>как</w:t>
      </w:r>
      <w:r>
        <w:t xml:space="preserve"> </w:t>
      </w:r>
      <w:r>
        <w:rPr>
          <w:rFonts w:hint="eastAsia"/>
        </w:rPr>
        <w:t>код</w:t>
      </w:r>
      <w:r>
        <w:t xml:space="preserve"> </w:t>
      </w:r>
      <w:r>
        <w:rPr>
          <w:rFonts w:hint="eastAsia"/>
        </w:rPr>
        <w:t>художественного</w:t>
      </w:r>
      <w:r>
        <w:t xml:space="preserve"> </w:t>
      </w:r>
      <w:r>
        <w:rPr>
          <w:rFonts w:hint="eastAsia"/>
        </w:rPr>
        <w:t>пространства</w:t>
      </w:r>
    </w:p>
    <w:p w14:paraId="017BF5DE" w14:textId="77777777" w:rsidR="004F0F53" w:rsidRDefault="004F0F53" w:rsidP="004F0F53"/>
    <w:p w14:paraId="0B9400C6" w14:textId="77777777" w:rsidR="004F0F53" w:rsidRDefault="004F0F53" w:rsidP="004F0F53">
      <w:r>
        <w:t xml:space="preserve">2.5 </w:t>
      </w:r>
      <w:r>
        <w:rPr>
          <w:rFonts w:hint="eastAsia"/>
        </w:rPr>
        <w:t>Когнитивная</w:t>
      </w:r>
      <w:r>
        <w:t xml:space="preserve"> </w:t>
      </w:r>
      <w:r>
        <w:rPr>
          <w:rFonts w:hint="eastAsia"/>
        </w:rPr>
        <w:t>метонимия</w:t>
      </w:r>
      <w:r>
        <w:t xml:space="preserve"> </w:t>
      </w:r>
      <w:r>
        <w:rPr>
          <w:rFonts w:hint="eastAsia"/>
        </w:rPr>
        <w:t>как</w:t>
      </w:r>
      <w:r>
        <w:t xml:space="preserve"> </w:t>
      </w:r>
      <w:r>
        <w:rPr>
          <w:rFonts w:hint="eastAsia"/>
        </w:rPr>
        <w:t>продуктивное</w:t>
      </w:r>
      <w:r>
        <w:t xml:space="preserve"> </w:t>
      </w:r>
      <w:r>
        <w:rPr>
          <w:rFonts w:hint="eastAsia"/>
        </w:rPr>
        <w:t>средство</w:t>
      </w:r>
      <w:r>
        <w:t xml:space="preserve"> </w:t>
      </w:r>
      <w:r>
        <w:rPr>
          <w:rFonts w:hint="eastAsia"/>
        </w:rPr>
        <w:t>выражения</w:t>
      </w:r>
      <w:r>
        <w:t xml:space="preserve"> </w:t>
      </w:r>
      <w:r>
        <w:rPr>
          <w:rFonts w:hint="eastAsia"/>
        </w:rPr>
        <w:t>художественного</w:t>
      </w:r>
      <w:r>
        <w:t xml:space="preserve"> </w:t>
      </w:r>
      <w:r>
        <w:rPr>
          <w:rFonts w:hint="eastAsia"/>
        </w:rPr>
        <w:t>пространства</w:t>
      </w:r>
      <w:r>
        <w:t xml:space="preserve"> </w:t>
      </w:r>
      <w:r>
        <w:rPr>
          <w:rFonts w:hint="eastAsia"/>
        </w:rPr>
        <w:t>литературного</w:t>
      </w:r>
      <w:r>
        <w:t xml:space="preserve"> </w:t>
      </w:r>
      <w:r>
        <w:rPr>
          <w:rFonts w:hint="eastAsia"/>
        </w:rPr>
        <w:t>произведения</w:t>
      </w:r>
    </w:p>
    <w:p w14:paraId="47EE5C1A" w14:textId="77777777" w:rsidR="004F0F53" w:rsidRDefault="004F0F53" w:rsidP="004F0F53"/>
    <w:p w14:paraId="1E5036A8" w14:textId="77777777" w:rsidR="004F0F53" w:rsidRDefault="004F0F53" w:rsidP="004F0F53">
      <w:r>
        <w:rPr>
          <w:rFonts w:hint="eastAsia"/>
        </w:rPr>
        <w:t>ВЫВОДЫ</w:t>
      </w:r>
      <w:r>
        <w:t xml:space="preserve"> </w:t>
      </w:r>
      <w:r>
        <w:rPr>
          <w:rFonts w:hint="eastAsia"/>
        </w:rPr>
        <w:t>ПО</w:t>
      </w:r>
      <w:r>
        <w:t xml:space="preserve"> </w:t>
      </w:r>
      <w:r>
        <w:rPr>
          <w:rFonts w:hint="eastAsia"/>
        </w:rPr>
        <w:t>ГЛАВЕ</w:t>
      </w:r>
      <w:r>
        <w:t xml:space="preserve"> II</w:t>
      </w:r>
    </w:p>
    <w:p w14:paraId="064D9597" w14:textId="77777777" w:rsidR="004F0F53" w:rsidRDefault="004F0F53" w:rsidP="004F0F53"/>
    <w:p w14:paraId="69706B10" w14:textId="77777777" w:rsidR="004F0F53" w:rsidRDefault="004F0F53" w:rsidP="004F0F53">
      <w:r>
        <w:rPr>
          <w:rFonts w:hint="eastAsia"/>
        </w:rPr>
        <w:t>ГЛАВА</w:t>
      </w:r>
      <w:r>
        <w:t xml:space="preserve"> III. </w:t>
      </w:r>
      <w:r>
        <w:rPr>
          <w:rFonts w:hint="eastAsia"/>
        </w:rPr>
        <w:t>СТРУКТУРА</w:t>
      </w:r>
      <w:r>
        <w:t xml:space="preserve"> </w:t>
      </w:r>
      <w:r>
        <w:rPr>
          <w:rFonts w:hint="eastAsia"/>
        </w:rPr>
        <w:t>КОГНИТИВНО</w:t>
      </w:r>
      <w:r>
        <w:t>-</w:t>
      </w:r>
      <w:r>
        <w:rPr>
          <w:rFonts w:hint="eastAsia"/>
        </w:rPr>
        <w:t>СЕМАНТИЧЕСКОЙ</w:t>
      </w:r>
      <w:r>
        <w:t xml:space="preserve"> </w:t>
      </w:r>
      <w:r>
        <w:rPr>
          <w:rFonts w:hint="eastAsia"/>
        </w:rPr>
        <w:t>МОДЕЛИ</w:t>
      </w:r>
      <w:r>
        <w:t xml:space="preserve"> </w:t>
      </w:r>
      <w:r>
        <w:rPr>
          <w:rFonts w:hint="eastAsia"/>
        </w:rPr>
        <w:t>ХУДОЖЕСТВЕННОГО</w:t>
      </w:r>
      <w:r>
        <w:t xml:space="preserve"> </w:t>
      </w:r>
      <w:r>
        <w:rPr>
          <w:rFonts w:hint="eastAsia"/>
        </w:rPr>
        <w:t>ПРОСТРАНСТВА</w:t>
      </w:r>
      <w:r>
        <w:t xml:space="preserve"> </w:t>
      </w:r>
      <w:r>
        <w:rPr>
          <w:rFonts w:hint="eastAsia"/>
        </w:rPr>
        <w:t>РОМАНА</w:t>
      </w:r>
      <w:r>
        <w:t xml:space="preserve"> </w:t>
      </w:r>
      <w:r>
        <w:rPr>
          <w:rFonts w:hint="eastAsia"/>
        </w:rPr>
        <w:t>ИЭНА</w:t>
      </w:r>
      <w:r>
        <w:t xml:space="preserve"> </w:t>
      </w:r>
      <w:r>
        <w:rPr>
          <w:rFonts w:hint="eastAsia"/>
        </w:rPr>
        <w:t>МАКЬЮЭНА</w:t>
      </w:r>
      <w:r>
        <w:t xml:space="preserve"> "ATONEMENT"</w:t>
      </w:r>
    </w:p>
    <w:p w14:paraId="18C84145" w14:textId="77777777" w:rsidR="004F0F53" w:rsidRDefault="004F0F53" w:rsidP="004F0F53"/>
    <w:p w14:paraId="557CC297" w14:textId="77777777" w:rsidR="004F0F53" w:rsidRDefault="004F0F53" w:rsidP="004F0F53">
      <w:r>
        <w:t xml:space="preserve">3.1 </w:t>
      </w:r>
      <w:r>
        <w:rPr>
          <w:rFonts w:hint="eastAsia"/>
        </w:rPr>
        <w:t>Когнитивная</w:t>
      </w:r>
      <w:r>
        <w:t xml:space="preserve"> </w:t>
      </w:r>
      <w:r>
        <w:rPr>
          <w:rFonts w:hint="eastAsia"/>
        </w:rPr>
        <w:t>сеть</w:t>
      </w:r>
      <w:r>
        <w:t xml:space="preserve"> </w:t>
      </w:r>
      <w:r>
        <w:rPr>
          <w:rFonts w:hint="eastAsia"/>
        </w:rPr>
        <w:t>художественного</w:t>
      </w:r>
      <w:r>
        <w:t xml:space="preserve"> </w:t>
      </w:r>
      <w:r>
        <w:rPr>
          <w:rFonts w:hint="eastAsia"/>
        </w:rPr>
        <w:t>пространства</w:t>
      </w:r>
      <w:r>
        <w:t xml:space="preserve"> </w:t>
      </w:r>
      <w:r>
        <w:rPr>
          <w:rFonts w:hint="eastAsia"/>
        </w:rPr>
        <w:t>романа</w:t>
      </w:r>
    </w:p>
    <w:p w14:paraId="2E42027C" w14:textId="77777777" w:rsidR="004F0F53" w:rsidRDefault="004F0F53" w:rsidP="004F0F53"/>
    <w:p w14:paraId="35660A8A" w14:textId="77777777" w:rsidR="004F0F53" w:rsidRDefault="004F0F53" w:rsidP="004F0F53">
      <w:r>
        <w:t xml:space="preserve">3.2 </w:t>
      </w:r>
      <w:r>
        <w:rPr>
          <w:rFonts w:hint="eastAsia"/>
        </w:rPr>
        <w:t>Когнитивно</w:t>
      </w:r>
      <w:r>
        <w:t>-</w:t>
      </w:r>
      <w:r>
        <w:rPr>
          <w:rFonts w:hint="eastAsia"/>
        </w:rPr>
        <w:t>семантическая</w:t>
      </w:r>
      <w:r>
        <w:t xml:space="preserve"> </w:t>
      </w:r>
      <w:r>
        <w:rPr>
          <w:rFonts w:hint="eastAsia"/>
        </w:rPr>
        <w:t>модель</w:t>
      </w:r>
      <w:r>
        <w:t xml:space="preserve"> </w:t>
      </w:r>
      <w:r>
        <w:rPr>
          <w:rFonts w:hint="eastAsia"/>
        </w:rPr>
        <w:t>художественного</w:t>
      </w:r>
      <w:r>
        <w:t xml:space="preserve"> </w:t>
      </w:r>
      <w:r>
        <w:rPr>
          <w:rFonts w:hint="eastAsia"/>
        </w:rPr>
        <w:t>пространства</w:t>
      </w:r>
      <w:r>
        <w:t xml:space="preserve"> </w:t>
      </w:r>
      <w:r>
        <w:rPr>
          <w:rFonts w:hint="eastAsia"/>
        </w:rPr>
        <w:t>главных</w:t>
      </w:r>
      <w:r>
        <w:t xml:space="preserve"> </w:t>
      </w:r>
      <w:r>
        <w:rPr>
          <w:rFonts w:hint="eastAsia"/>
        </w:rPr>
        <w:t>героев</w:t>
      </w:r>
      <w:r>
        <w:t xml:space="preserve"> </w:t>
      </w:r>
      <w:r>
        <w:rPr>
          <w:rFonts w:hint="eastAsia"/>
        </w:rPr>
        <w:t>произведения</w:t>
      </w:r>
    </w:p>
    <w:p w14:paraId="26AF3284" w14:textId="77777777" w:rsidR="004F0F53" w:rsidRDefault="004F0F53" w:rsidP="004F0F53"/>
    <w:p w14:paraId="2A31B863" w14:textId="77777777" w:rsidR="004F0F53" w:rsidRDefault="004F0F53" w:rsidP="004F0F53">
      <w:r>
        <w:t xml:space="preserve">3.3 </w:t>
      </w:r>
      <w:r>
        <w:rPr>
          <w:rFonts w:hint="eastAsia"/>
        </w:rPr>
        <w:t>Когнитивно</w:t>
      </w:r>
      <w:r>
        <w:t>-</w:t>
      </w:r>
      <w:r>
        <w:rPr>
          <w:rFonts w:hint="eastAsia"/>
        </w:rPr>
        <w:t>семантическая</w:t>
      </w:r>
      <w:r>
        <w:t xml:space="preserve"> </w:t>
      </w:r>
      <w:r>
        <w:rPr>
          <w:rFonts w:hint="eastAsia"/>
        </w:rPr>
        <w:t>модель</w:t>
      </w:r>
      <w:r>
        <w:t xml:space="preserve"> </w:t>
      </w:r>
      <w:r>
        <w:rPr>
          <w:rFonts w:hint="eastAsia"/>
        </w:rPr>
        <w:t>художественного</w:t>
      </w:r>
      <w:r>
        <w:t xml:space="preserve"> </w:t>
      </w:r>
      <w:r>
        <w:rPr>
          <w:rFonts w:hint="eastAsia"/>
        </w:rPr>
        <w:t>пространства</w:t>
      </w:r>
      <w:r>
        <w:t xml:space="preserve"> </w:t>
      </w:r>
      <w:r>
        <w:rPr>
          <w:rFonts w:hint="eastAsia"/>
        </w:rPr>
        <w:t>военных</w:t>
      </w:r>
      <w:r>
        <w:t xml:space="preserve"> </w:t>
      </w:r>
      <w:r>
        <w:rPr>
          <w:rFonts w:hint="eastAsia"/>
        </w:rPr>
        <w:t>событий</w:t>
      </w:r>
      <w:r>
        <w:t xml:space="preserve"> </w:t>
      </w:r>
      <w:r>
        <w:rPr>
          <w:rFonts w:hint="eastAsia"/>
        </w:rPr>
        <w:t>произведения</w:t>
      </w:r>
    </w:p>
    <w:p w14:paraId="507B7DEA" w14:textId="77777777" w:rsidR="004F0F53" w:rsidRDefault="004F0F53" w:rsidP="004F0F53"/>
    <w:p w14:paraId="2C9A4C95" w14:textId="77777777" w:rsidR="004F0F53" w:rsidRDefault="004F0F53" w:rsidP="004F0F53">
      <w:r>
        <w:rPr>
          <w:rFonts w:hint="eastAsia"/>
        </w:rPr>
        <w:t>ВЫВОДЫ</w:t>
      </w:r>
      <w:r>
        <w:t xml:space="preserve"> </w:t>
      </w:r>
      <w:r>
        <w:rPr>
          <w:rFonts w:hint="eastAsia"/>
        </w:rPr>
        <w:t>ПО</w:t>
      </w:r>
      <w:r>
        <w:t xml:space="preserve"> </w:t>
      </w:r>
      <w:r>
        <w:rPr>
          <w:rFonts w:hint="eastAsia"/>
        </w:rPr>
        <w:t>ГЛАВЕ</w:t>
      </w:r>
      <w:r>
        <w:t xml:space="preserve"> III</w:t>
      </w:r>
    </w:p>
    <w:p w14:paraId="3678AA0D" w14:textId="77777777" w:rsidR="004F0F53" w:rsidRDefault="004F0F53" w:rsidP="004F0F53"/>
    <w:p w14:paraId="4E2077DC" w14:textId="77777777" w:rsidR="004F0F53" w:rsidRDefault="004F0F53" w:rsidP="004F0F53">
      <w:r>
        <w:rPr>
          <w:rFonts w:hint="eastAsia"/>
        </w:rPr>
        <w:t>ЗАКЛЮЧЕНИЕ</w:t>
      </w:r>
    </w:p>
    <w:p w14:paraId="4EA3032B" w14:textId="77777777" w:rsidR="004F0F53" w:rsidRDefault="004F0F53" w:rsidP="004F0F53"/>
    <w:p w14:paraId="5EBD7710" w14:textId="77777777" w:rsidR="004F0F53" w:rsidRDefault="004F0F53" w:rsidP="004F0F53">
      <w:r>
        <w:rPr>
          <w:rFonts w:hint="eastAsia"/>
        </w:rPr>
        <w:t>СПИСОК</w:t>
      </w:r>
      <w:r>
        <w:t xml:space="preserve"> </w:t>
      </w:r>
      <w:r>
        <w:rPr>
          <w:rFonts w:hint="eastAsia"/>
        </w:rPr>
        <w:t>СОКРАЩЕНИЙ</w:t>
      </w:r>
    </w:p>
    <w:p w14:paraId="258D96FA" w14:textId="77777777" w:rsidR="004F0F53" w:rsidRDefault="004F0F53" w:rsidP="004F0F53"/>
    <w:p w14:paraId="4BA15695" w14:textId="43E5B974" w:rsidR="004F0F53" w:rsidRPr="004F0F53" w:rsidRDefault="004F0F53" w:rsidP="004F0F53">
      <w:r>
        <w:rPr>
          <w:rFonts w:hint="eastAsia"/>
        </w:rPr>
        <w:t>СПИСОК</w:t>
      </w:r>
      <w:r>
        <w:t xml:space="preserve"> </w:t>
      </w:r>
      <w:r>
        <w:rPr>
          <w:rFonts w:hint="eastAsia"/>
        </w:rPr>
        <w:t>ИСПОЛЬЗУЕМОЙ</w:t>
      </w:r>
      <w:r>
        <w:t xml:space="preserve"> </w:t>
      </w:r>
      <w:r>
        <w:rPr>
          <w:rFonts w:hint="eastAsia"/>
        </w:rPr>
        <w:t>ЛИТЕРАТУРЫ</w:t>
      </w:r>
    </w:p>
    <w:sectPr w:rsidR="004F0F53" w:rsidRPr="004F0F53" w:rsidSect="005A78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DDB3" w14:textId="77777777" w:rsidR="005A78EE" w:rsidRDefault="005A78EE">
      <w:pPr>
        <w:spacing w:after="0" w:line="240" w:lineRule="auto"/>
      </w:pPr>
      <w:r>
        <w:separator/>
      </w:r>
    </w:p>
  </w:endnote>
  <w:endnote w:type="continuationSeparator" w:id="0">
    <w:p w14:paraId="7D21B7F7" w14:textId="77777777" w:rsidR="005A78EE" w:rsidRDefault="005A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A385" w14:textId="77777777" w:rsidR="005A78EE" w:rsidRDefault="005A78EE"/>
    <w:p w14:paraId="517D0BF8" w14:textId="77777777" w:rsidR="005A78EE" w:rsidRDefault="005A78EE"/>
    <w:p w14:paraId="4540FD3D" w14:textId="77777777" w:rsidR="005A78EE" w:rsidRDefault="005A78EE"/>
    <w:p w14:paraId="693FE653" w14:textId="77777777" w:rsidR="005A78EE" w:rsidRDefault="005A78EE"/>
    <w:p w14:paraId="5373DDD6" w14:textId="77777777" w:rsidR="005A78EE" w:rsidRDefault="005A78EE"/>
    <w:p w14:paraId="1F1232DC" w14:textId="77777777" w:rsidR="005A78EE" w:rsidRDefault="005A78EE"/>
    <w:p w14:paraId="1835ECC7" w14:textId="77777777" w:rsidR="005A78EE" w:rsidRDefault="005A78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4FA71" wp14:editId="072895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9E4B7" w14:textId="77777777" w:rsidR="005A78EE" w:rsidRDefault="005A78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4FA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F9E4B7" w14:textId="77777777" w:rsidR="005A78EE" w:rsidRDefault="005A78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95360" w14:textId="77777777" w:rsidR="005A78EE" w:rsidRDefault="005A78EE"/>
    <w:p w14:paraId="319075D9" w14:textId="77777777" w:rsidR="005A78EE" w:rsidRDefault="005A78EE"/>
    <w:p w14:paraId="0E05D5DC" w14:textId="77777777" w:rsidR="005A78EE" w:rsidRDefault="005A78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01B78E" wp14:editId="4BEB89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440AD" w14:textId="77777777" w:rsidR="005A78EE" w:rsidRDefault="005A78EE"/>
                          <w:p w14:paraId="26A1F48E" w14:textId="77777777" w:rsidR="005A78EE" w:rsidRDefault="005A78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1B7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3440AD" w14:textId="77777777" w:rsidR="005A78EE" w:rsidRDefault="005A78EE"/>
                    <w:p w14:paraId="26A1F48E" w14:textId="77777777" w:rsidR="005A78EE" w:rsidRDefault="005A78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EA0C1A" w14:textId="77777777" w:rsidR="005A78EE" w:rsidRDefault="005A78EE"/>
    <w:p w14:paraId="7DDEF73E" w14:textId="77777777" w:rsidR="005A78EE" w:rsidRDefault="005A78EE">
      <w:pPr>
        <w:rPr>
          <w:sz w:val="2"/>
          <w:szCs w:val="2"/>
        </w:rPr>
      </w:pPr>
    </w:p>
    <w:p w14:paraId="6DBFEF65" w14:textId="77777777" w:rsidR="005A78EE" w:rsidRDefault="005A78EE"/>
    <w:p w14:paraId="774FE8DA" w14:textId="77777777" w:rsidR="005A78EE" w:rsidRDefault="005A78EE">
      <w:pPr>
        <w:spacing w:after="0" w:line="240" w:lineRule="auto"/>
      </w:pPr>
    </w:p>
  </w:footnote>
  <w:footnote w:type="continuationSeparator" w:id="0">
    <w:p w14:paraId="2D519B03" w14:textId="77777777" w:rsidR="005A78EE" w:rsidRDefault="005A7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8EE"/>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48626</TotalTime>
  <Pages>3</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273</cp:revision>
  <cp:lastPrinted>2009-02-06T05:36:00Z</cp:lastPrinted>
  <dcterms:created xsi:type="dcterms:W3CDTF">2024-01-07T13:43:00Z</dcterms:created>
  <dcterms:modified xsi:type="dcterms:W3CDTF">2024-03-23T12:17:00Z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