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r w:rsidRPr="006D5DEC">
        <w:rPr>
          <w:rFonts w:ascii="Times New Roman" w:eastAsia="Times New Roman" w:hAnsi="Times New Roman" w:cs="Times New Roman" w:hint="eastAsia"/>
          <w:kern w:val="0"/>
          <w:sz w:val="28"/>
          <w:szCs w:val="28"/>
          <w:lang w:eastAsia="ru-RU"/>
        </w:rPr>
        <w:t>ФЕДЕРАЛЬНОЕ</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ГОСУДАРСТВЕННОЕ</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УЧРЕЖДЕНИЕ</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ВЫСШЕГО</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ПРОФЕССИОНАЛЬНОГО</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ОБРАЗОВАНИЯ</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«ВОЛОГОДСКИЙ</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ИНСТИТУТ</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ПРАВА</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И</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ЭКОНОМИКИ</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ФЕДЕРАЛЬНОЙ</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СЛУЖБЫ</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ИСПОЛНЕНИЯ</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НАКАЗАНИЙ»</w:t>
      </w: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r w:rsidRPr="006D5DEC">
        <w:rPr>
          <w:rFonts w:ascii="Times New Roman" w:eastAsia="Times New Roman" w:hAnsi="Times New Roman" w:cs="Times New Roman" w:hint="eastAsia"/>
          <w:kern w:val="0"/>
          <w:sz w:val="28"/>
          <w:szCs w:val="28"/>
          <w:lang w:eastAsia="ru-RU"/>
        </w:rPr>
        <w:t>На</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правах</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рукописи</w:t>
      </w: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r w:rsidRPr="006D5DEC">
        <w:rPr>
          <w:rFonts w:ascii="Times New Roman" w:eastAsia="Times New Roman" w:hAnsi="Times New Roman" w:cs="Times New Roman"/>
          <w:kern w:val="0"/>
          <w:sz w:val="28"/>
          <w:szCs w:val="28"/>
          <w:lang w:eastAsia="ru-RU"/>
        </w:rPr>
        <w:t>I0U0 0.9 0</w:t>
      </w:r>
      <w:r w:rsidRPr="006D5DEC">
        <w:rPr>
          <w:rFonts w:ascii="Times New Roman" w:eastAsia="Times New Roman" w:hAnsi="Times New Roman" w:cs="Times New Roman" w:hint="eastAsia"/>
          <w:kern w:val="0"/>
          <w:sz w:val="28"/>
          <w:szCs w:val="28"/>
          <w:lang w:eastAsia="ru-RU"/>
        </w:rPr>
        <w:t>Н</w:t>
      </w:r>
      <w:r w:rsidRPr="006D5DEC">
        <w:rPr>
          <w:rFonts w:ascii="Times New Roman" w:eastAsia="Times New Roman" w:hAnsi="Times New Roman" w:cs="Times New Roman"/>
          <w:kern w:val="0"/>
          <w:sz w:val="28"/>
          <w:szCs w:val="28"/>
          <w:lang w:eastAsia="ru-RU"/>
        </w:rPr>
        <w:t>2</w:t>
      </w:r>
      <w:r w:rsidRPr="006D5DEC">
        <w:rPr>
          <w:rFonts w:ascii="Times New Roman" w:eastAsia="Times New Roman" w:hAnsi="Times New Roman" w:cs="Times New Roman" w:hint="eastAsia"/>
          <w:kern w:val="0"/>
          <w:sz w:val="28"/>
          <w:szCs w:val="28"/>
          <w:lang w:eastAsia="ru-RU"/>
        </w:rPr>
        <w:t>ІЇ</w:t>
      </w:r>
      <w:r w:rsidRPr="006D5DEC">
        <w:rPr>
          <w:rFonts w:ascii="Times New Roman" w:eastAsia="Times New Roman" w:hAnsi="Times New Roman" w:cs="Times New Roman"/>
          <w:kern w:val="0"/>
          <w:sz w:val="28"/>
          <w:szCs w:val="28"/>
          <w:lang w:eastAsia="ru-RU"/>
        </w:rPr>
        <w:t xml:space="preserve"> *</w:t>
      </w: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r w:rsidRPr="006D5DEC">
        <w:rPr>
          <w:rFonts w:ascii="Times New Roman" w:eastAsia="Times New Roman" w:hAnsi="Times New Roman" w:cs="Times New Roman" w:hint="eastAsia"/>
          <w:kern w:val="0"/>
          <w:sz w:val="28"/>
          <w:szCs w:val="28"/>
          <w:lang w:eastAsia="ru-RU"/>
        </w:rPr>
        <w:t>ШТЕФАН</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ЕВГЕНИЙ</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ФАДДЕЕВИЧ</w:t>
      </w: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r w:rsidRPr="006D5DEC">
        <w:rPr>
          <w:rFonts w:ascii="Times New Roman" w:eastAsia="Times New Roman" w:hAnsi="Times New Roman" w:cs="Times New Roman" w:hint="eastAsia"/>
          <w:kern w:val="0"/>
          <w:sz w:val="28"/>
          <w:szCs w:val="28"/>
          <w:lang w:eastAsia="ru-RU"/>
        </w:rPr>
        <w:t>ПСИХОКОРРЕКЦИЯ</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АГРЕССИВНОГО</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ПОВЕДЕНИЯ</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ОСУЖДЕННЫХ</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МУЖСКОГО</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ПОЛА</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ПРИ</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ДЛИТЕЛЬНЫХ</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СРОКАХ</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НАКАЗАНИЯ</w:t>
      </w: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r w:rsidRPr="006D5DEC">
        <w:rPr>
          <w:rFonts w:ascii="Times New Roman" w:eastAsia="Times New Roman" w:hAnsi="Times New Roman" w:cs="Times New Roman" w:hint="eastAsia"/>
          <w:kern w:val="0"/>
          <w:sz w:val="28"/>
          <w:szCs w:val="28"/>
          <w:lang w:eastAsia="ru-RU"/>
        </w:rPr>
        <w:t>Специальность</w:t>
      </w:r>
      <w:r w:rsidRPr="006D5DEC">
        <w:rPr>
          <w:rFonts w:ascii="Times New Roman" w:eastAsia="Times New Roman" w:hAnsi="Times New Roman" w:cs="Times New Roman"/>
          <w:kern w:val="0"/>
          <w:sz w:val="28"/>
          <w:szCs w:val="28"/>
          <w:lang w:eastAsia="ru-RU"/>
        </w:rPr>
        <w:t xml:space="preserve"> 19.00.06 - </w:t>
      </w:r>
      <w:r w:rsidRPr="006D5DEC">
        <w:rPr>
          <w:rFonts w:ascii="Times New Roman" w:eastAsia="Times New Roman" w:hAnsi="Times New Roman" w:cs="Times New Roman" w:hint="eastAsia"/>
          <w:kern w:val="0"/>
          <w:sz w:val="28"/>
          <w:szCs w:val="28"/>
          <w:lang w:eastAsia="ru-RU"/>
        </w:rPr>
        <w:t>юридическая</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психология</w:t>
      </w:r>
      <w:r w:rsidRPr="006D5DEC">
        <w:rPr>
          <w:rFonts w:ascii="Times New Roman" w:eastAsia="Times New Roman" w:hAnsi="Times New Roman" w:cs="Times New Roman"/>
          <w:kern w:val="0"/>
          <w:sz w:val="28"/>
          <w:szCs w:val="28"/>
          <w:lang w:eastAsia="ru-RU"/>
        </w:rPr>
        <w:t xml:space="preserve"> ,</w:t>
      </w: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r w:rsidRPr="006D5DEC">
        <w:rPr>
          <w:rFonts w:ascii="Times New Roman" w:eastAsia="Times New Roman" w:hAnsi="Times New Roman" w:cs="Times New Roman" w:hint="eastAsia"/>
          <w:kern w:val="0"/>
          <w:sz w:val="28"/>
          <w:szCs w:val="28"/>
          <w:lang w:eastAsia="ru-RU"/>
        </w:rPr>
        <w:t>№</w:t>
      </w: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r w:rsidRPr="006D5DEC">
        <w:rPr>
          <w:rFonts w:ascii="Times New Roman" w:eastAsia="Times New Roman" w:hAnsi="Times New Roman" w:cs="Times New Roman" w:hint="eastAsia"/>
          <w:kern w:val="0"/>
          <w:sz w:val="28"/>
          <w:szCs w:val="28"/>
          <w:lang w:eastAsia="ru-RU"/>
        </w:rPr>
        <w:t>Диссертация</w:t>
      </w: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r w:rsidRPr="006D5DEC">
        <w:rPr>
          <w:rFonts w:ascii="Times New Roman" w:eastAsia="Times New Roman" w:hAnsi="Times New Roman" w:cs="Times New Roman" w:hint="eastAsia"/>
          <w:kern w:val="0"/>
          <w:sz w:val="28"/>
          <w:szCs w:val="28"/>
          <w:lang w:eastAsia="ru-RU"/>
        </w:rPr>
        <w:t>на</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соискание</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ученой</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степени</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кандидата</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психологических</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наук</w:t>
      </w: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r w:rsidRPr="006D5DEC">
        <w:rPr>
          <w:rFonts w:ascii="Times New Roman" w:eastAsia="Times New Roman" w:hAnsi="Times New Roman" w:cs="Times New Roman" w:hint="eastAsia"/>
          <w:kern w:val="0"/>
          <w:sz w:val="28"/>
          <w:szCs w:val="28"/>
          <w:lang w:eastAsia="ru-RU"/>
        </w:rPr>
        <w:t>Научный</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руководитель</w:t>
      </w: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r w:rsidRPr="006D5DEC">
        <w:rPr>
          <w:rFonts w:ascii="Times New Roman" w:eastAsia="Times New Roman" w:hAnsi="Times New Roman" w:cs="Times New Roman" w:hint="eastAsia"/>
          <w:kern w:val="0"/>
          <w:sz w:val="28"/>
          <w:szCs w:val="28"/>
          <w:lang w:eastAsia="ru-RU"/>
        </w:rPr>
        <w:t>доктор</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психологических</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наук</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профессор</w:t>
      </w: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r w:rsidRPr="006D5DEC">
        <w:rPr>
          <w:rFonts w:ascii="Times New Roman" w:eastAsia="Times New Roman" w:hAnsi="Times New Roman" w:cs="Times New Roman" w:hint="eastAsia"/>
          <w:kern w:val="0"/>
          <w:sz w:val="28"/>
          <w:szCs w:val="28"/>
          <w:lang w:eastAsia="ru-RU"/>
        </w:rPr>
        <w:t>В</w:t>
      </w:r>
      <w:r w:rsidRPr="006D5DEC">
        <w:rPr>
          <w:rFonts w:ascii="Times New Roman" w:eastAsia="Times New Roman" w:hAnsi="Times New Roman" w:cs="Times New Roman"/>
          <w:kern w:val="0"/>
          <w:sz w:val="28"/>
          <w:szCs w:val="28"/>
          <w:lang w:eastAsia="ru-RU"/>
        </w:rPr>
        <w:t>.</w:t>
      </w:r>
      <w:r w:rsidRPr="006D5DEC">
        <w:rPr>
          <w:rFonts w:ascii="Times New Roman" w:eastAsia="Times New Roman" w:hAnsi="Times New Roman" w:cs="Times New Roman" w:hint="eastAsia"/>
          <w:kern w:val="0"/>
          <w:sz w:val="28"/>
          <w:szCs w:val="28"/>
          <w:lang w:eastAsia="ru-RU"/>
        </w:rPr>
        <w:t>М</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Поздняков</w:t>
      </w: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r w:rsidRPr="006D5DEC">
        <w:rPr>
          <w:rFonts w:ascii="Times New Roman" w:eastAsia="Times New Roman" w:hAnsi="Times New Roman" w:cs="Times New Roman" w:hint="eastAsia"/>
          <w:kern w:val="0"/>
          <w:sz w:val="28"/>
          <w:szCs w:val="28"/>
          <w:lang w:eastAsia="ru-RU"/>
        </w:rPr>
        <w:lastRenderedPageBreak/>
        <w:t>Вологда</w:t>
      </w:r>
      <w:r w:rsidRPr="006D5DEC">
        <w:rPr>
          <w:rFonts w:ascii="Times New Roman" w:eastAsia="Times New Roman" w:hAnsi="Times New Roman" w:cs="Times New Roman"/>
          <w:kern w:val="0"/>
          <w:sz w:val="28"/>
          <w:szCs w:val="28"/>
          <w:lang w:eastAsia="ru-RU"/>
        </w:rPr>
        <w:t xml:space="preserve"> - 2008</w:t>
      </w: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r w:rsidRPr="006D5DEC">
        <w:rPr>
          <w:rFonts w:ascii="Times New Roman" w:eastAsia="Times New Roman" w:hAnsi="Times New Roman" w:cs="Times New Roman" w:hint="eastAsia"/>
          <w:kern w:val="0"/>
          <w:sz w:val="28"/>
          <w:szCs w:val="28"/>
          <w:lang w:eastAsia="ru-RU"/>
        </w:rPr>
        <w:t>СОДЕРЖАНИЕ</w:t>
      </w: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r w:rsidRPr="006D5DEC">
        <w:rPr>
          <w:rFonts w:ascii="Times New Roman" w:eastAsia="Times New Roman" w:hAnsi="Times New Roman" w:cs="Times New Roman"/>
          <w:kern w:val="0"/>
          <w:sz w:val="28"/>
          <w:szCs w:val="28"/>
          <w:lang w:eastAsia="ru-RU"/>
        </w:rPr>
        <w:t>2</w:t>
      </w: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r w:rsidRPr="006D5DEC">
        <w:rPr>
          <w:rFonts w:ascii="Times New Roman" w:eastAsia="Times New Roman" w:hAnsi="Times New Roman" w:cs="Times New Roman" w:hint="eastAsia"/>
          <w:kern w:val="0"/>
          <w:sz w:val="28"/>
          <w:szCs w:val="28"/>
          <w:lang w:eastAsia="ru-RU"/>
        </w:rPr>
        <w:t>Введение</w:t>
      </w:r>
      <w:r w:rsidRPr="006D5DEC">
        <w:rPr>
          <w:rFonts w:ascii="Times New Roman" w:eastAsia="Times New Roman" w:hAnsi="Times New Roman" w:cs="Times New Roman"/>
          <w:kern w:val="0"/>
          <w:sz w:val="28"/>
          <w:szCs w:val="28"/>
          <w:lang w:eastAsia="ru-RU"/>
        </w:rPr>
        <w:t>............................................................................................................................... 3</w:t>
      </w: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r w:rsidRPr="006D5DEC">
        <w:rPr>
          <w:rFonts w:ascii="Times New Roman" w:eastAsia="Times New Roman" w:hAnsi="Times New Roman" w:cs="Times New Roman" w:hint="eastAsia"/>
          <w:kern w:val="0"/>
          <w:sz w:val="28"/>
          <w:szCs w:val="28"/>
          <w:lang w:eastAsia="ru-RU"/>
        </w:rPr>
        <w:t>Глава</w:t>
      </w:r>
      <w:r w:rsidRPr="006D5DEC">
        <w:rPr>
          <w:rFonts w:ascii="Times New Roman" w:eastAsia="Times New Roman" w:hAnsi="Times New Roman" w:cs="Times New Roman"/>
          <w:kern w:val="0"/>
          <w:sz w:val="28"/>
          <w:szCs w:val="28"/>
          <w:lang w:eastAsia="ru-RU"/>
        </w:rPr>
        <w:t xml:space="preserve"> 1 </w:t>
      </w:r>
      <w:r w:rsidRPr="006D5DEC">
        <w:rPr>
          <w:rFonts w:ascii="Times New Roman" w:eastAsia="Times New Roman" w:hAnsi="Times New Roman" w:cs="Times New Roman" w:hint="eastAsia"/>
          <w:kern w:val="0"/>
          <w:sz w:val="28"/>
          <w:szCs w:val="28"/>
          <w:lang w:eastAsia="ru-RU"/>
        </w:rPr>
        <w:t>Теоретико</w:t>
      </w:r>
      <w:r w:rsidRPr="006D5DEC">
        <w:rPr>
          <w:rFonts w:ascii="Times New Roman" w:eastAsia="Times New Roman" w:hAnsi="Times New Roman" w:cs="Times New Roman"/>
          <w:kern w:val="0"/>
          <w:sz w:val="28"/>
          <w:szCs w:val="28"/>
          <w:lang w:eastAsia="ru-RU"/>
        </w:rPr>
        <w:t>-</w:t>
      </w:r>
      <w:r w:rsidRPr="006D5DEC">
        <w:rPr>
          <w:rFonts w:ascii="Times New Roman" w:eastAsia="Times New Roman" w:hAnsi="Times New Roman" w:cs="Times New Roman" w:hint="eastAsia"/>
          <w:kern w:val="0"/>
          <w:sz w:val="28"/>
          <w:szCs w:val="28"/>
          <w:lang w:eastAsia="ru-RU"/>
        </w:rPr>
        <w:t>методологические</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основы</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исследования</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и</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психо­коррекции</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агрессивного</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поведения</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осужденных</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мужского</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пола</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с</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дли­тельными</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сроками</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лишения</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свободы</w:t>
      </w:r>
      <w:r w:rsidRPr="006D5DEC">
        <w:rPr>
          <w:rFonts w:ascii="Times New Roman" w:eastAsia="Times New Roman" w:hAnsi="Times New Roman" w:cs="Times New Roman"/>
          <w:kern w:val="0"/>
          <w:sz w:val="28"/>
          <w:szCs w:val="28"/>
          <w:lang w:eastAsia="ru-RU"/>
        </w:rPr>
        <w:t>........................................................................................................... 14</w:t>
      </w: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r w:rsidRPr="006D5DEC">
        <w:rPr>
          <w:rFonts w:ascii="Times New Roman" w:eastAsia="Times New Roman" w:hAnsi="Times New Roman" w:cs="Times New Roman"/>
          <w:kern w:val="0"/>
          <w:sz w:val="28"/>
          <w:szCs w:val="28"/>
          <w:lang w:eastAsia="ru-RU"/>
        </w:rPr>
        <w:t xml:space="preserve">1.1.                                                                                                                                                                                                                                                                      </w:t>
      </w:r>
      <w:r w:rsidRPr="006D5DEC">
        <w:rPr>
          <w:rFonts w:ascii="Times New Roman" w:eastAsia="Times New Roman" w:hAnsi="Times New Roman" w:cs="Times New Roman" w:hint="eastAsia"/>
          <w:kern w:val="0"/>
          <w:sz w:val="28"/>
          <w:szCs w:val="28"/>
          <w:lang w:eastAsia="ru-RU"/>
        </w:rPr>
        <w:t>Анализ</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психологических</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подходов</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к</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изучению</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и</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снижению</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проявлений</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агрессивного</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поведения</w:t>
      </w:r>
      <w:r w:rsidRPr="006D5DEC">
        <w:rPr>
          <w:rFonts w:ascii="Times New Roman" w:eastAsia="Times New Roman" w:hAnsi="Times New Roman" w:cs="Times New Roman"/>
          <w:kern w:val="0"/>
          <w:sz w:val="28"/>
          <w:szCs w:val="28"/>
          <w:lang w:eastAsia="ru-RU"/>
        </w:rPr>
        <w:t>.......................................................................................... 14</w:t>
      </w: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r w:rsidRPr="006D5DEC">
        <w:rPr>
          <w:rFonts w:ascii="Times New Roman" w:eastAsia="Times New Roman" w:hAnsi="Times New Roman" w:cs="Times New Roman"/>
          <w:kern w:val="0"/>
          <w:sz w:val="28"/>
          <w:szCs w:val="28"/>
          <w:lang w:eastAsia="ru-RU"/>
        </w:rPr>
        <w:t xml:space="preserve">1.2.                                                                                                                                                                                                                                                  </w:t>
      </w:r>
      <w:r w:rsidRPr="006D5DEC">
        <w:rPr>
          <w:rFonts w:ascii="Times New Roman" w:eastAsia="Times New Roman" w:hAnsi="Times New Roman" w:cs="Times New Roman" w:hint="eastAsia"/>
          <w:kern w:val="0"/>
          <w:sz w:val="28"/>
          <w:szCs w:val="28"/>
          <w:lang w:eastAsia="ru-RU"/>
        </w:rPr>
        <w:t>Агрессивное</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поведение</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осужденных</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мужского</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пола</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и</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воз­можности</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его</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психокоррекции</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у</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лиц</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отбывающих</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длительные</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сроки</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наказания</w:t>
      </w:r>
      <w:r w:rsidRPr="006D5DEC">
        <w:rPr>
          <w:rFonts w:ascii="Times New Roman" w:eastAsia="Times New Roman" w:hAnsi="Times New Roman" w:cs="Times New Roman"/>
          <w:kern w:val="0"/>
          <w:sz w:val="28"/>
          <w:szCs w:val="28"/>
          <w:lang w:eastAsia="ru-RU"/>
        </w:rPr>
        <w:t xml:space="preserve"> 40</w:t>
      </w: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r w:rsidRPr="006D5DEC">
        <w:rPr>
          <w:rFonts w:ascii="Times New Roman" w:eastAsia="Times New Roman" w:hAnsi="Times New Roman" w:cs="Times New Roman"/>
          <w:kern w:val="0"/>
          <w:sz w:val="28"/>
          <w:szCs w:val="28"/>
          <w:lang w:eastAsia="ru-RU"/>
        </w:rPr>
        <w:t xml:space="preserve">1.3.                                                                                                                                                                                                                                                                            </w:t>
      </w:r>
      <w:r w:rsidRPr="006D5DEC">
        <w:rPr>
          <w:rFonts w:ascii="Times New Roman" w:eastAsia="Times New Roman" w:hAnsi="Times New Roman" w:cs="Times New Roman" w:hint="eastAsia"/>
          <w:kern w:val="0"/>
          <w:sz w:val="28"/>
          <w:szCs w:val="28"/>
          <w:lang w:eastAsia="ru-RU"/>
        </w:rPr>
        <w:t>Организация</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и</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методика</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экспериментального</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исследования</w:t>
      </w:r>
      <w:r w:rsidRPr="006D5DEC">
        <w:rPr>
          <w:rFonts w:ascii="Times New Roman" w:eastAsia="Times New Roman" w:hAnsi="Times New Roman" w:cs="Times New Roman"/>
          <w:kern w:val="0"/>
          <w:sz w:val="28"/>
          <w:szCs w:val="28"/>
          <w:lang w:eastAsia="ru-RU"/>
        </w:rPr>
        <w:t>...                           82</w:t>
      </w: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r w:rsidRPr="006D5DEC">
        <w:rPr>
          <w:rFonts w:ascii="Times New Roman" w:eastAsia="Times New Roman" w:hAnsi="Times New Roman" w:cs="Times New Roman" w:hint="eastAsia"/>
          <w:kern w:val="0"/>
          <w:sz w:val="28"/>
          <w:szCs w:val="28"/>
          <w:lang w:eastAsia="ru-RU"/>
        </w:rPr>
        <w:t>Выводы</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по</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первой</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главе</w:t>
      </w:r>
      <w:r w:rsidRPr="006D5DEC">
        <w:rPr>
          <w:rFonts w:ascii="Times New Roman" w:eastAsia="Times New Roman" w:hAnsi="Times New Roman" w:cs="Times New Roman"/>
          <w:kern w:val="0"/>
          <w:sz w:val="28"/>
          <w:szCs w:val="28"/>
          <w:lang w:eastAsia="ru-RU"/>
        </w:rPr>
        <w:t>......................................................................................... 94</w:t>
      </w: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r w:rsidRPr="006D5DEC">
        <w:rPr>
          <w:rFonts w:ascii="Times New Roman" w:eastAsia="Times New Roman" w:hAnsi="Times New Roman" w:cs="Times New Roman" w:hint="eastAsia"/>
          <w:kern w:val="0"/>
          <w:sz w:val="28"/>
          <w:szCs w:val="28"/>
          <w:lang w:eastAsia="ru-RU"/>
        </w:rPr>
        <w:t>Глава</w:t>
      </w:r>
      <w:r w:rsidRPr="006D5DEC">
        <w:rPr>
          <w:rFonts w:ascii="Times New Roman" w:eastAsia="Times New Roman" w:hAnsi="Times New Roman" w:cs="Times New Roman"/>
          <w:kern w:val="0"/>
          <w:sz w:val="28"/>
          <w:szCs w:val="28"/>
          <w:lang w:eastAsia="ru-RU"/>
        </w:rPr>
        <w:t xml:space="preserve"> 2 </w:t>
      </w:r>
      <w:r w:rsidRPr="006D5DEC">
        <w:rPr>
          <w:rFonts w:ascii="Times New Roman" w:eastAsia="Times New Roman" w:hAnsi="Times New Roman" w:cs="Times New Roman" w:hint="eastAsia"/>
          <w:kern w:val="0"/>
          <w:sz w:val="28"/>
          <w:szCs w:val="28"/>
          <w:lang w:eastAsia="ru-RU"/>
        </w:rPr>
        <w:t>Психологическая</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характеристика</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агрессивного</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поведения</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осужденных</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мужского</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пола</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к</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длительным</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срокам</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наказания</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и</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пути</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его</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психокоррекции</w:t>
      </w:r>
      <w:r w:rsidRPr="006D5DEC">
        <w:rPr>
          <w:rFonts w:ascii="Times New Roman" w:eastAsia="Times New Roman" w:hAnsi="Times New Roman" w:cs="Times New Roman"/>
          <w:kern w:val="0"/>
          <w:sz w:val="28"/>
          <w:szCs w:val="28"/>
          <w:lang w:eastAsia="ru-RU"/>
        </w:rPr>
        <w:t>. 96</w:t>
      </w: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r w:rsidRPr="006D5DEC">
        <w:rPr>
          <w:rFonts w:ascii="Times New Roman" w:eastAsia="Times New Roman" w:hAnsi="Times New Roman" w:cs="Times New Roman"/>
          <w:kern w:val="0"/>
          <w:sz w:val="28"/>
          <w:szCs w:val="28"/>
          <w:lang w:eastAsia="ru-RU"/>
        </w:rPr>
        <w:t xml:space="preserve">2.1.                </w:t>
      </w:r>
      <w:r w:rsidRPr="006D5DEC">
        <w:rPr>
          <w:rFonts w:ascii="Times New Roman" w:eastAsia="Times New Roman" w:hAnsi="Times New Roman" w:cs="Times New Roman" w:hint="eastAsia"/>
          <w:kern w:val="0"/>
          <w:sz w:val="28"/>
          <w:szCs w:val="28"/>
          <w:lang w:eastAsia="ru-RU"/>
        </w:rPr>
        <w:t>Психологические</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особенности</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агрессивного</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поведения</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осуж­денных</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мужского</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пола</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к</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длительным</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срокам</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лишения</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свободы</w:t>
      </w:r>
      <w:r w:rsidRPr="006D5DEC">
        <w:rPr>
          <w:rFonts w:ascii="Times New Roman" w:eastAsia="Times New Roman" w:hAnsi="Times New Roman" w:cs="Times New Roman"/>
          <w:kern w:val="0"/>
          <w:sz w:val="28"/>
          <w:szCs w:val="28"/>
          <w:lang w:eastAsia="ru-RU"/>
        </w:rPr>
        <w:t>.... 96</w:t>
      </w: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r w:rsidRPr="006D5DEC">
        <w:rPr>
          <w:rFonts w:ascii="Times New Roman" w:eastAsia="Times New Roman" w:hAnsi="Times New Roman" w:cs="Times New Roman"/>
          <w:kern w:val="0"/>
          <w:sz w:val="28"/>
          <w:szCs w:val="28"/>
          <w:lang w:eastAsia="ru-RU"/>
        </w:rPr>
        <w:t xml:space="preserve">2.2.                                                                                                                                                                                                                                                                                   </w:t>
      </w:r>
      <w:r w:rsidRPr="006D5DEC">
        <w:rPr>
          <w:rFonts w:ascii="Times New Roman" w:eastAsia="Times New Roman" w:hAnsi="Times New Roman" w:cs="Times New Roman" w:hint="eastAsia"/>
          <w:kern w:val="0"/>
          <w:sz w:val="28"/>
          <w:szCs w:val="28"/>
          <w:lang w:eastAsia="ru-RU"/>
        </w:rPr>
        <w:t>Эксперимент</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по</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апробации</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технологии</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психокоррекции</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аг­</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рессивного</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поведения</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осужденных</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мужского</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пола</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при</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длитель­ных</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сроках</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лишения</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свободы</w:t>
      </w:r>
      <w:r w:rsidRPr="006D5DEC">
        <w:rPr>
          <w:rFonts w:ascii="Times New Roman" w:eastAsia="Times New Roman" w:hAnsi="Times New Roman" w:cs="Times New Roman"/>
          <w:kern w:val="0"/>
          <w:sz w:val="28"/>
          <w:szCs w:val="28"/>
          <w:lang w:eastAsia="ru-RU"/>
        </w:rPr>
        <w:t>........... 125</w:t>
      </w: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r w:rsidRPr="006D5DEC">
        <w:rPr>
          <w:rFonts w:ascii="Times New Roman" w:eastAsia="Times New Roman" w:hAnsi="Times New Roman" w:cs="Times New Roman"/>
          <w:kern w:val="0"/>
          <w:sz w:val="28"/>
          <w:szCs w:val="28"/>
          <w:lang w:eastAsia="ru-RU"/>
        </w:rPr>
        <w:t xml:space="preserve">2.3.                </w:t>
      </w:r>
      <w:r w:rsidRPr="006D5DEC">
        <w:rPr>
          <w:rFonts w:ascii="Times New Roman" w:eastAsia="Times New Roman" w:hAnsi="Times New Roman" w:cs="Times New Roman" w:hint="eastAsia"/>
          <w:kern w:val="0"/>
          <w:sz w:val="28"/>
          <w:szCs w:val="28"/>
          <w:lang w:eastAsia="ru-RU"/>
        </w:rPr>
        <w:t>Рекомендации</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для</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сотрудников</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психологической</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службы</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по</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психокоррекции</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агрессивного</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поведения</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осужденных</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мужского</w:t>
      </w: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r w:rsidRPr="006D5DEC">
        <w:rPr>
          <w:rFonts w:ascii="Times New Roman" w:eastAsia="Times New Roman" w:hAnsi="Times New Roman" w:cs="Times New Roman" w:hint="eastAsia"/>
          <w:kern w:val="0"/>
          <w:sz w:val="28"/>
          <w:szCs w:val="28"/>
          <w:lang w:eastAsia="ru-RU"/>
        </w:rPr>
        <w:t>пола</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при</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длительных</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сроках</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лишения</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свободы</w:t>
      </w:r>
      <w:r w:rsidRPr="006D5DEC">
        <w:rPr>
          <w:rFonts w:ascii="Times New Roman" w:eastAsia="Times New Roman" w:hAnsi="Times New Roman" w:cs="Times New Roman"/>
          <w:kern w:val="0"/>
          <w:sz w:val="28"/>
          <w:szCs w:val="28"/>
          <w:lang w:eastAsia="ru-RU"/>
        </w:rPr>
        <w:t>................................................ 161</w:t>
      </w: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r w:rsidRPr="006D5DEC">
        <w:rPr>
          <w:rFonts w:ascii="Times New Roman" w:eastAsia="Times New Roman" w:hAnsi="Times New Roman" w:cs="Times New Roman" w:hint="eastAsia"/>
          <w:kern w:val="0"/>
          <w:sz w:val="28"/>
          <w:szCs w:val="28"/>
          <w:lang w:eastAsia="ru-RU"/>
        </w:rPr>
        <w:t>Выводы</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по</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второй</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главе</w:t>
      </w:r>
      <w:r w:rsidRPr="006D5DEC">
        <w:rPr>
          <w:rFonts w:ascii="Times New Roman" w:eastAsia="Times New Roman" w:hAnsi="Times New Roman" w:cs="Times New Roman"/>
          <w:kern w:val="0"/>
          <w:sz w:val="28"/>
          <w:szCs w:val="28"/>
          <w:lang w:eastAsia="ru-RU"/>
        </w:rPr>
        <w:t>.......................................................................................... 175</w:t>
      </w: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r w:rsidRPr="006D5DEC">
        <w:rPr>
          <w:rFonts w:ascii="Times New Roman" w:eastAsia="Times New Roman" w:hAnsi="Times New Roman" w:cs="Times New Roman" w:hint="eastAsia"/>
          <w:kern w:val="0"/>
          <w:sz w:val="28"/>
          <w:szCs w:val="28"/>
          <w:lang w:eastAsia="ru-RU"/>
        </w:rPr>
        <w:t>Заключение</w:t>
      </w:r>
      <w:r w:rsidRPr="006D5DEC">
        <w:rPr>
          <w:rFonts w:ascii="Times New Roman" w:eastAsia="Times New Roman" w:hAnsi="Times New Roman" w:cs="Times New Roman"/>
          <w:kern w:val="0"/>
          <w:sz w:val="28"/>
          <w:szCs w:val="28"/>
          <w:lang w:eastAsia="ru-RU"/>
        </w:rPr>
        <w:t>.......................................................................................................................... 177</w:t>
      </w:r>
    </w:p>
    <w:p w:rsidR="006D5DEC" w:rsidRPr="006D5DEC" w:rsidRDefault="006D5DEC" w:rsidP="006D5DEC">
      <w:pPr>
        <w:rPr>
          <w:rFonts w:ascii="Times New Roman" w:eastAsia="Times New Roman" w:hAnsi="Times New Roman" w:cs="Times New Roman"/>
          <w:kern w:val="0"/>
          <w:sz w:val="28"/>
          <w:szCs w:val="28"/>
          <w:lang w:eastAsia="ru-RU"/>
        </w:rPr>
      </w:pPr>
    </w:p>
    <w:p w:rsidR="006D5DEC" w:rsidRPr="006D5DEC" w:rsidRDefault="006D5DEC" w:rsidP="006D5DEC">
      <w:pPr>
        <w:rPr>
          <w:rFonts w:ascii="Times New Roman" w:eastAsia="Times New Roman" w:hAnsi="Times New Roman" w:cs="Times New Roman"/>
          <w:kern w:val="0"/>
          <w:sz w:val="28"/>
          <w:szCs w:val="28"/>
          <w:lang w:eastAsia="ru-RU"/>
        </w:rPr>
      </w:pPr>
      <w:r w:rsidRPr="006D5DEC">
        <w:rPr>
          <w:rFonts w:ascii="Times New Roman" w:eastAsia="Times New Roman" w:hAnsi="Times New Roman" w:cs="Times New Roman" w:hint="eastAsia"/>
          <w:kern w:val="0"/>
          <w:sz w:val="28"/>
          <w:szCs w:val="28"/>
          <w:lang w:eastAsia="ru-RU"/>
        </w:rPr>
        <w:t>Библиографический</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список</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использованной</w:t>
      </w:r>
      <w:r w:rsidRPr="006D5DEC">
        <w:rPr>
          <w:rFonts w:ascii="Times New Roman" w:eastAsia="Times New Roman" w:hAnsi="Times New Roman" w:cs="Times New Roman"/>
          <w:kern w:val="0"/>
          <w:sz w:val="28"/>
          <w:szCs w:val="28"/>
          <w:lang w:eastAsia="ru-RU"/>
        </w:rPr>
        <w:t xml:space="preserve"> </w:t>
      </w:r>
      <w:r w:rsidRPr="006D5DEC">
        <w:rPr>
          <w:rFonts w:ascii="Times New Roman" w:eastAsia="Times New Roman" w:hAnsi="Times New Roman" w:cs="Times New Roman" w:hint="eastAsia"/>
          <w:kern w:val="0"/>
          <w:sz w:val="28"/>
          <w:szCs w:val="28"/>
          <w:lang w:eastAsia="ru-RU"/>
        </w:rPr>
        <w:t>литературы</w:t>
      </w:r>
      <w:r w:rsidRPr="006D5DEC">
        <w:rPr>
          <w:rFonts w:ascii="Times New Roman" w:eastAsia="Times New Roman" w:hAnsi="Times New Roman" w:cs="Times New Roman"/>
          <w:kern w:val="0"/>
          <w:sz w:val="28"/>
          <w:szCs w:val="28"/>
          <w:lang w:eastAsia="ru-RU"/>
        </w:rPr>
        <w:t>........................................ 180</w:t>
      </w:r>
    </w:p>
    <w:p w:rsidR="006D5DEC" w:rsidRDefault="006D5DEC" w:rsidP="006D5DEC"/>
    <w:p w:rsidR="006D5DEC" w:rsidRDefault="006D5DEC" w:rsidP="006D5DEC"/>
    <w:p w:rsidR="006D5DEC" w:rsidRDefault="006D5DEC" w:rsidP="006D5DEC">
      <w:r>
        <w:rPr>
          <w:rFonts w:hint="eastAsia"/>
        </w:rPr>
        <w:t>ЗАКЛЮЧЕНИЕ</w:t>
      </w:r>
    </w:p>
    <w:p w:rsidR="006D5DEC" w:rsidRDefault="006D5DEC" w:rsidP="006D5DEC">
      <w:r>
        <w:t></w:t>
      </w:r>
      <w:r>
        <w:t></w:t>
      </w:r>
      <w:r>
        <w:t></w:t>
      </w:r>
    </w:p>
    <w:p w:rsidR="006D5DEC" w:rsidRDefault="006D5DEC" w:rsidP="006D5DEC">
      <w:r>
        <w:rPr>
          <w:rFonts w:hint="eastAsia"/>
        </w:rPr>
        <w:t>При</w:t>
      </w:r>
      <w:r>
        <w:t></w:t>
      </w:r>
      <w:r>
        <w:rPr>
          <w:rFonts w:hint="eastAsia"/>
        </w:rPr>
        <w:t>обобщении</w:t>
      </w:r>
      <w:r>
        <w:t></w:t>
      </w:r>
      <w:r>
        <w:rPr>
          <w:rFonts w:hint="eastAsia"/>
        </w:rPr>
        <w:t>результатов</w:t>
      </w:r>
      <w:r>
        <w:t></w:t>
      </w:r>
      <w:r>
        <w:rPr>
          <w:rFonts w:hint="eastAsia"/>
        </w:rPr>
        <w:t>диссертационного</w:t>
      </w:r>
      <w:r>
        <w:t></w:t>
      </w:r>
      <w:r>
        <w:rPr>
          <w:rFonts w:hint="eastAsia"/>
        </w:rPr>
        <w:t>исследования</w:t>
      </w:r>
      <w:r>
        <w:t></w:t>
      </w:r>
      <w:r>
        <w:t></w:t>
      </w:r>
      <w:r>
        <w:rPr>
          <w:rFonts w:hint="eastAsia"/>
        </w:rPr>
        <w:t>выявлены</w:t>
      </w:r>
      <w:r>
        <w:t></w:t>
      </w:r>
      <w:r>
        <w:rPr>
          <w:rFonts w:hint="eastAsia"/>
        </w:rPr>
        <w:t>предложения</w:t>
      </w:r>
      <w:r>
        <w:t></w:t>
      </w:r>
      <w:r>
        <w:rPr>
          <w:rFonts w:hint="eastAsia"/>
        </w:rPr>
        <w:t>по</w:t>
      </w:r>
      <w:r>
        <w:t></w:t>
      </w:r>
      <w:r>
        <w:rPr>
          <w:rFonts w:hint="eastAsia"/>
        </w:rPr>
        <w:t>совершенствованию</w:t>
      </w:r>
      <w:r>
        <w:t></w:t>
      </w:r>
      <w:r>
        <w:rPr>
          <w:rFonts w:hint="eastAsia"/>
        </w:rPr>
        <w:t>психокоррекции</w:t>
      </w:r>
      <w:r>
        <w:t></w:t>
      </w:r>
      <w:r>
        <w:rPr>
          <w:rFonts w:hint="eastAsia"/>
        </w:rPr>
        <w:t>агрессивного</w:t>
      </w:r>
      <w:r>
        <w:t></w:t>
      </w:r>
      <w:r>
        <w:rPr>
          <w:rFonts w:hint="eastAsia"/>
        </w:rPr>
        <w:t>поведения</w:t>
      </w:r>
      <w:r>
        <w:t></w:t>
      </w:r>
      <w:r>
        <w:rPr>
          <w:rFonts w:hint="eastAsia"/>
        </w:rPr>
        <w:t>осужденных</w:t>
      </w:r>
      <w:r>
        <w:t></w:t>
      </w:r>
      <w:r>
        <w:rPr>
          <w:rFonts w:hint="eastAsia"/>
        </w:rPr>
        <w:t>мужского</w:t>
      </w:r>
      <w:r>
        <w:t></w:t>
      </w:r>
      <w:r>
        <w:rPr>
          <w:rFonts w:hint="eastAsia"/>
        </w:rPr>
        <w:t>пола</w:t>
      </w:r>
      <w:r>
        <w:t></w:t>
      </w:r>
      <w:r>
        <w:rPr>
          <w:rFonts w:hint="eastAsia"/>
        </w:rPr>
        <w:t>к</w:t>
      </w:r>
      <w:r>
        <w:t></w:t>
      </w:r>
      <w:r>
        <w:rPr>
          <w:rFonts w:hint="eastAsia"/>
        </w:rPr>
        <w:t>длительным</w:t>
      </w:r>
      <w:r>
        <w:t></w:t>
      </w:r>
      <w:r>
        <w:rPr>
          <w:rFonts w:hint="eastAsia"/>
        </w:rPr>
        <w:t>срокам</w:t>
      </w:r>
      <w:r>
        <w:t></w:t>
      </w:r>
      <w:r>
        <w:rPr>
          <w:rFonts w:hint="eastAsia"/>
        </w:rPr>
        <w:t>наказания</w:t>
      </w:r>
      <w:r>
        <w:t></w:t>
      </w:r>
      <w:r>
        <w:rPr>
          <w:rFonts w:hint="eastAsia"/>
        </w:rPr>
        <w:t>в</w:t>
      </w:r>
      <w:r>
        <w:t></w:t>
      </w:r>
      <w:r>
        <w:rPr>
          <w:rFonts w:hint="eastAsia"/>
        </w:rPr>
        <w:t>виде</w:t>
      </w:r>
      <w:r>
        <w:t></w:t>
      </w:r>
      <w:r>
        <w:rPr>
          <w:rFonts w:hint="eastAsia"/>
        </w:rPr>
        <w:t>лишения</w:t>
      </w:r>
      <w:r>
        <w:t></w:t>
      </w:r>
      <w:r>
        <w:rPr>
          <w:rFonts w:hint="eastAsia"/>
        </w:rPr>
        <w:t>свободы</w:t>
      </w:r>
      <w:r>
        <w:t></w:t>
      </w:r>
      <w:r>
        <w:rPr>
          <w:rFonts w:hint="eastAsia"/>
        </w:rPr>
        <w:t>и</w:t>
      </w:r>
      <w:r>
        <w:t></w:t>
      </w:r>
      <w:r>
        <w:rPr>
          <w:rFonts w:hint="eastAsia"/>
        </w:rPr>
        <w:t>намечены</w:t>
      </w:r>
      <w:r>
        <w:t></w:t>
      </w:r>
      <w:r>
        <w:rPr>
          <w:rFonts w:hint="eastAsia"/>
        </w:rPr>
        <w:t>перспективы</w:t>
      </w:r>
      <w:r>
        <w:t></w:t>
      </w:r>
      <w:r>
        <w:rPr>
          <w:rFonts w:hint="eastAsia"/>
        </w:rPr>
        <w:t>дальнейшего</w:t>
      </w:r>
      <w:r>
        <w:t></w:t>
      </w:r>
      <w:r>
        <w:rPr>
          <w:rFonts w:hint="eastAsia"/>
        </w:rPr>
        <w:t>изучения</w:t>
      </w:r>
      <w:r>
        <w:t></w:t>
      </w:r>
      <w:r>
        <w:rPr>
          <w:rFonts w:hint="eastAsia"/>
        </w:rPr>
        <w:t>проблематики</w:t>
      </w:r>
      <w:r>
        <w:t></w:t>
      </w:r>
      <w:r>
        <w:rPr>
          <w:rFonts w:hint="eastAsia"/>
        </w:rPr>
        <w:t>пси</w:t>
      </w:r>
      <w:r>
        <w:t></w:t>
      </w:r>
      <w:r>
        <w:rPr>
          <w:rFonts w:hint="eastAsia"/>
        </w:rPr>
        <w:t>хокоррекции</w:t>
      </w:r>
      <w:r>
        <w:t></w:t>
      </w:r>
      <w:r>
        <w:rPr>
          <w:rFonts w:hint="eastAsia"/>
        </w:rPr>
        <w:t>данной</w:t>
      </w:r>
      <w:r>
        <w:t></w:t>
      </w:r>
      <w:r>
        <w:rPr>
          <w:rFonts w:hint="eastAsia"/>
        </w:rPr>
        <w:t>категории</w:t>
      </w:r>
      <w:r>
        <w:t></w:t>
      </w:r>
      <w:r>
        <w:rPr>
          <w:rFonts w:hint="eastAsia"/>
        </w:rPr>
        <w:t>лиц</w:t>
      </w:r>
      <w:r>
        <w:t></w:t>
      </w:r>
      <w:r>
        <w:rPr>
          <w:rFonts w:hint="eastAsia"/>
        </w:rPr>
        <w:t>на</w:t>
      </w:r>
      <w:r>
        <w:t></w:t>
      </w:r>
      <w:r>
        <w:rPr>
          <w:rFonts w:hint="eastAsia"/>
        </w:rPr>
        <w:t>различных</w:t>
      </w:r>
      <w:r>
        <w:t></w:t>
      </w:r>
      <w:r>
        <w:rPr>
          <w:rFonts w:hint="eastAsia"/>
        </w:rPr>
        <w:t>этапах</w:t>
      </w:r>
      <w:r>
        <w:t></w:t>
      </w:r>
      <w:r>
        <w:rPr>
          <w:rFonts w:hint="eastAsia"/>
        </w:rPr>
        <w:t>отбывания</w:t>
      </w:r>
      <w:r>
        <w:t></w:t>
      </w:r>
      <w:r>
        <w:rPr>
          <w:rFonts w:hint="eastAsia"/>
        </w:rPr>
        <w:t>наказа</w:t>
      </w:r>
      <w:r>
        <w:t></w:t>
      </w:r>
      <w:r>
        <w:rPr>
          <w:rFonts w:hint="eastAsia"/>
        </w:rPr>
        <w:t>ния</w:t>
      </w:r>
      <w:r>
        <w:t></w:t>
      </w:r>
    </w:p>
    <w:p w:rsidR="006D5DEC" w:rsidRDefault="006D5DEC" w:rsidP="006D5DEC">
      <w:r>
        <w:rPr>
          <w:rFonts w:hint="eastAsia"/>
        </w:rPr>
        <w:t>Проведенное</w:t>
      </w:r>
      <w:r>
        <w:t></w:t>
      </w:r>
      <w:r>
        <w:rPr>
          <w:rFonts w:hint="eastAsia"/>
        </w:rPr>
        <w:t>исследование</w:t>
      </w:r>
      <w:r>
        <w:t></w:t>
      </w:r>
      <w:r>
        <w:rPr>
          <w:rFonts w:hint="eastAsia"/>
        </w:rPr>
        <w:t>позволяет</w:t>
      </w:r>
      <w:r>
        <w:t></w:t>
      </w:r>
      <w:r>
        <w:rPr>
          <w:rFonts w:hint="eastAsia"/>
        </w:rPr>
        <w:t>сделать</w:t>
      </w:r>
      <w:r>
        <w:t></w:t>
      </w:r>
      <w:r>
        <w:rPr>
          <w:rFonts w:hint="eastAsia"/>
        </w:rPr>
        <w:t>общие</w:t>
      </w:r>
      <w:r>
        <w:t></w:t>
      </w:r>
      <w:r>
        <w:rPr>
          <w:rFonts w:hint="eastAsia"/>
        </w:rPr>
        <w:t>выводы</w:t>
      </w:r>
      <w:r>
        <w:t></w:t>
      </w:r>
    </w:p>
    <w:p w:rsidR="006D5DEC" w:rsidRDefault="006D5DEC" w:rsidP="006D5DEC">
      <w:r>
        <w:lastRenderedPageBreak/>
        <w:t></w:t>
      </w:r>
      <w:r>
        <w:t></w:t>
      </w:r>
      <w:r>
        <w:tab/>
      </w:r>
      <w:r>
        <w:t></w:t>
      </w:r>
      <w:r>
        <w:rPr>
          <w:rFonts w:hint="eastAsia"/>
        </w:rPr>
        <w:t>Реформирование</w:t>
      </w:r>
      <w:r>
        <w:t></w:t>
      </w:r>
      <w:r>
        <w:rPr>
          <w:rFonts w:hint="eastAsia"/>
        </w:rPr>
        <w:t>отечественной</w:t>
      </w:r>
      <w:r>
        <w:t></w:t>
      </w:r>
      <w:r>
        <w:rPr>
          <w:rFonts w:hint="eastAsia"/>
        </w:rPr>
        <w:t>системы</w:t>
      </w:r>
      <w:r>
        <w:t></w:t>
      </w:r>
      <w:r>
        <w:rPr>
          <w:rFonts w:hint="eastAsia"/>
        </w:rPr>
        <w:t>органов</w:t>
      </w:r>
      <w:r>
        <w:t></w:t>
      </w:r>
      <w:r>
        <w:rPr>
          <w:rFonts w:hint="eastAsia"/>
        </w:rPr>
        <w:t>и</w:t>
      </w:r>
      <w:r>
        <w:t></w:t>
      </w:r>
      <w:r>
        <w:rPr>
          <w:rFonts w:hint="eastAsia"/>
        </w:rPr>
        <w:t>учреждений</w:t>
      </w:r>
      <w:r>
        <w:t></w:t>
      </w:r>
      <w:r>
        <w:t></w:t>
      </w:r>
      <w:r>
        <w:rPr>
          <w:rFonts w:hint="eastAsia"/>
        </w:rPr>
        <w:t>ис</w:t>
      </w:r>
      <w:r>
        <w:t></w:t>
      </w:r>
      <w:r>
        <w:rPr>
          <w:rFonts w:hint="eastAsia"/>
        </w:rPr>
        <w:t>полняющих</w:t>
      </w:r>
      <w:r>
        <w:t></w:t>
      </w:r>
      <w:r>
        <w:rPr>
          <w:rFonts w:hint="eastAsia"/>
        </w:rPr>
        <w:t>уголовное</w:t>
      </w:r>
      <w:r>
        <w:t></w:t>
      </w:r>
      <w:r>
        <w:rPr>
          <w:rFonts w:hint="eastAsia"/>
        </w:rPr>
        <w:t>наказание</w:t>
      </w:r>
      <w:r>
        <w:t></w:t>
      </w:r>
      <w:r>
        <w:t></w:t>
      </w:r>
      <w:r>
        <w:rPr>
          <w:rFonts w:hint="eastAsia"/>
        </w:rPr>
        <w:t>базирующееся</w:t>
      </w:r>
      <w:r>
        <w:t></w:t>
      </w:r>
      <w:r>
        <w:rPr>
          <w:rFonts w:hint="eastAsia"/>
        </w:rPr>
        <w:t>на</w:t>
      </w:r>
      <w:r>
        <w:t></w:t>
      </w:r>
      <w:r>
        <w:rPr>
          <w:rFonts w:hint="eastAsia"/>
        </w:rPr>
        <w:t>принципах</w:t>
      </w:r>
      <w:r>
        <w:t></w:t>
      </w:r>
      <w:r>
        <w:rPr>
          <w:rFonts w:hint="eastAsia"/>
        </w:rPr>
        <w:t>гуманизма</w:t>
      </w:r>
      <w:r>
        <w:t></w:t>
      </w:r>
      <w:r>
        <w:rPr>
          <w:rFonts w:hint="eastAsia"/>
        </w:rPr>
        <w:t>и</w:t>
      </w:r>
      <w:r>
        <w:t></w:t>
      </w:r>
      <w:r>
        <w:rPr>
          <w:rFonts w:hint="eastAsia"/>
        </w:rPr>
        <w:t>требующее</w:t>
      </w:r>
      <w:r>
        <w:t></w:t>
      </w:r>
      <w:r>
        <w:rPr>
          <w:rFonts w:hint="eastAsia"/>
        </w:rPr>
        <w:t>повышения</w:t>
      </w:r>
      <w:r>
        <w:t></w:t>
      </w:r>
      <w:r>
        <w:rPr>
          <w:rFonts w:hint="eastAsia"/>
        </w:rPr>
        <w:t>роли</w:t>
      </w:r>
      <w:r>
        <w:t></w:t>
      </w:r>
      <w:r>
        <w:rPr>
          <w:rFonts w:hint="eastAsia"/>
        </w:rPr>
        <w:t>пенитенциарных</w:t>
      </w:r>
      <w:r>
        <w:t></w:t>
      </w:r>
      <w:r>
        <w:rPr>
          <w:rFonts w:hint="eastAsia"/>
        </w:rPr>
        <w:t>психологов</w:t>
      </w:r>
      <w:r>
        <w:t></w:t>
      </w:r>
      <w:r>
        <w:rPr>
          <w:rFonts w:hint="eastAsia"/>
        </w:rPr>
        <w:t>в</w:t>
      </w:r>
      <w:r>
        <w:t></w:t>
      </w:r>
      <w:r>
        <w:rPr>
          <w:rFonts w:hint="eastAsia"/>
        </w:rPr>
        <w:t>реализации</w:t>
      </w:r>
      <w:r>
        <w:t></w:t>
      </w:r>
      <w:r>
        <w:rPr>
          <w:rFonts w:hint="eastAsia"/>
        </w:rPr>
        <w:t>диф</w:t>
      </w:r>
      <w:r>
        <w:t></w:t>
      </w:r>
      <w:r>
        <w:rPr>
          <w:rFonts w:hint="eastAsia"/>
        </w:rPr>
        <w:t>ференцированного</w:t>
      </w:r>
      <w:r>
        <w:t></w:t>
      </w:r>
      <w:r>
        <w:rPr>
          <w:rFonts w:hint="eastAsia"/>
        </w:rPr>
        <w:t>и</w:t>
      </w:r>
      <w:r>
        <w:t></w:t>
      </w:r>
      <w:r>
        <w:rPr>
          <w:rFonts w:hint="eastAsia"/>
        </w:rPr>
        <w:t>индивидуального</w:t>
      </w:r>
      <w:r>
        <w:t></w:t>
      </w:r>
      <w:r>
        <w:rPr>
          <w:rFonts w:hint="eastAsia"/>
        </w:rPr>
        <w:t>подхода</w:t>
      </w:r>
      <w:r>
        <w:t></w:t>
      </w:r>
      <w:r>
        <w:rPr>
          <w:rFonts w:hint="eastAsia"/>
        </w:rPr>
        <w:t>в</w:t>
      </w:r>
      <w:r>
        <w:t></w:t>
      </w:r>
      <w:r>
        <w:rPr>
          <w:rFonts w:hint="eastAsia"/>
        </w:rPr>
        <w:t>исправлении</w:t>
      </w:r>
      <w:r>
        <w:t></w:t>
      </w:r>
      <w:r>
        <w:rPr>
          <w:rFonts w:hint="eastAsia"/>
        </w:rPr>
        <w:t>осужденных</w:t>
      </w:r>
      <w:r>
        <w:t></w:t>
      </w:r>
      <w:r>
        <w:rPr>
          <w:rFonts w:hint="eastAsia"/>
        </w:rPr>
        <w:t>актуализирует</w:t>
      </w:r>
      <w:r>
        <w:t></w:t>
      </w:r>
      <w:r>
        <w:rPr>
          <w:rFonts w:hint="eastAsia"/>
        </w:rPr>
        <w:t>исследование</w:t>
      </w:r>
      <w:r>
        <w:t></w:t>
      </w:r>
      <w:r>
        <w:rPr>
          <w:rFonts w:hint="eastAsia"/>
        </w:rPr>
        <w:t>проблемы</w:t>
      </w:r>
      <w:r>
        <w:t></w:t>
      </w:r>
      <w:r>
        <w:rPr>
          <w:rFonts w:hint="eastAsia"/>
        </w:rPr>
        <w:t>агрессивного</w:t>
      </w:r>
      <w:r>
        <w:t></w:t>
      </w:r>
      <w:r>
        <w:rPr>
          <w:rFonts w:hint="eastAsia"/>
        </w:rPr>
        <w:t>поведения</w:t>
      </w:r>
      <w:r>
        <w:t></w:t>
      </w:r>
      <w:r>
        <w:rPr>
          <w:rFonts w:hint="eastAsia"/>
        </w:rPr>
        <w:t>осужденных</w:t>
      </w:r>
      <w:r>
        <w:t></w:t>
      </w:r>
      <w:r>
        <w:rPr>
          <w:rFonts w:hint="eastAsia"/>
        </w:rPr>
        <w:t>мужского</w:t>
      </w:r>
      <w:r>
        <w:t></w:t>
      </w:r>
      <w:r>
        <w:rPr>
          <w:rFonts w:hint="eastAsia"/>
        </w:rPr>
        <w:t>пола</w:t>
      </w:r>
      <w:r>
        <w:t></w:t>
      </w:r>
      <w:r>
        <w:rPr>
          <w:rFonts w:hint="eastAsia"/>
        </w:rPr>
        <w:t>с</w:t>
      </w:r>
      <w:r>
        <w:t></w:t>
      </w:r>
      <w:r>
        <w:rPr>
          <w:rFonts w:hint="eastAsia"/>
        </w:rPr>
        <w:t>длительными</w:t>
      </w:r>
      <w:r>
        <w:t></w:t>
      </w:r>
      <w:r>
        <w:rPr>
          <w:rFonts w:hint="eastAsia"/>
        </w:rPr>
        <w:t>сроками</w:t>
      </w:r>
      <w:r>
        <w:t></w:t>
      </w:r>
      <w:r>
        <w:rPr>
          <w:rFonts w:hint="eastAsia"/>
        </w:rPr>
        <w:t>наказания</w:t>
      </w:r>
      <w:r>
        <w:t></w:t>
      </w:r>
      <w:r>
        <w:rPr>
          <w:rFonts w:hint="eastAsia"/>
        </w:rPr>
        <w:t>и</w:t>
      </w:r>
      <w:r>
        <w:t></w:t>
      </w:r>
      <w:r>
        <w:rPr>
          <w:rFonts w:hint="eastAsia"/>
        </w:rPr>
        <w:t>применение</w:t>
      </w:r>
      <w:r>
        <w:t></w:t>
      </w:r>
      <w:r>
        <w:rPr>
          <w:rFonts w:hint="eastAsia"/>
        </w:rPr>
        <w:t>в</w:t>
      </w:r>
      <w:r>
        <w:t></w:t>
      </w:r>
      <w:r>
        <w:rPr>
          <w:rFonts w:hint="eastAsia"/>
        </w:rPr>
        <w:t>работе</w:t>
      </w:r>
      <w:r>
        <w:t></w:t>
      </w:r>
      <w:r>
        <w:rPr>
          <w:rFonts w:hint="eastAsia"/>
        </w:rPr>
        <w:t>с</w:t>
      </w:r>
      <w:r>
        <w:t></w:t>
      </w:r>
      <w:r>
        <w:rPr>
          <w:rFonts w:hint="eastAsia"/>
        </w:rPr>
        <w:t>ними</w:t>
      </w:r>
      <w:r>
        <w:t></w:t>
      </w:r>
      <w:r>
        <w:rPr>
          <w:rFonts w:hint="eastAsia"/>
        </w:rPr>
        <w:t>современных</w:t>
      </w:r>
      <w:r>
        <w:t></w:t>
      </w:r>
      <w:r>
        <w:rPr>
          <w:rFonts w:hint="eastAsia"/>
        </w:rPr>
        <w:t>психокоррекционных</w:t>
      </w:r>
      <w:r>
        <w:t></w:t>
      </w:r>
      <w:r>
        <w:rPr>
          <w:rFonts w:hint="eastAsia"/>
        </w:rPr>
        <w:t>технологий</w:t>
      </w:r>
      <w:r>
        <w:t></w:t>
      </w:r>
    </w:p>
    <w:p w:rsidR="006D5DEC" w:rsidRDefault="006D5DEC" w:rsidP="006D5DEC">
      <w:r>
        <w:t></w:t>
      </w:r>
      <w:r>
        <w:t></w:t>
      </w:r>
      <w:r>
        <w:tab/>
      </w:r>
      <w:r>
        <w:t></w:t>
      </w:r>
      <w:r>
        <w:rPr>
          <w:rFonts w:hint="eastAsia"/>
        </w:rPr>
        <w:t>Анализ</w:t>
      </w:r>
      <w:r>
        <w:t></w:t>
      </w:r>
      <w:r>
        <w:rPr>
          <w:rFonts w:hint="eastAsia"/>
        </w:rPr>
        <w:t>психологической</w:t>
      </w:r>
      <w:r>
        <w:t></w:t>
      </w:r>
      <w:r>
        <w:rPr>
          <w:rFonts w:hint="eastAsia"/>
        </w:rPr>
        <w:t>литературы</w:t>
      </w:r>
      <w:r>
        <w:t></w:t>
      </w:r>
      <w:r>
        <w:t></w:t>
      </w:r>
      <w:r>
        <w:rPr>
          <w:rFonts w:hint="eastAsia"/>
        </w:rPr>
        <w:t>нормативно</w:t>
      </w:r>
      <w:r>
        <w:t></w:t>
      </w:r>
      <w:r>
        <w:rPr>
          <w:rFonts w:hint="eastAsia"/>
        </w:rPr>
        <w:t>правовых</w:t>
      </w:r>
      <w:r>
        <w:t></w:t>
      </w:r>
      <w:r>
        <w:rPr>
          <w:rFonts w:hint="eastAsia"/>
        </w:rPr>
        <w:t>актов</w:t>
      </w:r>
      <w:r>
        <w:t></w:t>
      </w:r>
      <w:r>
        <w:t></w:t>
      </w:r>
      <w:r>
        <w:rPr>
          <w:rFonts w:hint="eastAsia"/>
        </w:rPr>
        <w:t>ве</w:t>
      </w:r>
      <w:r>
        <w:t></w:t>
      </w:r>
      <w:r>
        <w:rPr>
          <w:rFonts w:hint="eastAsia"/>
        </w:rPr>
        <w:t>домственных</w:t>
      </w:r>
      <w:r>
        <w:t></w:t>
      </w:r>
      <w:r>
        <w:rPr>
          <w:rFonts w:hint="eastAsia"/>
        </w:rPr>
        <w:t>методических</w:t>
      </w:r>
      <w:r>
        <w:t></w:t>
      </w:r>
      <w:r>
        <w:rPr>
          <w:rFonts w:hint="eastAsia"/>
        </w:rPr>
        <w:t>и</w:t>
      </w:r>
      <w:r>
        <w:t></w:t>
      </w:r>
      <w:r>
        <w:rPr>
          <w:rFonts w:hint="eastAsia"/>
        </w:rPr>
        <w:t>информационно</w:t>
      </w:r>
      <w:r>
        <w:t></w:t>
      </w:r>
      <w:r>
        <w:rPr>
          <w:rFonts w:hint="eastAsia"/>
        </w:rPr>
        <w:t>статистических</w:t>
      </w:r>
      <w:r>
        <w:t></w:t>
      </w:r>
      <w:r>
        <w:rPr>
          <w:rFonts w:hint="eastAsia"/>
        </w:rPr>
        <w:t>документов</w:t>
      </w:r>
      <w:r>
        <w:t></w:t>
      </w:r>
      <w:r>
        <w:t></w:t>
      </w:r>
      <w:r>
        <w:rPr>
          <w:rFonts w:hint="eastAsia"/>
        </w:rPr>
        <w:t>а</w:t>
      </w:r>
      <w:r>
        <w:t></w:t>
      </w:r>
      <w:r>
        <w:rPr>
          <w:rFonts w:hint="eastAsia"/>
        </w:rPr>
        <w:t>также</w:t>
      </w:r>
      <w:r>
        <w:t></w:t>
      </w:r>
      <w:r>
        <w:rPr>
          <w:rFonts w:hint="eastAsia"/>
        </w:rPr>
        <w:t>данных</w:t>
      </w:r>
      <w:r>
        <w:t></w:t>
      </w:r>
      <w:r>
        <w:rPr>
          <w:rFonts w:hint="eastAsia"/>
        </w:rPr>
        <w:t>экспертного</w:t>
      </w:r>
      <w:r>
        <w:t></w:t>
      </w:r>
      <w:r>
        <w:rPr>
          <w:rFonts w:hint="eastAsia"/>
        </w:rPr>
        <w:t>опроса</w:t>
      </w:r>
      <w:r>
        <w:t></w:t>
      </w:r>
      <w:r>
        <w:rPr>
          <w:rFonts w:hint="eastAsia"/>
        </w:rPr>
        <w:t>по</w:t>
      </w:r>
      <w:r>
        <w:t></w:t>
      </w:r>
      <w:r>
        <w:rPr>
          <w:rFonts w:hint="eastAsia"/>
        </w:rPr>
        <w:t>проблеме</w:t>
      </w:r>
      <w:r>
        <w:t></w:t>
      </w:r>
      <w:r>
        <w:rPr>
          <w:rFonts w:hint="eastAsia"/>
        </w:rPr>
        <w:t>исследования</w:t>
      </w:r>
      <w:r>
        <w:t></w:t>
      </w:r>
      <w:r>
        <w:rPr>
          <w:rFonts w:hint="eastAsia"/>
        </w:rPr>
        <w:t>позволили</w:t>
      </w:r>
      <w:r>
        <w:t></w:t>
      </w:r>
      <w:r>
        <w:rPr>
          <w:rFonts w:hint="eastAsia"/>
        </w:rPr>
        <w:t>опре</w:t>
      </w:r>
      <w:r>
        <w:t></w:t>
      </w:r>
      <w:r>
        <w:rPr>
          <w:rFonts w:hint="eastAsia"/>
        </w:rPr>
        <w:t>делить</w:t>
      </w:r>
      <w:r>
        <w:t></w:t>
      </w:r>
      <w:r>
        <w:rPr>
          <w:rFonts w:hint="eastAsia"/>
        </w:rPr>
        <w:t>ориентиры</w:t>
      </w:r>
      <w:r>
        <w:t></w:t>
      </w:r>
      <w:r>
        <w:rPr>
          <w:rFonts w:hint="eastAsia"/>
        </w:rPr>
        <w:t>в</w:t>
      </w:r>
      <w:r>
        <w:t></w:t>
      </w:r>
      <w:r>
        <w:rPr>
          <w:rFonts w:hint="eastAsia"/>
        </w:rPr>
        <w:t>изучении</w:t>
      </w:r>
      <w:r>
        <w:t></w:t>
      </w:r>
      <w:r>
        <w:rPr>
          <w:rFonts w:hint="eastAsia"/>
        </w:rPr>
        <w:t>индивидуально</w:t>
      </w:r>
      <w:r>
        <w:t></w:t>
      </w:r>
      <w:r>
        <w:rPr>
          <w:rFonts w:hint="eastAsia"/>
        </w:rPr>
        <w:t>психологических</w:t>
      </w:r>
      <w:r>
        <w:t></w:t>
      </w:r>
      <w:r>
        <w:rPr>
          <w:rFonts w:hint="eastAsia"/>
        </w:rPr>
        <w:t>предпосылок</w:t>
      </w:r>
      <w:r>
        <w:t></w:t>
      </w:r>
      <w:r>
        <w:rPr>
          <w:rFonts w:hint="eastAsia"/>
        </w:rPr>
        <w:t>агрессии</w:t>
      </w:r>
      <w:r>
        <w:t></w:t>
      </w:r>
      <w:r>
        <w:rPr>
          <w:rFonts w:hint="eastAsia"/>
        </w:rPr>
        <w:t>лиц</w:t>
      </w:r>
      <w:r>
        <w:t></w:t>
      </w:r>
      <w:r>
        <w:t></w:t>
      </w:r>
      <w:r>
        <w:rPr>
          <w:rFonts w:hint="eastAsia"/>
        </w:rPr>
        <w:t>отбывающих</w:t>
      </w:r>
      <w:r>
        <w:t></w:t>
      </w:r>
      <w:r>
        <w:rPr>
          <w:rFonts w:hint="eastAsia"/>
        </w:rPr>
        <w:t>длительное</w:t>
      </w:r>
      <w:r>
        <w:t></w:t>
      </w:r>
      <w:r>
        <w:rPr>
          <w:rFonts w:hint="eastAsia"/>
        </w:rPr>
        <w:t>лишение</w:t>
      </w:r>
      <w:r>
        <w:t></w:t>
      </w:r>
      <w:r>
        <w:rPr>
          <w:rFonts w:hint="eastAsia"/>
        </w:rPr>
        <w:t>свободы</w:t>
      </w:r>
      <w:r>
        <w:t></w:t>
      </w:r>
      <w:r>
        <w:t></w:t>
      </w:r>
      <w:r>
        <w:rPr>
          <w:rFonts w:hint="eastAsia"/>
        </w:rPr>
        <w:t>а</w:t>
      </w:r>
      <w:r>
        <w:t></w:t>
      </w:r>
      <w:r>
        <w:rPr>
          <w:rFonts w:hint="eastAsia"/>
        </w:rPr>
        <w:t>также</w:t>
      </w:r>
      <w:r>
        <w:t></w:t>
      </w:r>
      <w:r>
        <w:rPr>
          <w:rFonts w:hint="eastAsia"/>
        </w:rPr>
        <w:t>иных</w:t>
      </w:r>
      <w:r>
        <w:t></w:t>
      </w:r>
      <w:r>
        <w:rPr>
          <w:rFonts w:hint="eastAsia"/>
        </w:rPr>
        <w:t>фак</w:t>
      </w:r>
      <w:r>
        <w:t></w:t>
      </w:r>
      <w:r>
        <w:rPr>
          <w:rFonts w:hint="eastAsia"/>
        </w:rPr>
        <w:t>торов</w:t>
      </w:r>
      <w:r>
        <w:t></w:t>
      </w:r>
      <w:r>
        <w:t></w:t>
      </w:r>
      <w:r>
        <w:rPr>
          <w:rFonts w:hint="eastAsia"/>
        </w:rPr>
        <w:t>влияющих</w:t>
      </w:r>
      <w:r>
        <w:t></w:t>
      </w:r>
      <w:r>
        <w:rPr>
          <w:rFonts w:hint="eastAsia"/>
        </w:rPr>
        <w:t>на</w:t>
      </w:r>
      <w:r>
        <w:t></w:t>
      </w:r>
      <w:r>
        <w:rPr>
          <w:rFonts w:hint="eastAsia"/>
        </w:rPr>
        <w:t>рост</w:t>
      </w:r>
      <w:r>
        <w:t></w:t>
      </w:r>
      <w:r>
        <w:rPr>
          <w:rFonts w:hint="eastAsia"/>
        </w:rPr>
        <w:t>их</w:t>
      </w:r>
      <w:r>
        <w:t></w:t>
      </w:r>
      <w:r>
        <w:rPr>
          <w:rFonts w:hint="eastAsia"/>
        </w:rPr>
        <w:t>агрессивности</w:t>
      </w:r>
      <w:r>
        <w:t></w:t>
      </w:r>
      <w:r>
        <w:rPr>
          <w:rFonts w:hint="eastAsia"/>
        </w:rPr>
        <w:t>на</w:t>
      </w:r>
      <w:r>
        <w:t></w:t>
      </w:r>
      <w:r>
        <w:rPr>
          <w:rFonts w:hint="eastAsia"/>
        </w:rPr>
        <w:t>конкретных</w:t>
      </w:r>
      <w:r>
        <w:t></w:t>
      </w:r>
      <w:r>
        <w:rPr>
          <w:rFonts w:hint="eastAsia"/>
        </w:rPr>
        <w:t>этапах</w:t>
      </w:r>
      <w:r>
        <w:t></w:t>
      </w:r>
      <w:r>
        <w:rPr>
          <w:rFonts w:hint="eastAsia"/>
        </w:rPr>
        <w:t>отбывания</w:t>
      </w:r>
      <w:r>
        <w:t></w:t>
      </w:r>
      <w:r>
        <w:rPr>
          <w:rFonts w:hint="eastAsia"/>
        </w:rPr>
        <w:t>наказания</w:t>
      </w:r>
      <w:r>
        <w:t></w:t>
      </w:r>
    </w:p>
    <w:p w:rsidR="006D5DEC" w:rsidRDefault="006D5DEC" w:rsidP="006D5DEC">
      <w:r>
        <w:t></w:t>
      </w:r>
      <w:r>
        <w:t></w:t>
      </w:r>
      <w:r>
        <w:tab/>
      </w:r>
      <w:r>
        <w:t></w:t>
      </w:r>
      <w:r>
        <w:rPr>
          <w:rFonts w:hint="eastAsia"/>
        </w:rPr>
        <w:t>Изучение</w:t>
      </w:r>
      <w:r>
        <w:t></w:t>
      </w:r>
      <w:r>
        <w:rPr>
          <w:rFonts w:hint="eastAsia"/>
        </w:rPr>
        <w:t>динамики</w:t>
      </w:r>
      <w:r>
        <w:t></w:t>
      </w:r>
      <w:r>
        <w:rPr>
          <w:rFonts w:hint="eastAsia"/>
        </w:rPr>
        <w:t>агрессивного</w:t>
      </w:r>
      <w:r>
        <w:t></w:t>
      </w:r>
      <w:r>
        <w:rPr>
          <w:rFonts w:hint="eastAsia"/>
        </w:rPr>
        <w:t>поведения</w:t>
      </w:r>
      <w:r>
        <w:t></w:t>
      </w:r>
      <w:r>
        <w:rPr>
          <w:rFonts w:hint="eastAsia"/>
        </w:rPr>
        <w:t>показало</w:t>
      </w:r>
      <w:r>
        <w:t></w:t>
      </w:r>
      <w:r>
        <w:t></w:t>
      </w:r>
      <w:r>
        <w:rPr>
          <w:rFonts w:hint="eastAsia"/>
        </w:rPr>
        <w:t>что</w:t>
      </w:r>
      <w:r>
        <w:t></w:t>
      </w:r>
      <w:r>
        <w:rPr>
          <w:rFonts w:hint="eastAsia"/>
        </w:rPr>
        <w:t>зависи</w:t>
      </w:r>
      <w:r>
        <w:t></w:t>
      </w:r>
      <w:r>
        <w:rPr>
          <w:rFonts w:hint="eastAsia"/>
        </w:rPr>
        <w:t>мость</w:t>
      </w:r>
      <w:r>
        <w:t></w:t>
      </w:r>
      <w:r>
        <w:rPr>
          <w:rFonts w:hint="eastAsia"/>
        </w:rPr>
        <w:t>выраженности</w:t>
      </w:r>
      <w:r>
        <w:t></w:t>
      </w:r>
      <w:r>
        <w:rPr>
          <w:rFonts w:hint="eastAsia"/>
        </w:rPr>
        <w:t>агрессивности</w:t>
      </w:r>
      <w:r>
        <w:t></w:t>
      </w:r>
      <w:r>
        <w:rPr>
          <w:rFonts w:hint="eastAsia"/>
        </w:rPr>
        <w:t>и</w:t>
      </w:r>
      <w:r>
        <w:t></w:t>
      </w:r>
      <w:r>
        <w:rPr>
          <w:rFonts w:hint="eastAsia"/>
        </w:rPr>
        <w:t>длительности</w:t>
      </w:r>
      <w:r>
        <w:t></w:t>
      </w:r>
      <w:r>
        <w:rPr>
          <w:rFonts w:hint="eastAsia"/>
        </w:rPr>
        <w:t>срока</w:t>
      </w:r>
      <w:r>
        <w:t></w:t>
      </w:r>
      <w:r>
        <w:rPr>
          <w:rFonts w:hint="eastAsia"/>
        </w:rPr>
        <w:t>лишения</w:t>
      </w:r>
      <w:r>
        <w:t></w:t>
      </w:r>
      <w:r>
        <w:rPr>
          <w:rFonts w:hint="eastAsia"/>
        </w:rPr>
        <w:t>свободы</w:t>
      </w:r>
      <w:r>
        <w:t></w:t>
      </w:r>
      <w:r>
        <w:rPr>
          <w:rFonts w:hint="eastAsia"/>
        </w:rPr>
        <w:t>не</w:t>
      </w:r>
      <w:r>
        <w:t></w:t>
      </w:r>
      <w:r>
        <w:rPr>
          <w:rFonts w:hint="eastAsia"/>
        </w:rPr>
        <w:t>носит</w:t>
      </w:r>
      <w:r>
        <w:t></w:t>
      </w:r>
      <w:r>
        <w:rPr>
          <w:rFonts w:hint="eastAsia"/>
        </w:rPr>
        <w:t>линейный</w:t>
      </w:r>
      <w:r>
        <w:t></w:t>
      </w:r>
      <w:r>
        <w:rPr>
          <w:rFonts w:hint="eastAsia"/>
        </w:rPr>
        <w:t>характер</w:t>
      </w:r>
      <w:r>
        <w:t></w:t>
      </w:r>
      <w:r>
        <w:t></w:t>
      </w:r>
      <w:r>
        <w:rPr>
          <w:rFonts w:hint="eastAsia"/>
        </w:rPr>
        <w:t>Эксвизитные</w:t>
      </w:r>
      <w:r>
        <w:t></w:t>
      </w:r>
      <w:r>
        <w:rPr>
          <w:rFonts w:hint="eastAsia"/>
        </w:rPr>
        <w:t>периоды</w:t>
      </w:r>
      <w:r>
        <w:t></w:t>
      </w:r>
      <w:r>
        <w:t></w:t>
      </w:r>
      <w:r>
        <w:rPr>
          <w:rFonts w:hint="eastAsia"/>
        </w:rPr>
        <w:t>в</w:t>
      </w:r>
      <w:r>
        <w:t></w:t>
      </w:r>
      <w:r>
        <w:rPr>
          <w:rFonts w:hint="eastAsia"/>
        </w:rPr>
        <w:t>которые</w:t>
      </w:r>
      <w:r>
        <w:t></w:t>
      </w:r>
      <w:r>
        <w:rPr>
          <w:rFonts w:hint="eastAsia"/>
        </w:rPr>
        <w:t>осужденные</w:t>
      </w:r>
      <w:r>
        <w:t></w:t>
      </w:r>
      <w:r>
        <w:rPr>
          <w:rFonts w:hint="eastAsia"/>
        </w:rPr>
        <w:t>наиболее</w:t>
      </w:r>
      <w:r>
        <w:t></w:t>
      </w:r>
      <w:r>
        <w:rPr>
          <w:rFonts w:hint="eastAsia"/>
        </w:rPr>
        <w:t>массово</w:t>
      </w:r>
      <w:r>
        <w:t></w:t>
      </w:r>
      <w:r>
        <w:rPr>
          <w:rFonts w:hint="eastAsia"/>
        </w:rPr>
        <w:t>проявляют</w:t>
      </w:r>
      <w:r>
        <w:t></w:t>
      </w:r>
      <w:r>
        <w:rPr>
          <w:rFonts w:hint="eastAsia"/>
        </w:rPr>
        <w:t>агрессивные</w:t>
      </w:r>
      <w:r>
        <w:t></w:t>
      </w:r>
      <w:r>
        <w:rPr>
          <w:rFonts w:hint="eastAsia"/>
        </w:rPr>
        <w:t>тенденции</w:t>
      </w:r>
      <w:r>
        <w:t></w:t>
      </w:r>
      <w:r>
        <w:t></w:t>
      </w:r>
      <w:r>
        <w:rPr>
          <w:rFonts w:hint="eastAsia"/>
        </w:rPr>
        <w:t>наблюдаются</w:t>
      </w:r>
      <w:r>
        <w:t></w:t>
      </w:r>
      <w:r>
        <w:rPr>
          <w:rFonts w:hint="eastAsia"/>
        </w:rPr>
        <w:t>на</w:t>
      </w:r>
      <w:r>
        <w:t></w:t>
      </w:r>
      <w:r>
        <w:rPr>
          <w:rFonts w:hint="eastAsia"/>
        </w:rPr>
        <w:t>на</w:t>
      </w:r>
      <w:r>
        <w:t></w:t>
      </w:r>
      <w:r>
        <w:rPr>
          <w:rFonts w:hint="eastAsia"/>
        </w:rPr>
        <w:t>чальном</w:t>
      </w:r>
      <w:r>
        <w:t></w:t>
      </w:r>
      <w:r>
        <w:rPr>
          <w:rFonts w:hint="eastAsia"/>
        </w:rPr>
        <w:t>и</w:t>
      </w:r>
      <w:r>
        <w:t></w:t>
      </w:r>
      <w:r>
        <w:rPr>
          <w:rFonts w:hint="eastAsia"/>
        </w:rPr>
        <w:t>конечном</w:t>
      </w:r>
      <w:r>
        <w:t></w:t>
      </w:r>
      <w:r>
        <w:rPr>
          <w:rFonts w:hint="eastAsia"/>
        </w:rPr>
        <w:t>этапах</w:t>
      </w:r>
      <w:r>
        <w:t></w:t>
      </w:r>
      <w:r>
        <w:rPr>
          <w:rFonts w:hint="eastAsia"/>
        </w:rPr>
        <w:t>отбывания</w:t>
      </w:r>
      <w:r>
        <w:t></w:t>
      </w:r>
      <w:r>
        <w:rPr>
          <w:rFonts w:hint="eastAsia"/>
        </w:rPr>
        <w:t>наказания</w:t>
      </w:r>
      <w:r>
        <w:t></w:t>
      </w:r>
      <w:r>
        <w:t></w:t>
      </w:r>
      <w:r>
        <w:rPr>
          <w:rFonts w:hint="eastAsia"/>
        </w:rPr>
        <w:t>а</w:t>
      </w:r>
      <w:r>
        <w:t></w:t>
      </w:r>
      <w:r>
        <w:rPr>
          <w:rFonts w:hint="eastAsia"/>
        </w:rPr>
        <w:t>в</w:t>
      </w:r>
      <w:r>
        <w:t></w:t>
      </w:r>
      <w:r>
        <w:rPr>
          <w:rFonts w:hint="eastAsia"/>
        </w:rPr>
        <w:t>середине</w:t>
      </w:r>
      <w:r>
        <w:t></w:t>
      </w:r>
      <w:r>
        <w:rPr>
          <w:rFonts w:hint="eastAsia"/>
        </w:rPr>
        <w:t>срока</w:t>
      </w:r>
      <w:r>
        <w:t></w:t>
      </w:r>
      <w:r>
        <w:rPr>
          <w:rFonts w:hint="eastAsia"/>
        </w:rPr>
        <w:t>лишения</w:t>
      </w:r>
      <w:r>
        <w:t></w:t>
      </w:r>
      <w:r>
        <w:rPr>
          <w:rFonts w:hint="eastAsia"/>
        </w:rPr>
        <w:t>свободы</w:t>
      </w:r>
      <w:r>
        <w:t></w:t>
      </w:r>
      <w:r>
        <w:rPr>
          <w:rFonts w:hint="eastAsia"/>
        </w:rPr>
        <w:t>агрессивность</w:t>
      </w:r>
      <w:r>
        <w:t></w:t>
      </w:r>
      <w:r>
        <w:rPr>
          <w:rFonts w:hint="eastAsia"/>
        </w:rPr>
        <w:t>имеет</w:t>
      </w:r>
      <w:r>
        <w:t></w:t>
      </w:r>
      <w:r>
        <w:rPr>
          <w:rFonts w:hint="eastAsia"/>
        </w:rPr>
        <w:t>более</w:t>
      </w:r>
      <w:r>
        <w:t></w:t>
      </w:r>
      <w:r>
        <w:rPr>
          <w:rFonts w:hint="eastAsia"/>
        </w:rPr>
        <w:t>низкие</w:t>
      </w:r>
      <w:r>
        <w:t></w:t>
      </w:r>
      <w:r>
        <w:rPr>
          <w:rFonts w:hint="eastAsia"/>
        </w:rPr>
        <w:t>значения</w:t>
      </w:r>
      <w:r>
        <w:t></w:t>
      </w:r>
    </w:p>
    <w:p w:rsidR="006D5DEC" w:rsidRDefault="006D5DEC" w:rsidP="006D5DEC">
      <w:r>
        <w:t></w:t>
      </w:r>
    </w:p>
    <w:p w:rsidR="006D5DEC" w:rsidRDefault="006D5DEC" w:rsidP="006D5DEC">
      <w:r>
        <w:t></w:t>
      </w:r>
      <w:r>
        <w:t></w:t>
      </w:r>
      <w:r>
        <w:t></w:t>
      </w:r>
    </w:p>
    <w:p w:rsidR="006D5DEC" w:rsidRDefault="006D5DEC" w:rsidP="006D5DEC">
      <w:r>
        <w:t></w:t>
      </w:r>
      <w:r>
        <w:t></w:t>
      </w:r>
      <w:r>
        <w:tab/>
      </w:r>
      <w:r>
        <w:t></w:t>
      </w:r>
      <w:r>
        <w:rPr>
          <w:rFonts w:hint="eastAsia"/>
        </w:rPr>
        <w:t>В</w:t>
      </w:r>
      <w:r>
        <w:t></w:t>
      </w:r>
      <w:r>
        <w:rPr>
          <w:rFonts w:hint="eastAsia"/>
        </w:rPr>
        <w:t>эмпирическом</w:t>
      </w:r>
      <w:r>
        <w:t></w:t>
      </w:r>
      <w:r>
        <w:rPr>
          <w:rFonts w:hint="eastAsia"/>
        </w:rPr>
        <w:t>исследовании</w:t>
      </w:r>
      <w:r>
        <w:t></w:t>
      </w:r>
      <w:r>
        <w:rPr>
          <w:rFonts w:hint="eastAsia"/>
        </w:rPr>
        <w:t>выявлены</w:t>
      </w:r>
      <w:r>
        <w:t></w:t>
      </w:r>
      <w:r>
        <w:rPr>
          <w:rFonts w:hint="eastAsia"/>
        </w:rPr>
        <w:t>особенности</w:t>
      </w:r>
      <w:r>
        <w:t></w:t>
      </w:r>
      <w:r>
        <w:rPr>
          <w:rFonts w:hint="eastAsia"/>
        </w:rPr>
        <w:t>проявления</w:t>
      </w:r>
      <w:r>
        <w:t></w:t>
      </w:r>
      <w:r>
        <w:rPr>
          <w:rFonts w:hint="eastAsia"/>
        </w:rPr>
        <w:t>аг</w:t>
      </w:r>
      <w:r>
        <w:t></w:t>
      </w:r>
      <w:r>
        <w:rPr>
          <w:rFonts w:hint="eastAsia"/>
        </w:rPr>
        <w:t>рессивных</w:t>
      </w:r>
      <w:r>
        <w:t></w:t>
      </w:r>
      <w:r>
        <w:rPr>
          <w:rFonts w:hint="eastAsia"/>
        </w:rPr>
        <w:t>тенденций</w:t>
      </w:r>
      <w:r>
        <w:t></w:t>
      </w:r>
      <w:r>
        <w:rPr>
          <w:rFonts w:hint="eastAsia"/>
        </w:rPr>
        <w:t>осужденных</w:t>
      </w:r>
      <w:r>
        <w:t></w:t>
      </w:r>
      <w:r>
        <w:rPr>
          <w:rFonts w:hint="eastAsia"/>
        </w:rPr>
        <w:t>мужского</w:t>
      </w:r>
      <w:r>
        <w:t></w:t>
      </w:r>
      <w:r>
        <w:rPr>
          <w:rFonts w:hint="eastAsia"/>
        </w:rPr>
        <w:t>пола</w:t>
      </w:r>
      <w:r>
        <w:t></w:t>
      </w:r>
      <w:r>
        <w:rPr>
          <w:rFonts w:hint="eastAsia"/>
        </w:rPr>
        <w:t>с</w:t>
      </w:r>
      <w:r>
        <w:t></w:t>
      </w:r>
      <w:r>
        <w:rPr>
          <w:rFonts w:hint="eastAsia"/>
        </w:rPr>
        <w:t>длительными</w:t>
      </w:r>
      <w:r>
        <w:t></w:t>
      </w:r>
      <w:r>
        <w:rPr>
          <w:rFonts w:hint="eastAsia"/>
        </w:rPr>
        <w:t>сроками</w:t>
      </w:r>
      <w:r>
        <w:t></w:t>
      </w:r>
      <w:r>
        <w:rPr>
          <w:rFonts w:hint="eastAsia"/>
        </w:rPr>
        <w:t>лишения</w:t>
      </w:r>
      <w:r>
        <w:t></w:t>
      </w:r>
      <w:r>
        <w:rPr>
          <w:rFonts w:hint="eastAsia"/>
        </w:rPr>
        <w:t>свободы</w:t>
      </w:r>
      <w:r>
        <w:t></w:t>
      </w:r>
      <w:r>
        <w:rPr>
          <w:rFonts w:hint="eastAsia"/>
        </w:rPr>
        <w:t>не</w:t>
      </w:r>
      <w:r>
        <w:t></w:t>
      </w:r>
      <w:r>
        <w:rPr>
          <w:rFonts w:hint="eastAsia"/>
        </w:rPr>
        <w:t>только</w:t>
      </w:r>
      <w:r>
        <w:t></w:t>
      </w:r>
      <w:r>
        <w:rPr>
          <w:rFonts w:hint="eastAsia"/>
        </w:rPr>
        <w:t>в</w:t>
      </w:r>
      <w:r>
        <w:t></w:t>
      </w:r>
      <w:r>
        <w:rPr>
          <w:rFonts w:hint="eastAsia"/>
        </w:rPr>
        <w:t>зависимости</w:t>
      </w:r>
      <w:r>
        <w:t></w:t>
      </w:r>
      <w:r>
        <w:rPr>
          <w:rFonts w:hint="eastAsia"/>
        </w:rPr>
        <w:t>от</w:t>
      </w:r>
      <w:r>
        <w:t></w:t>
      </w:r>
      <w:r>
        <w:rPr>
          <w:rFonts w:hint="eastAsia"/>
        </w:rPr>
        <w:t>особенностей</w:t>
      </w:r>
      <w:r>
        <w:t></w:t>
      </w:r>
      <w:r>
        <w:rPr>
          <w:rFonts w:hint="eastAsia"/>
        </w:rPr>
        <w:t>личности</w:t>
      </w:r>
      <w:r>
        <w:t></w:t>
      </w:r>
      <w:r>
        <w:t></w:t>
      </w:r>
      <w:r>
        <w:rPr>
          <w:rFonts w:hint="eastAsia"/>
        </w:rPr>
        <w:t>но</w:t>
      </w:r>
      <w:r>
        <w:t></w:t>
      </w:r>
      <w:r>
        <w:rPr>
          <w:rFonts w:hint="eastAsia"/>
        </w:rPr>
        <w:t>и</w:t>
      </w:r>
      <w:r>
        <w:t></w:t>
      </w:r>
      <w:r>
        <w:rPr>
          <w:rFonts w:hint="eastAsia"/>
        </w:rPr>
        <w:t>от</w:t>
      </w:r>
      <w:r>
        <w:t></w:t>
      </w:r>
      <w:r>
        <w:rPr>
          <w:rFonts w:hint="eastAsia"/>
        </w:rPr>
        <w:t>их</w:t>
      </w:r>
      <w:r>
        <w:t></w:t>
      </w:r>
      <w:r>
        <w:rPr>
          <w:rFonts w:hint="eastAsia"/>
        </w:rPr>
        <w:t>статуса</w:t>
      </w:r>
      <w:r>
        <w:t></w:t>
      </w:r>
      <w:r>
        <w:rPr>
          <w:rFonts w:hint="eastAsia"/>
        </w:rPr>
        <w:t>в</w:t>
      </w:r>
      <w:r>
        <w:t></w:t>
      </w:r>
      <w:r>
        <w:rPr>
          <w:rFonts w:hint="eastAsia"/>
        </w:rPr>
        <w:t>криминальной</w:t>
      </w:r>
      <w:r>
        <w:t></w:t>
      </w:r>
      <w:r>
        <w:rPr>
          <w:rFonts w:hint="eastAsia"/>
        </w:rPr>
        <w:t>субкультуре</w:t>
      </w:r>
      <w:r>
        <w:t></w:t>
      </w:r>
      <w:r>
        <w:t></w:t>
      </w:r>
      <w:r>
        <w:rPr>
          <w:rFonts w:hint="eastAsia"/>
        </w:rPr>
        <w:t>У</w:t>
      </w:r>
      <w:r>
        <w:t></w:t>
      </w:r>
      <w:r>
        <w:rPr>
          <w:rFonts w:hint="eastAsia"/>
        </w:rPr>
        <w:t>осужденных</w:t>
      </w:r>
      <w:r>
        <w:t></w:t>
      </w:r>
      <w:r>
        <w:rPr>
          <w:rFonts w:hint="eastAsia"/>
        </w:rPr>
        <w:t>с</w:t>
      </w:r>
      <w:r>
        <w:t></w:t>
      </w:r>
      <w:r>
        <w:rPr>
          <w:rFonts w:hint="eastAsia"/>
        </w:rPr>
        <w:t>высоким</w:t>
      </w:r>
      <w:r>
        <w:t></w:t>
      </w:r>
      <w:r>
        <w:rPr>
          <w:rFonts w:hint="eastAsia"/>
        </w:rPr>
        <w:t>пенитен</w:t>
      </w:r>
      <w:r>
        <w:t></w:t>
      </w:r>
      <w:r>
        <w:rPr>
          <w:rFonts w:hint="eastAsia"/>
        </w:rPr>
        <w:t>циарным</w:t>
      </w:r>
      <w:r>
        <w:t></w:t>
      </w:r>
      <w:r>
        <w:rPr>
          <w:rFonts w:hint="eastAsia"/>
        </w:rPr>
        <w:t>статусом</w:t>
      </w:r>
      <w:r>
        <w:t></w:t>
      </w:r>
      <w:r>
        <w:rPr>
          <w:rFonts w:hint="eastAsia"/>
        </w:rPr>
        <w:t>в</w:t>
      </w:r>
      <w:r>
        <w:t></w:t>
      </w:r>
      <w:r>
        <w:rPr>
          <w:rFonts w:hint="eastAsia"/>
        </w:rPr>
        <w:t>значительной</w:t>
      </w:r>
      <w:r>
        <w:t></w:t>
      </w:r>
      <w:r>
        <w:rPr>
          <w:rFonts w:hint="eastAsia"/>
        </w:rPr>
        <w:t>степени</w:t>
      </w:r>
      <w:r>
        <w:t></w:t>
      </w:r>
      <w:r>
        <w:rPr>
          <w:rFonts w:hint="eastAsia"/>
        </w:rPr>
        <w:t>проявляется</w:t>
      </w:r>
      <w:r>
        <w:t></w:t>
      </w:r>
      <w:r>
        <w:rPr>
          <w:rFonts w:hint="eastAsia"/>
        </w:rPr>
        <w:t>агрессия</w:t>
      </w:r>
      <w:r>
        <w:t></w:t>
      </w:r>
      <w:r>
        <w:rPr>
          <w:rFonts w:hint="eastAsia"/>
        </w:rPr>
        <w:t>инструмен</w:t>
      </w:r>
      <w:r>
        <w:t></w:t>
      </w:r>
      <w:r>
        <w:rPr>
          <w:rFonts w:hint="eastAsia"/>
        </w:rPr>
        <w:t>тального</w:t>
      </w:r>
      <w:r>
        <w:t></w:t>
      </w:r>
      <w:r>
        <w:rPr>
          <w:rFonts w:hint="eastAsia"/>
        </w:rPr>
        <w:t>характера</w:t>
      </w:r>
      <w:r>
        <w:t></w:t>
      </w:r>
      <w:r>
        <w:t></w:t>
      </w:r>
      <w:r>
        <w:rPr>
          <w:rFonts w:hint="eastAsia"/>
        </w:rPr>
        <w:t>а</w:t>
      </w:r>
      <w:r>
        <w:t></w:t>
      </w:r>
      <w:r>
        <w:rPr>
          <w:rFonts w:hint="eastAsia"/>
        </w:rPr>
        <w:t>у</w:t>
      </w:r>
      <w:r>
        <w:t></w:t>
      </w:r>
      <w:r>
        <w:rPr>
          <w:rFonts w:hint="eastAsia"/>
        </w:rPr>
        <w:t>осужденных</w:t>
      </w:r>
      <w:r>
        <w:t></w:t>
      </w:r>
      <w:r>
        <w:rPr>
          <w:rFonts w:hint="eastAsia"/>
        </w:rPr>
        <w:t>со</w:t>
      </w:r>
      <w:r>
        <w:t></w:t>
      </w:r>
      <w:r>
        <w:rPr>
          <w:rFonts w:hint="eastAsia"/>
        </w:rPr>
        <w:t>средним</w:t>
      </w:r>
      <w:r>
        <w:t></w:t>
      </w:r>
      <w:r>
        <w:rPr>
          <w:rFonts w:hint="eastAsia"/>
        </w:rPr>
        <w:t>статусом</w:t>
      </w:r>
      <w:r>
        <w:t></w:t>
      </w:r>
      <w:r>
        <w:rPr>
          <w:rFonts w:hint="eastAsia"/>
        </w:rPr>
        <w:t>ее</w:t>
      </w:r>
      <w:r>
        <w:t></w:t>
      </w:r>
      <w:r>
        <w:rPr>
          <w:rFonts w:hint="eastAsia"/>
        </w:rPr>
        <w:t>источником</w:t>
      </w:r>
      <w:r>
        <w:t></w:t>
      </w:r>
      <w:r>
        <w:rPr>
          <w:rFonts w:hint="eastAsia"/>
        </w:rPr>
        <w:t>явля</w:t>
      </w:r>
      <w:r>
        <w:t></w:t>
      </w:r>
    </w:p>
    <w:p w:rsidR="006D5DEC" w:rsidRDefault="006D5DEC" w:rsidP="006D5DEC">
      <w:r>
        <w:rPr>
          <w:rFonts w:hint="eastAsia"/>
        </w:rPr>
        <w:t>І</w:t>
      </w:r>
    </w:p>
    <w:p w:rsidR="006D5DEC" w:rsidRDefault="006D5DEC" w:rsidP="006D5DEC">
      <w:r>
        <w:rPr>
          <w:rFonts w:hint="eastAsia"/>
        </w:rPr>
        <w:t>ется</w:t>
      </w:r>
      <w:r>
        <w:t></w:t>
      </w:r>
      <w:r>
        <w:rPr>
          <w:rFonts w:hint="eastAsia"/>
        </w:rPr>
        <w:t>высокая</w:t>
      </w:r>
      <w:r>
        <w:t></w:t>
      </w:r>
      <w:r>
        <w:rPr>
          <w:rFonts w:hint="eastAsia"/>
        </w:rPr>
        <w:t>социальная</w:t>
      </w:r>
      <w:r>
        <w:t></w:t>
      </w:r>
      <w:r>
        <w:rPr>
          <w:rFonts w:hint="eastAsia"/>
        </w:rPr>
        <w:t>дезадаптация</w:t>
      </w:r>
      <w:r>
        <w:t></w:t>
      </w:r>
      <w:r>
        <w:rPr>
          <w:rFonts w:hint="eastAsia"/>
        </w:rPr>
        <w:t>личности</w:t>
      </w:r>
      <w:r>
        <w:t></w:t>
      </w:r>
    </w:p>
    <w:p w:rsidR="006D5DEC" w:rsidRDefault="006D5DEC" w:rsidP="006D5DEC">
      <w:r>
        <w:t></w:t>
      </w:r>
      <w:r>
        <w:t></w:t>
      </w:r>
      <w:r>
        <w:tab/>
      </w:r>
      <w:r>
        <w:t></w:t>
      </w:r>
      <w:r>
        <w:rPr>
          <w:rFonts w:hint="eastAsia"/>
        </w:rPr>
        <w:t>Выявление</w:t>
      </w:r>
      <w:r>
        <w:t></w:t>
      </w:r>
      <w:r>
        <w:rPr>
          <w:rFonts w:hint="eastAsia"/>
        </w:rPr>
        <w:t>эксвизитных</w:t>
      </w:r>
      <w:r>
        <w:t></w:t>
      </w:r>
      <w:r>
        <w:rPr>
          <w:rFonts w:hint="eastAsia"/>
        </w:rPr>
        <w:t>периодов</w:t>
      </w:r>
      <w:r>
        <w:t></w:t>
      </w:r>
      <w:r>
        <w:rPr>
          <w:rFonts w:hint="eastAsia"/>
        </w:rPr>
        <w:t>обусловило</w:t>
      </w:r>
      <w:r>
        <w:t></w:t>
      </w:r>
      <w:r>
        <w:rPr>
          <w:rFonts w:hint="eastAsia"/>
        </w:rPr>
        <w:t>специфику</w:t>
      </w:r>
      <w:r>
        <w:t></w:t>
      </w:r>
      <w:r>
        <w:rPr>
          <w:rFonts w:hint="eastAsia"/>
        </w:rPr>
        <w:t>проведения</w:t>
      </w:r>
      <w:r>
        <w:t></w:t>
      </w:r>
      <w:r>
        <w:rPr>
          <w:rFonts w:hint="eastAsia"/>
        </w:rPr>
        <w:t>психокоррекционной</w:t>
      </w:r>
      <w:r>
        <w:t></w:t>
      </w:r>
      <w:r>
        <w:rPr>
          <w:rFonts w:hint="eastAsia"/>
        </w:rPr>
        <w:t>работы</w:t>
      </w:r>
      <w:r>
        <w:t></w:t>
      </w:r>
      <w:r>
        <w:t></w:t>
      </w:r>
      <w:r>
        <w:rPr>
          <w:rFonts w:hint="eastAsia"/>
        </w:rPr>
        <w:t>причем</w:t>
      </w:r>
      <w:r>
        <w:t></w:t>
      </w:r>
      <w:r>
        <w:rPr>
          <w:rFonts w:hint="eastAsia"/>
        </w:rPr>
        <w:t>с</w:t>
      </w:r>
      <w:r>
        <w:t></w:t>
      </w:r>
      <w:r>
        <w:rPr>
          <w:rFonts w:hint="eastAsia"/>
        </w:rPr>
        <w:t>использованием</w:t>
      </w:r>
      <w:r>
        <w:t></w:t>
      </w:r>
      <w:r>
        <w:rPr>
          <w:rFonts w:hint="eastAsia"/>
        </w:rPr>
        <w:t>методического</w:t>
      </w:r>
      <w:r>
        <w:t></w:t>
      </w:r>
      <w:r>
        <w:rPr>
          <w:rFonts w:hint="eastAsia"/>
        </w:rPr>
        <w:t>инст</w:t>
      </w:r>
      <w:r>
        <w:t></w:t>
      </w:r>
      <w:r>
        <w:rPr>
          <w:rFonts w:hint="eastAsia"/>
        </w:rPr>
        <w:t>рументария</w:t>
      </w:r>
      <w:r>
        <w:t></w:t>
      </w:r>
      <w:r>
        <w:t></w:t>
      </w:r>
      <w:r>
        <w:rPr>
          <w:rFonts w:hint="eastAsia"/>
        </w:rPr>
        <w:t>позволяющего</w:t>
      </w:r>
      <w:r>
        <w:t></w:t>
      </w:r>
      <w:r>
        <w:rPr>
          <w:rFonts w:hint="eastAsia"/>
        </w:rPr>
        <w:t>повысить</w:t>
      </w:r>
      <w:r>
        <w:t></w:t>
      </w:r>
      <w:r>
        <w:rPr>
          <w:rFonts w:hint="eastAsia"/>
        </w:rPr>
        <w:t>адаптационный</w:t>
      </w:r>
      <w:r>
        <w:t></w:t>
      </w:r>
      <w:r>
        <w:rPr>
          <w:rFonts w:hint="eastAsia"/>
        </w:rPr>
        <w:t>потенциал</w:t>
      </w:r>
      <w:r>
        <w:t></w:t>
      </w:r>
      <w:r>
        <w:rPr>
          <w:rFonts w:hint="eastAsia"/>
        </w:rPr>
        <w:t>осужденного</w:t>
      </w:r>
      <w:r>
        <w:t></w:t>
      </w:r>
      <w:r>
        <w:rPr>
          <w:rFonts w:hint="eastAsia"/>
        </w:rPr>
        <w:t>на</w:t>
      </w:r>
      <w:r>
        <w:t></w:t>
      </w:r>
      <w:r>
        <w:rPr>
          <w:rFonts w:hint="eastAsia"/>
        </w:rPr>
        <w:t>различных</w:t>
      </w:r>
      <w:r>
        <w:t></w:t>
      </w:r>
      <w:r>
        <w:rPr>
          <w:rFonts w:hint="eastAsia"/>
        </w:rPr>
        <w:t>этапах</w:t>
      </w:r>
      <w:r>
        <w:t></w:t>
      </w:r>
      <w:r>
        <w:rPr>
          <w:rFonts w:hint="eastAsia"/>
        </w:rPr>
        <w:t>отбывания</w:t>
      </w:r>
      <w:r>
        <w:t></w:t>
      </w:r>
      <w:r>
        <w:rPr>
          <w:rFonts w:hint="eastAsia"/>
        </w:rPr>
        <w:t>наказа</w:t>
      </w:r>
      <w:r>
        <w:rPr>
          <w:rFonts w:hint="eastAsia"/>
        </w:rPr>
        <w:lastRenderedPageBreak/>
        <w:t>ния</w:t>
      </w:r>
      <w:r>
        <w:t></w:t>
      </w:r>
      <w:r>
        <w:t></w:t>
      </w:r>
      <w:r>
        <w:rPr>
          <w:rFonts w:hint="eastAsia"/>
        </w:rPr>
        <w:t>Анализ</w:t>
      </w:r>
      <w:r>
        <w:t></w:t>
      </w:r>
      <w:r>
        <w:rPr>
          <w:rFonts w:hint="eastAsia"/>
        </w:rPr>
        <w:t>полученных</w:t>
      </w:r>
      <w:r>
        <w:t></w:t>
      </w:r>
      <w:r>
        <w:rPr>
          <w:rFonts w:hint="eastAsia"/>
        </w:rPr>
        <w:t>данных</w:t>
      </w:r>
      <w:r>
        <w:t></w:t>
      </w:r>
      <w:r>
        <w:rPr>
          <w:rFonts w:hint="eastAsia"/>
        </w:rPr>
        <w:t>по</w:t>
      </w:r>
      <w:r>
        <w:t></w:t>
      </w:r>
      <w:r>
        <w:rPr>
          <w:rFonts w:hint="eastAsia"/>
        </w:rPr>
        <w:t>зволил</w:t>
      </w:r>
      <w:r>
        <w:t></w:t>
      </w:r>
      <w:r>
        <w:rPr>
          <w:rFonts w:hint="eastAsia"/>
        </w:rPr>
        <w:t>определить</w:t>
      </w:r>
      <w:r>
        <w:t></w:t>
      </w:r>
      <w:r>
        <w:rPr>
          <w:rFonts w:hint="eastAsia"/>
        </w:rPr>
        <w:t>пути</w:t>
      </w:r>
      <w:r>
        <w:t></w:t>
      </w:r>
      <w:r>
        <w:rPr>
          <w:rFonts w:hint="eastAsia"/>
        </w:rPr>
        <w:t>психокоррекционной</w:t>
      </w:r>
      <w:r>
        <w:t></w:t>
      </w:r>
      <w:r>
        <w:rPr>
          <w:rFonts w:hint="eastAsia"/>
        </w:rPr>
        <w:t>работы</w:t>
      </w:r>
      <w:r>
        <w:t></w:t>
      </w:r>
      <w:r>
        <w:t></w:t>
      </w:r>
      <w:r>
        <w:rPr>
          <w:rFonts w:hint="eastAsia"/>
        </w:rPr>
        <w:t>с</w:t>
      </w:r>
      <w:r>
        <w:t></w:t>
      </w:r>
      <w:r>
        <w:rPr>
          <w:rFonts w:hint="eastAsia"/>
        </w:rPr>
        <w:t>осужденными</w:t>
      </w:r>
      <w:r>
        <w:t></w:t>
      </w:r>
      <w:r>
        <w:t></w:t>
      </w:r>
      <w:r>
        <w:rPr>
          <w:rFonts w:hint="eastAsia"/>
        </w:rPr>
        <w:t>склон</w:t>
      </w:r>
      <w:r>
        <w:t></w:t>
      </w:r>
      <w:r>
        <w:rPr>
          <w:rFonts w:hint="eastAsia"/>
        </w:rPr>
        <w:t>ными</w:t>
      </w:r>
      <w:r>
        <w:t></w:t>
      </w:r>
      <w:r>
        <w:rPr>
          <w:rFonts w:hint="eastAsia"/>
        </w:rPr>
        <w:t>к</w:t>
      </w:r>
      <w:r>
        <w:t></w:t>
      </w:r>
      <w:r>
        <w:rPr>
          <w:rFonts w:hint="eastAsia"/>
        </w:rPr>
        <w:t>агрессивному</w:t>
      </w:r>
      <w:r>
        <w:t></w:t>
      </w:r>
      <w:r>
        <w:rPr>
          <w:rFonts w:hint="eastAsia"/>
        </w:rPr>
        <w:t>поведению</w:t>
      </w:r>
      <w:r>
        <w:t></w:t>
      </w:r>
      <w:r>
        <w:rPr>
          <w:rFonts w:hint="eastAsia"/>
        </w:rPr>
        <w:t>и</w:t>
      </w:r>
      <w:r>
        <w:t></w:t>
      </w:r>
      <w:r>
        <w:rPr>
          <w:rFonts w:hint="eastAsia"/>
        </w:rPr>
        <w:t>имеющими</w:t>
      </w:r>
      <w:r>
        <w:t></w:t>
      </w:r>
      <w:r>
        <w:rPr>
          <w:rFonts w:hint="eastAsia"/>
        </w:rPr>
        <w:t>высокий</w:t>
      </w:r>
      <w:r>
        <w:t></w:t>
      </w:r>
      <w:r>
        <w:rPr>
          <w:rFonts w:hint="eastAsia"/>
        </w:rPr>
        <w:t>статус</w:t>
      </w:r>
      <w:r>
        <w:t></w:t>
      </w:r>
      <w:r>
        <w:rPr>
          <w:rFonts w:hint="eastAsia"/>
        </w:rPr>
        <w:t>в</w:t>
      </w:r>
      <w:r>
        <w:t></w:t>
      </w:r>
      <w:r>
        <w:rPr>
          <w:rFonts w:hint="eastAsia"/>
        </w:rPr>
        <w:t>криминаль</w:t>
      </w:r>
      <w:r>
        <w:t></w:t>
      </w:r>
      <w:r>
        <w:rPr>
          <w:rFonts w:hint="eastAsia"/>
        </w:rPr>
        <w:t>ной</w:t>
      </w:r>
      <w:r>
        <w:t></w:t>
      </w:r>
      <w:r>
        <w:rPr>
          <w:rFonts w:hint="eastAsia"/>
        </w:rPr>
        <w:t>среде</w:t>
      </w:r>
      <w:r>
        <w:t></w:t>
      </w:r>
      <w:r>
        <w:t></w:t>
      </w:r>
      <w:r>
        <w:rPr>
          <w:rFonts w:hint="eastAsia"/>
        </w:rPr>
        <w:t>рекомендуется</w:t>
      </w:r>
      <w:r>
        <w:t></w:t>
      </w:r>
      <w:r>
        <w:rPr>
          <w:rFonts w:hint="eastAsia"/>
        </w:rPr>
        <w:t>проводить</w:t>
      </w:r>
      <w:r>
        <w:t></w:t>
      </w:r>
      <w:r>
        <w:rPr>
          <w:rFonts w:hint="eastAsia"/>
        </w:rPr>
        <w:t>мероприятия</w:t>
      </w:r>
      <w:r>
        <w:t></w:t>
      </w:r>
      <w:r>
        <w:rPr>
          <w:rFonts w:hint="eastAsia"/>
        </w:rPr>
        <w:t>по</w:t>
      </w:r>
      <w:r>
        <w:t></w:t>
      </w:r>
      <w:r>
        <w:rPr>
          <w:rFonts w:hint="eastAsia"/>
        </w:rPr>
        <w:t>формированию</w:t>
      </w:r>
      <w:r>
        <w:t></w:t>
      </w:r>
      <w:r>
        <w:t></w:t>
      </w:r>
      <w:r>
        <w:rPr>
          <w:rFonts w:hint="eastAsia"/>
        </w:rPr>
        <w:t>прежде</w:t>
      </w:r>
      <w:r>
        <w:t></w:t>
      </w:r>
      <w:r>
        <w:rPr>
          <w:rFonts w:hint="eastAsia"/>
        </w:rPr>
        <w:t>всего</w:t>
      </w:r>
      <w:r>
        <w:t></w:t>
      </w:r>
      <w:r>
        <w:t></w:t>
      </w:r>
      <w:r>
        <w:rPr>
          <w:rFonts w:hint="eastAsia"/>
        </w:rPr>
        <w:t>навыков</w:t>
      </w:r>
      <w:r>
        <w:t></w:t>
      </w:r>
      <w:r>
        <w:rPr>
          <w:rFonts w:hint="eastAsia"/>
        </w:rPr>
        <w:t>саморегуляции</w:t>
      </w:r>
      <w:r>
        <w:t></w:t>
      </w:r>
      <w:r>
        <w:rPr>
          <w:rFonts w:hint="eastAsia"/>
        </w:rPr>
        <w:t>и</w:t>
      </w:r>
      <w:r>
        <w:t></w:t>
      </w:r>
      <w:r>
        <w:rPr>
          <w:rFonts w:hint="eastAsia"/>
        </w:rPr>
        <w:t>совпадающего</w:t>
      </w:r>
      <w:r>
        <w:t></w:t>
      </w:r>
      <w:r>
        <w:rPr>
          <w:rFonts w:hint="eastAsia"/>
        </w:rPr>
        <w:t>поведения</w:t>
      </w:r>
      <w:r>
        <w:t></w:t>
      </w:r>
      <w:r>
        <w:t></w:t>
      </w:r>
      <w:r>
        <w:rPr>
          <w:rFonts w:hint="eastAsia"/>
        </w:rPr>
        <w:t>с</w:t>
      </w:r>
      <w:r>
        <w:t></w:t>
      </w:r>
      <w:r>
        <w:rPr>
          <w:rFonts w:hint="eastAsia"/>
        </w:rPr>
        <w:t>осужденными</w:t>
      </w:r>
      <w:r>
        <w:t></w:t>
      </w:r>
      <w:r>
        <w:rPr>
          <w:rFonts w:hint="eastAsia"/>
        </w:rPr>
        <w:t>со</w:t>
      </w:r>
      <w:r>
        <w:t></w:t>
      </w:r>
      <w:r>
        <w:rPr>
          <w:rFonts w:hint="eastAsia"/>
        </w:rPr>
        <w:t>средним</w:t>
      </w:r>
      <w:r>
        <w:t></w:t>
      </w:r>
      <w:r>
        <w:rPr>
          <w:rFonts w:hint="eastAsia"/>
        </w:rPr>
        <w:t>статусом</w:t>
      </w:r>
      <w:r>
        <w:t></w:t>
      </w:r>
      <w:r>
        <w:rPr>
          <w:rFonts w:hint="eastAsia"/>
        </w:rPr>
        <w:t>рекомендуется</w:t>
      </w:r>
      <w:r>
        <w:t></w:t>
      </w:r>
      <w:r>
        <w:rPr>
          <w:rFonts w:hint="eastAsia"/>
        </w:rPr>
        <w:t>проводить</w:t>
      </w:r>
      <w:r>
        <w:t></w:t>
      </w:r>
      <w:r>
        <w:rPr>
          <w:rFonts w:hint="eastAsia"/>
        </w:rPr>
        <w:t>тренинговую</w:t>
      </w:r>
      <w:r>
        <w:t></w:t>
      </w:r>
      <w:r>
        <w:rPr>
          <w:rFonts w:hint="eastAsia"/>
        </w:rPr>
        <w:t>работу</w:t>
      </w:r>
      <w:r>
        <w:t></w:t>
      </w:r>
      <w:r>
        <w:rPr>
          <w:rFonts w:hint="eastAsia"/>
        </w:rPr>
        <w:t>по</w:t>
      </w:r>
      <w:r>
        <w:t></w:t>
      </w:r>
      <w:r>
        <w:rPr>
          <w:rFonts w:hint="eastAsia"/>
        </w:rPr>
        <w:t>повыше</w:t>
      </w:r>
      <w:r>
        <w:t></w:t>
      </w:r>
      <w:r>
        <w:rPr>
          <w:rFonts w:hint="eastAsia"/>
        </w:rPr>
        <w:t>нию</w:t>
      </w:r>
      <w:r>
        <w:t></w:t>
      </w:r>
      <w:r>
        <w:rPr>
          <w:rFonts w:hint="eastAsia"/>
        </w:rPr>
        <w:t>коммуникативной</w:t>
      </w:r>
      <w:r>
        <w:t></w:t>
      </w:r>
      <w:r>
        <w:rPr>
          <w:rFonts w:hint="eastAsia"/>
        </w:rPr>
        <w:t>компетентности</w:t>
      </w:r>
      <w:r>
        <w:t></w:t>
      </w:r>
    </w:p>
    <w:p w:rsidR="006D5DEC" w:rsidRDefault="006D5DEC" w:rsidP="006D5DEC">
      <w:r>
        <w:t></w:t>
      </w:r>
      <w:r>
        <w:t></w:t>
      </w:r>
      <w:r>
        <w:tab/>
      </w:r>
      <w:r>
        <w:t></w:t>
      </w:r>
      <w:r>
        <w:rPr>
          <w:rFonts w:hint="eastAsia"/>
        </w:rPr>
        <w:t>Результаты</w:t>
      </w:r>
      <w:r>
        <w:t></w:t>
      </w:r>
      <w:r>
        <w:rPr>
          <w:rFonts w:hint="eastAsia"/>
        </w:rPr>
        <w:t>эксперимента</w:t>
      </w:r>
      <w:r>
        <w:t></w:t>
      </w:r>
      <w:r>
        <w:rPr>
          <w:rFonts w:hint="eastAsia"/>
        </w:rPr>
        <w:t>свидетельствуют</w:t>
      </w:r>
      <w:r>
        <w:t></w:t>
      </w:r>
      <w:r>
        <w:rPr>
          <w:rFonts w:hint="eastAsia"/>
        </w:rPr>
        <w:t>об</w:t>
      </w:r>
      <w:r>
        <w:t></w:t>
      </w:r>
      <w:r>
        <w:rPr>
          <w:rFonts w:hint="eastAsia"/>
        </w:rPr>
        <w:t>эффективности</w:t>
      </w:r>
      <w:r>
        <w:t></w:t>
      </w:r>
      <w:r>
        <w:rPr>
          <w:rFonts w:hint="eastAsia"/>
        </w:rPr>
        <w:t>обосно</w:t>
      </w:r>
      <w:r>
        <w:t></w:t>
      </w:r>
      <w:r>
        <w:rPr>
          <w:rFonts w:hint="eastAsia"/>
        </w:rPr>
        <w:t>ванной</w:t>
      </w:r>
      <w:r>
        <w:t></w:t>
      </w:r>
      <w:r>
        <w:rPr>
          <w:rFonts w:hint="eastAsia"/>
        </w:rPr>
        <w:t>в</w:t>
      </w:r>
      <w:r>
        <w:t></w:t>
      </w:r>
      <w:r>
        <w:rPr>
          <w:rFonts w:hint="eastAsia"/>
        </w:rPr>
        <w:t>диссертационном</w:t>
      </w:r>
      <w:r>
        <w:t></w:t>
      </w:r>
      <w:r>
        <w:rPr>
          <w:rFonts w:hint="eastAsia"/>
        </w:rPr>
        <w:t>исследовании</w:t>
      </w:r>
      <w:r>
        <w:t></w:t>
      </w:r>
      <w:r>
        <w:rPr>
          <w:rFonts w:hint="eastAsia"/>
        </w:rPr>
        <w:t>модели</w:t>
      </w:r>
      <w:r>
        <w:t></w:t>
      </w:r>
      <w:r>
        <w:rPr>
          <w:rFonts w:hint="eastAsia"/>
        </w:rPr>
        <w:t>и</w:t>
      </w:r>
      <w:r>
        <w:t></w:t>
      </w:r>
      <w:r>
        <w:rPr>
          <w:rFonts w:hint="eastAsia"/>
        </w:rPr>
        <w:t>примененным</w:t>
      </w:r>
      <w:r>
        <w:t></w:t>
      </w:r>
      <w:r>
        <w:rPr>
          <w:rFonts w:hint="eastAsia"/>
        </w:rPr>
        <w:t>технологиям</w:t>
      </w:r>
      <w:r>
        <w:t></w:t>
      </w:r>
      <w:r>
        <w:rPr>
          <w:rFonts w:hint="eastAsia"/>
        </w:rPr>
        <w:t>психологической</w:t>
      </w:r>
      <w:r>
        <w:t></w:t>
      </w:r>
      <w:r>
        <w:rPr>
          <w:rFonts w:hint="eastAsia"/>
        </w:rPr>
        <w:t>коррекции</w:t>
      </w:r>
      <w:r>
        <w:t></w:t>
      </w:r>
      <w:r>
        <w:rPr>
          <w:rFonts w:hint="eastAsia"/>
        </w:rPr>
        <w:t>агрессивного</w:t>
      </w:r>
      <w:r>
        <w:t></w:t>
      </w:r>
      <w:r>
        <w:rPr>
          <w:rFonts w:hint="eastAsia"/>
        </w:rPr>
        <w:t>поведения</w:t>
      </w:r>
      <w:r>
        <w:t></w:t>
      </w:r>
      <w:r>
        <w:rPr>
          <w:rFonts w:hint="eastAsia"/>
        </w:rPr>
        <w:t>осужденных</w:t>
      </w:r>
      <w:r>
        <w:t></w:t>
      </w:r>
      <w:r>
        <w:rPr>
          <w:rFonts w:hint="eastAsia"/>
        </w:rPr>
        <w:t>с</w:t>
      </w:r>
      <w:r>
        <w:t></w:t>
      </w:r>
      <w:r>
        <w:rPr>
          <w:rFonts w:hint="eastAsia"/>
        </w:rPr>
        <w:t>длитель</w:t>
      </w:r>
      <w:r>
        <w:t></w:t>
      </w:r>
      <w:r>
        <w:rPr>
          <w:rFonts w:hint="eastAsia"/>
        </w:rPr>
        <w:t>ными</w:t>
      </w:r>
      <w:r>
        <w:t></w:t>
      </w:r>
      <w:r>
        <w:rPr>
          <w:rFonts w:hint="eastAsia"/>
        </w:rPr>
        <w:t>сроками</w:t>
      </w:r>
      <w:r>
        <w:t></w:t>
      </w:r>
      <w:r>
        <w:rPr>
          <w:rFonts w:hint="eastAsia"/>
        </w:rPr>
        <w:t>наказания</w:t>
      </w:r>
      <w:r>
        <w:t></w:t>
      </w:r>
      <w:r>
        <w:rPr>
          <w:rFonts w:hint="eastAsia"/>
        </w:rPr>
        <w:t>на</w:t>
      </w:r>
      <w:r>
        <w:t></w:t>
      </w:r>
      <w:r>
        <w:rPr>
          <w:rFonts w:hint="eastAsia"/>
        </w:rPr>
        <w:t>различных</w:t>
      </w:r>
      <w:r>
        <w:t></w:t>
      </w:r>
      <w:r>
        <w:rPr>
          <w:rFonts w:hint="eastAsia"/>
        </w:rPr>
        <w:t>этапах</w:t>
      </w:r>
      <w:r>
        <w:t></w:t>
      </w:r>
      <w:r>
        <w:rPr>
          <w:rFonts w:hint="eastAsia"/>
        </w:rPr>
        <w:t>наказания</w:t>
      </w:r>
      <w:r>
        <w:t></w:t>
      </w:r>
      <w:r>
        <w:rPr>
          <w:rFonts w:hint="eastAsia"/>
        </w:rPr>
        <w:t>и</w:t>
      </w:r>
      <w:r>
        <w:t></w:t>
      </w:r>
      <w:r>
        <w:rPr>
          <w:rFonts w:hint="eastAsia"/>
        </w:rPr>
        <w:t>в</w:t>
      </w:r>
      <w:r>
        <w:t></w:t>
      </w:r>
      <w:r>
        <w:rPr>
          <w:rFonts w:hint="eastAsia"/>
        </w:rPr>
        <w:t>зависимости</w:t>
      </w:r>
      <w:r>
        <w:t></w:t>
      </w:r>
      <w:r>
        <w:rPr>
          <w:rFonts w:hint="eastAsia"/>
        </w:rPr>
        <w:t>от</w:t>
      </w:r>
      <w:r>
        <w:t></w:t>
      </w:r>
      <w:r>
        <w:rPr>
          <w:rFonts w:hint="eastAsia"/>
        </w:rPr>
        <w:t>статуса</w:t>
      </w:r>
      <w:r>
        <w:t></w:t>
      </w:r>
      <w:r>
        <w:rPr>
          <w:rFonts w:hint="eastAsia"/>
        </w:rPr>
        <w:t>осужденного</w:t>
      </w:r>
      <w:r>
        <w:t></w:t>
      </w:r>
      <w:r>
        <w:rPr>
          <w:rFonts w:hint="eastAsia"/>
        </w:rPr>
        <w:t>в</w:t>
      </w:r>
      <w:r>
        <w:t></w:t>
      </w:r>
      <w:r>
        <w:rPr>
          <w:rFonts w:hint="eastAsia"/>
        </w:rPr>
        <w:t>криминальной</w:t>
      </w:r>
      <w:r>
        <w:t></w:t>
      </w:r>
      <w:r>
        <w:rPr>
          <w:rFonts w:hint="eastAsia"/>
        </w:rPr>
        <w:t>среде</w:t>
      </w:r>
      <w:r>
        <w:t></w:t>
      </w:r>
    </w:p>
    <w:p w:rsidR="006D5DEC" w:rsidRDefault="006D5DEC" w:rsidP="006D5DEC">
      <w:r>
        <w:t></w:t>
      </w:r>
      <w:r>
        <w:t></w:t>
      </w:r>
      <w:r>
        <w:tab/>
      </w:r>
      <w:r>
        <w:t></w:t>
      </w:r>
      <w:r>
        <w:rPr>
          <w:rFonts w:hint="eastAsia"/>
        </w:rPr>
        <w:t>Разработанные</w:t>
      </w:r>
      <w:r>
        <w:t></w:t>
      </w:r>
      <w:r>
        <w:rPr>
          <w:rFonts w:hint="eastAsia"/>
        </w:rPr>
        <w:t>для</w:t>
      </w:r>
      <w:r>
        <w:t></w:t>
      </w:r>
      <w:r>
        <w:rPr>
          <w:rFonts w:hint="eastAsia"/>
        </w:rPr>
        <w:t>сотрудников</w:t>
      </w:r>
      <w:r>
        <w:t></w:t>
      </w:r>
      <w:r>
        <w:rPr>
          <w:rFonts w:hint="eastAsia"/>
        </w:rPr>
        <w:t>психологической</w:t>
      </w:r>
      <w:r>
        <w:t></w:t>
      </w:r>
      <w:r>
        <w:rPr>
          <w:rFonts w:hint="eastAsia"/>
        </w:rPr>
        <w:t>и</w:t>
      </w:r>
      <w:r>
        <w:t></w:t>
      </w:r>
      <w:r>
        <w:rPr>
          <w:rFonts w:hint="eastAsia"/>
        </w:rPr>
        <w:t>других</w:t>
      </w:r>
      <w:r>
        <w:t></w:t>
      </w:r>
      <w:r>
        <w:rPr>
          <w:rFonts w:hint="eastAsia"/>
        </w:rPr>
        <w:t>служб</w:t>
      </w:r>
      <w:r>
        <w:t></w:t>
      </w:r>
      <w:r>
        <w:rPr>
          <w:rFonts w:hint="eastAsia"/>
        </w:rPr>
        <w:t>ре</w:t>
      </w:r>
      <w:r>
        <w:t></w:t>
      </w:r>
      <w:r>
        <w:rPr>
          <w:rFonts w:hint="eastAsia"/>
        </w:rPr>
        <w:t>комендации</w:t>
      </w:r>
      <w:r>
        <w:t></w:t>
      </w:r>
      <w:r>
        <w:rPr>
          <w:rFonts w:hint="eastAsia"/>
        </w:rPr>
        <w:t>по</w:t>
      </w:r>
      <w:r>
        <w:t></w:t>
      </w:r>
      <w:r>
        <w:rPr>
          <w:rFonts w:hint="eastAsia"/>
        </w:rPr>
        <w:t>организации</w:t>
      </w:r>
      <w:r>
        <w:t></w:t>
      </w:r>
      <w:r>
        <w:rPr>
          <w:rFonts w:hint="eastAsia"/>
        </w:rPr>
        <w:t>и</w:t>
      </w:r>
      <w:r>
        <w:t></w:t>
      </w:r>
      <w:r>
        <w:rPr>
          <w:rFonts w:hint="eastAsia"/>
        </w:rPr>
        <w:t>совершенствованию</w:t>
      </w:r>
      <w:r>
        <w:t></w:t>
      </w:r>
      <w:r>
        <w:rPr>
          <w:rFonts w:hint="eastAsia"/>
        </w:rPr>
        <w:t>психокоррекции</w:t>
      </w:r>
      <w:r>
        <w:t></w:t>
      </w:r>
      <w:r>
        <w:rPr>
          <w:rFonts w:hint="eastAsia"/>
        </w:rPr>
        <w:t>агрессив</w:t>
      </w:r>
      <w:r>
        <w:t></w:t>
      </w:r>
      <w:r>
        <w:rPr>
          <w:rFonts w:hint="eastAsia"/>
        </w:rPr>
        <w:t>ного</w:t>
      </w:r>
      <w:r>
        <w:t></w:t>
      </w:r>
      <w:r>
        <w:rPr>
          <w:rFonts w:hint="eastAsia"/>
        </w:rPr>
        <w:t>поведения</w:t>
      </w:r>
      <w:r>
        <w:t></w:t>
      </w:r>
      <w:r>
        <w:rPr>
          <w:rFonts w:hint="eastAsia"/>
        </w:rPr>
        <w:t>учитывают</w:t>
      </w:r>
      <w:r>
        <w:t></w:t>
      </w:r>
      <w:r>
        <w:rPr>
          <w:rFonts w:hint="eastAsia"/>
        </w:rPr>
        <w:t>особенности</w:t>
      </w:r>
      <w:r>
        <w:t></w:t>
      </w:r>
      <w:r>
        <w:rPr>
          <w:rFonts w:hint="eastAsia"/>
        </w:rPr>
        <w:t>ее</w:t>
      </w:r>
      <w:r>
        <w:t></w:t>
      </w:r>
      <w:r>
        <w:rPr>
          <w:rFonts w:hint="eastAsia"/>
        </w:rPr>
        <w:t>востребованности</w:t>
      </w:r>
      <w:r>
        <w:t></w:t>
      </w:r>
      <w:r>
        <w:rPr>
          <w:rFonts w:hint="eastAsia"/>
        </w:rPr>
        <w:t>на</w:t>
      </w:r>
      <w:r>
        <w:t></w:t>
      </w:r>
      <w:r>
        <w:rPr>
          <w:rFonts w:hint="eastAsia"/>
        </w:rPr>
        <w:t>различных</w:t>
      </w:r>
      <w:r>
        <w:t></w:t>
      </w:r>
      <w:r>
        <w:rPr>
          <w:rFonts w:hint="eastAsia"/>
        </w:rPr>
        <w:t>этапах</w:t>
      </w:r>
      <w:r>
        <w:t></w:t>
      </w:r>
      <w:r>
        <w:rPr>
          <w:rFonts w:hint="eastAsia"/>
        </w:rPr>
        <w:t>отбывания</w:t>
      </w:r>
      <w:r>
        <w:t></w:t>
      </w:r>
      <w:r>
        <w:rPr>
          <w:rFonts w:hint="eastAsia"/>
        </w:rPr>
        <w:t>наказания</w:t>
      </w:r>
      <w:r>
        <w:t></w:t>
      </w:r>
      <w:r>
        <w:rPr>
          <w:rFonts w:hint="eastAsia"/>
        </w:rPr>
        <w:t>и</w:t>
      </w:r>
      <w:r>
        <w:t></w:t>
      </w:r>
      <w:r>
        <w:rPr>
          <w:rFonts w:hint="eastAsia"/>
        </w:rPr>
        <w:t>ориентируют</w:t>
      </w:r>
      <w:r>
        <w:t></w:t>
      </w:r>
      <w:r>
        <w:rPr>
          <w:rFonts w:hint="eastAsia"/>
        </w:rPr>
        <w:t>на</w:t>
      </w:r>
      <w:r>
        <w:t></w:t>
      </w:r>
      <w:r>
        <w:rPr>
          <w:rFonts w:hint="eastAsia"/>
        </w:rPr>
        <w:t>реализацию</w:t>
      </w:r>
      <w:r>
        <w:t></w:t>
      </w:r>
      <w:r>
        <w:rPr>
          <w:rFonts w:hint="eastAsia"/>
        </w:rPr>
        <w:t>программно</w:t>
      </w:r>
      <w:r>
        <w:t></w:t>
      </w:r>
      <w:r>
        <w:rPr>
          <w:rFonts w:hint="eastAsia"/>
        </w:rPr>
        <w:t>целевого</w:t>
      </w:r>
      <w:r>
        <w:t></w:t>
      </w:r>
      <w:r>
        <w:rPr>
          <w:rFonts w:hint="eastAsia"/>
        </w:rPr>
        <w:t>подхода</w:t>
      </w:r>
      <w:r>
        <w:t></w:t>
      </w:r>
      <w:r>
        <w:rPr>
          <w:rFonts w:hint="eastAsia"/>
        </w:rPr>
        <w:t>к</w:t>
      </w:r>
      <w:r>
        <w:t></w:t>
      </w:r>
      <w:r>
        <w:rPr>
          <w:rFonts w:hint="eastAsia"/>
        </w:rPr>
        <w:t>просоциальному</w:t>
      </w:r>
      <w:r>
        <w:t></w:t>
      </w:r>
      <w:r>
        <w:rPr>
          <w:rFonts w:hint="eastAsia"/>
        </w:rPr>
        <w:t>развитию</w:t>
      </w:r>
      <w:r>
        <w:t></w:t>
      </w:r>
      <w:r>
        <w:rPr>
          <w:rFonts w:hint="eastAsia"/>
        </w:rPr>
        <w:t>личности</w:t>
      </w:r>
      <w:r>
        <w:t></w:t>
      </w:r>
      <w:r>
        <w:t></w:t>
      </w:r>
      <w:r>
        <w:rPr>
          <w:rFonts w:hint="eastAsia"/>
        </w:rPr>
        <w:t>прежде</w:t>
      </w:r>
      <w:r>
        <w:t></w:t>
      </w:r>
      <w:r>
        <w:rPr>
          <w:rFonts w:hint="eastAsia"/>
        </w:rPr>
        <w:t>всего</w:t>
      </w:r>
      <w:r>
        <w:t></w:t>
      </w:r>
      <w:r>
        <w:t></w:t>
      </w:r>
      <w:r>
        <w:t></w:t>
      </w:r>
      <w:r>
        <w:rPr>
          <w:rFonts w:hint="eastAsia"/>
        </w:rPr>
        <w:t>уче</w:t>
      </w:r>
      <w:r>
        <w:t></w:t>
      </w:r>
      <w:r>
        <w:rPr>
          <w:rFonts w:hint="eastAsia"/>
        </w:rPr>
        <w:t>том</w:t>
      </w:r>
      <w:r>
        <w:t></w:t>
      </w:r>
      <w:r>
        <w:rPr>
          <w:rFonts w:hint="eastAsia"/>
        </w:rPr>
        <w:t>личностных</w:t>
      </w:r>
      <w:r>
        <w:t></w:t>
      </w:r>
      <w:r>
        <w:rPr>
          <w:rFonts w:hint="eastAsia"/>
        </w:rPr>
        <w:t>особенностей</w:t>
      </w:r>
      <w:r>
        <w:t></w:t>
      </w:r>
      <w:r>
        <w:rPr>
          <w:rFonts w:hint="eastAsia"/>
        </w:rPr>
        <w:t>и</w:t>
      </w:r>
      <w:r>
        <w:t></w:t>
      </w:r>
      <w:r>
        <w:rPr>
          <w:rFonts w:hint="eastAsia"/>
        </w:rPr>
        <w:t>блокирования</w:t>
      </w:r>
      <w:r>
        <w:t></w:t>
      </w:r>
      <w:r>
        <w:rPr>
          <w:rFonts w:hint="eastAsia"/>
        </w:rPr>
        <w:t>негативных</w:t>
      </w:r>
      <w:r>
        <w:t></w:t>
      </w:r>
      <w:r>
        <w:rPr>
          <w:rFonts w:hint="eastAsia"/>
        </w:rPr>
        <w:t>влияний</w:t>
      </w:r>
      <w:r>
        <w:t></w:t>
      </w:r>
      <w:r>
        <w:rPr>
          <w:rFonts w:hint="eastAsia"/>
        </w:rPr>
        <w:t>пенитен</w:t>
      </w:r>
      <w:r>
        <w:t></w:t>
      </w:r>
      <w:r>
        <w:rPr>
          <w:rFonts w:hint="eastAsia"/>
        </w:rPr>
        <w:t>циарной</w:t>
      </w:r>
      <w:r>
        <w:t></w:t>
      </w:r>
      <w:r>
        <w:rPr>
          <w:rFonts w:hint="eastAsia"/>
        </w:rPr>
        <w:t>среды</w:t>
      </w:r>
      <w:r>
        <w:t></w:t>
      </w:r>
      <w:r>
        <w:t></w:t>
      </w:r>
    </w:p>
    <w:p w:rsidR="006D5DEC" w:rsidRDefault="006D5DEC" w:rsidP="006D5DEC">
      <w:r>
        <w:t></w:t>
      </w:r>
    </w:p>
    <w:p w:rsidR="006D5DEC" w:rsidRDefault="006D5DEC" w:rsidP="006D5DEC">
      <w:r>
        <w:t></w:t>
      </w:r>
      <w:r>
        <w:t></w:t>
      </w:r>
      <w:r>
        <w:t></w:t>
      </w:r>
    </w:p>
    <w:p w:rsidR="006D5DEC" w:rsidRDefault="006D5DEC" w:rsidP="006D5DEC">
      <w:r>
        <w:rPr>
          <w:rFonts w:hint="eastAsia"/>
        </w:rPr>
        <w:t>На</w:t>
      </w:r>
      <w:r>
        <w:t></w:t>
      </w:r>
      <w:r>
        <w:rPr>
          <w:rFonts w:hint="eastAsia"/>
        </w:rPr>
        <w:t>основании</w:t>
      </w:r>
      <w:r>
        <w:t></w:t>
      </w:r>
      <w:r>
        <w:rPr>
          <w:rFonts w:hint="eastAsia"/>
        </w:rPr>
        <w:t>проведенного</w:t>
      </w:r>
      <w:r>
        <w:t></w:t>
      </w:r>
      <w:r>
        <w:rPr>
          <w:rFonts w:hint="eastAsia"/>
        </w:rPr>
        <w:t>исследования</w:t>
      </w:r>
      <w:r>
        <w:t></w:t>
      </w:r>
      <w:r>
        <w:rPr>
          <w:rFonts w:hint="eastAsia"/>
        </w:rPr>
        <w:t>сформулированы</w:t>
      </w:r>
      <w:r>
        <w:t></w:t>
      </w:r>
      <w:r>
        <w:rPr>
          <w:rFonts w:hint="eastAsia"/>
        </w:rPr>
        <w:t>следующие</w:t>
      </w:r>
      <w:r>
        <w:t></w:t>
      </w:r>
      <w:r>
        <w:rPr>
          <w:rFonts w:hint="eastAsia"/>
        </w:rPr>
        <w:t>предложения</w:t>
      </w:r>
      <w:r>
        <w:t></w:t>
      </w:r>
    </w:p>
    <w:p w:rsidR="006D5DEC" w:rsidRDefault="006D5DEC" w:rsidP="006D5DEC">
      <w:r>
        <w:t></w:t>
      </w:r>
      <w:r>
        <w:tab/>
      </w:r>
      <w:r>
        <w:t></w:t>
      </w:r>
      <w:r>
        <w:rPr>
          <w:rFonts w:hint="eastAsia"/>
        </w:rPr>
        <w:t>полученные</w:t>
      </w:r>
      <w:r>
        <w:t></w:t>
      </w:r>
      <w:r>
        <w:rPr>
          <w:rFonts w:hint="eastAsia"/>
        </w:rPr>
        <w:t>в</w:t>
      </w:r>
      <w:r>
        <w:t></w:t>
      </w:r>
      <w:r>
        <w:rPr>
          <w:rFonts w:hint="eastAsia"/>
        </w:rPr>
        <w:t>диссертационном</w:t>
      </w:r>
      <w:r>
        <w:t></w:t>
      </w:r>
      <w:r>
        <w:rPr>
          <w:rFonts w:hint="eastAsia"/>
        </w:rPr>
        <w:t>исследовании</w:t>
      </w:r>
      <w:r>
        <w:t></w:t>
      </w:r>
      <w:r>
        <w:rPr>
          <w:rFonts w:hint="eastAsia"/>
        </w:rPr>
        <w:t>материалы</w:t>
      </w:r>
      <w:r>
        <w:t></w:t>
      </w:r>
      <w:r>
        <w:rPr>
          <w:rFonts w:hint="eastAsia"/>
        </w:rPr>
        <w:t>использовать</w:t>
      </w:r>
      <w:r>
        <w:t></w:t>
      </w:r>
      <w:r>
        <w:rPr>
          <w:rFonts w:hint="eastAsia"/>
        </w:rPr>
        <w:t>в</w:t>
      </w:r>
      <w:r>
        <w:t></w:t>
      </w:r>
      <w:r>
        <w:rPr>
          <w:rFonts w:hint="eastAsia"/>
        </w:rPr>
        <w:t>учебном</w:t>
      </w:r>
      <w:r>
        <w:t></w:t>
      </w:r>
      <w:r>
        <w:rPr>
          <w:rFonts w:hint="eastAsia"/>
        </w:rPr>
        <w:t>процессе</w:t>
      </w:r>
      <w:r>
        <w:t></w:t>
      </w:r>
      <w:r>
        <w:rPr>
          <w:rFonts w:hint="eastAsia"/>
        </w:rPr>
        <w:t>в</w:t>
      </w:r>
      <w:r>
        <w:t></w:t>
      </w:r>
      <w:r>
        <w:rPr>
          <w:rFonts w:hint="eastAsia"/>
        </w:rPr>
        <w:t>вузах</w:t>
      </w:r>
      <w:r>
        <w:t></w:t>
      </w:r>
      <w:r>
        <w:rPr>
          <w:rFonts w:hint="eastAsia"/>
        </w:rPr>
        <w:t>ФСИН</w:t>
      </w:r>
      <w:r>
        <w:t></w:t>
      </w:r>
      <w:r>
        <w:rPr>
          <w:rFonts w:hint="eastAsia"/>
        </w:rPr>
        <w:t>России</w:t>
      </w:r>
      <w:r>
        <w:t></w:t>
      </w:r>
      <w:r>
        <w:t></w:t>
      </w:r>
      <w:r>
        <w:rPr>
          <w:rFonts w:hint="eastAsia"/>
        </w:rPr>
        <w:t>темы</w:t>
      </w:r>
      <w:r>
        <w:t></w:t>
      </w:r>
      <w:r>
        <w:rPr>
          <w:rFonts w:hint="eastAsia"/>
        </w:rPr>
        <w:t>в</w:t>
      </w:r>
      <w:r>
        <w:t></w:t>
      </w:r>
      <w:r>
        <w:rPr>
          <w:rFonts w:hint="eastAsia"/>
        </w:rPr>
        <w:t>учебной</w:t>
      </w:r>
      <w:r>
        <w:t></w:t>
      </w:r>
      <w:r>
        <w:rPr>
          <w:rFonts w:hint="eastAsia"/>
        </w:rPr>
        <w:t>дисциплине</w:t>
      </w:r>
      <w:r>
        <w:t></w:t>
      </w:r>
      <w:r>
        <w:t></w:t>
      </w:r>
      <w:r>
        <w:rPr>
          <w:rFonts w:hint="eastAsia"/>
        </w:rPr>
        <w:t>Пе</w:t>
      </w:r>
      <w:r>
        <w:t></w:t>
      </w:r>
      <w:r>
        <w:rPr>
          <w:rFonts w:hint="eastAsia"/>
        </w:rPr>
        <w:t>нитенциарная</w:t>
      </w:r>
      <w:r>
        <w:t></w:t>
      </w:r>
      <w:r>
        <w:rPr>
          <w:rFonts w:hint="eastAsia"/>
        </w:rPr>
        <w:t>психология</w:t>
      </w:r>
      <w:r>
        <w:t></w:t>
      </w:r>
      <w:r>
        <w:t></w:t>
      </w:r>
      <w:r>
        <w:rPr>
          <w:rFonts w:hint="eastAsia"/>
        </w:rPr>
        <w:t>и</w:t>
      </w:r>
      <w:r>
        <w:t></w:t>
      </w:r>
      <w:r>
        <w:rPr>
          <w:rFonts w:hint="eastAsia"/>
        </w:rPr>
        <w:t>раздел</w:t>
      </w:r>
      <w:r>
        <w:t></w:t>
      </w:r>
      <w:r>
        <w:rPr>
          <w:rFonts w:hint="eastAsia"/>
        </w:rPr>
        <w:t>в</w:t>
      </w:r>
      <w:r>
        <w:t></w:t>
      </w:r>
      <w:r>
        <w:rPr>
          <w:rFonts w:hint="eastAsia"/>
        </w:rPr>
        <w:t>спецкурсе</w:t>
      </w:r>
      <w:r>
        <w:t></w:t>
      </w:r>
      <w:r>
        <w:t></w:t>
      </w:r>
      <w:r>
        <w:rPr>
          <w:rFonts w:hint="eastAsia"/>
        </w:rPr>
        <w:t>Психологическая</w:t>
      </w:r>
      <w:r>
        <w:t></w:t>
      </w:r>
      <w:r>
        <w:rPr>
          <w:rFonts w:hint="eastAsia"/>
        </w:rPr>
        <w:t>коррекция</w:t>
      </w:r>
      <w:r>
        <w:t></w:t>
      </w:r>
      <w:r>
        <w:rPr>
          <w:rFonts w:hint="eastAsia"/>
        </w:rPr>
        <w:t>осужденных</w:t>
      </w:r>
      <w:r>
        <w:t></w:t>
      </w:r>
      <w:r>
        <w:t></w:t>
      </w:r>
      <w:r>
        <w:t></w:t>
      </w:r>
      <w:r>
        <w:rPr>
          <w:rFonts w:hint="eastAsia"/>
        </w:rPr>
        <w:t>в</w:t>
      </w:r>
      <w:r>
        <w:t></w:t>
      </w:r>
      <w:r>
        <w:rPr>
          <w:rFonts w:hint="eastAsia"/>
        </w:rPr>
        <w:t>рамках</w:t>
      </w:r>
      <w:r>
        <w:t></w:t>
      </w:r>
      <w:r>
        <w:rPr>
          <w:rFonts w:hint="eastAsia"/>
        </w:rPr>
        <w:t>комплексных</w:t>
      </w:r>
      <w:r>
        <w:t></w:t>
      </w:r>
      <w:r>
        <w:rPr>
          <w:rFonts w:hint="eastAsia"/>
        </w:rPr>
        <w:t>учений</w:t>
      </w:r>
      <w:r>
        <w:t></w:t>
      </w:r>
      <w:r>
        <w:t></w:t>
      </w:r>
      <w:r>
        <w:rPr>
          <w:rFonts w:hint="eastAsia"/>
        </w:rPr>
        <w:t>при</w:t>
      </w:r>
      <w:r>
        <w:t></w:t>
      </w:r>
      <w:r>
        <w:rPr>
          <w:rFonts w:hint="eastAsia"/>
        </w:rPr>
        <w:t>целевой</w:t>
      </w:r>
      <w:r>
        <w:t></w:t>
      </w:r>
      <w:r>
        <w:rPr>
          <w:rFonts w:hint="eastAsia"/>
        </w:rPr>
        <w:t>подготовке</w:t>
      </w:r>
      <w:r>
        <w:t></w:t>
      </w:r>
      <w:r>
        <w:rPr>
          <w:rFonts w:hint="eastAsia"/>
        </w:rPr>
        <w:t>выпу</w:t>
      </w:r>
      <w:r>
        <w:t></w:t>
      </w:r>
      <w:r>
        <w:rPr>
          <w:rFonts w:hint="eastAsia"/>
        </w:rPr>
        <w:t>скников</w:t>
      </w:r>
      <w:r>
        <w:t></w:t>
      </w:r>
      <w:r>
        <w:rPr>
          <w:rFonts w:hint="eastAsia"/>
        </w:rPr>
        <w:t>ведомственных</w:t>
      </w:r>
      <w:r>
        <w:t></w:t>
      </w:r>
      <w:r>
        <w:rPr>
          <w:rFonts w:hint="eastAsia"/>
        </w:rPr>
        <w:t>вузов</w:t>
      </w:r>
      <w:r>
        <w:t></w:t>
      </w:r>
      <w:r>
        <w:rPr>
          <w:rFonts w:hint="eastAsia"/>
        </w:rPr>
        <w:t>к</w:t>
      </w:r>
      <w:r>
        <w:t></w:t>
      </w:r>
      <w:r>
        <w:rPr>
          <w:rFonts w:hint="eastAsia"/>
        </w:rPr>
        <w:t>учебной</w:t>
      </w:r>
      <w:r>
        <w:t></w:t>
      </w:r>
      <w:r>
        <w:rPr>
          <w:rFonts w:hint="eastAsia"/>
        </w:rPr>
        <w:t>практике</w:t>
      </w:r>
      <w:r>
        <w:t></w:t>
      </w:r>
      <w:r>
        <w:rPr>
          <w:rFonts w:hint="eastAsia"/>
        </w:rPr>
        <w:t>и</w:t>
      </w:r>
      <w:r>
        <w:t></w:t>
      </w:r>
      <w:r>
        <w:rPr>
          <w:rFonts w:hint="eastAsia"/>
        </w:rPr>
        <w:t>стажировке</w:t>
      </w:r>
      <w:r>
        <w:t></w:t>
      </w:r>
      <w:r>
        <w:t></w:t>
      </w:r>
      <w:r>
        <w:t></w:t>
      </w:r>
      <w:r>
        <w:rPr>
          <w:rFonts w:hint="eastAsia"/>
        </w:rPr>
        <w:t>а</w:t>
      </w:r>
      <w:r>
        <w:t></w:t>
      </w:r>
      <w:r>
        <w:rPr>
          <w:rFonts w:hint="eastAsia"/>
        </w:rPr>
        <w:t>также</w:t>
      </w:r>
      <w:r>
        <w:t></w:t>
      </w:r>
      <w:r>
        <w:rPr>
          <w:rFonts w:hint="eastAsia"/>
        </w:rPr>
        <w:t>в</w:t>
      </w:r>
      <w:r>
        <w:t></w:t>
      </w:r>
      <w:r>
        <w:rPr>
          <w:rFonts w:hint="eastAsia"/>
        </w:rPr>
        <w:t>системе</w:t>
      </w:r>
      <w:r>
        <w:t></w:t>
      </w:r>
      <w:r>
        <w:rPr>
          <w:rFonts w:hint="eastAsia"/>
        </w:rPr>
        <w:t>дополнительного</w:t>
      </w:r>
      <w:r>
        <w:t></w:t>
      </w:r>
      <w:r>
        <w:rPr>
          <w:rFonts w:hint="eastAsia"/>
        </w:rPr>
        <w:t>профессионального</w:t>
      </w:r>
      <w:r>
        <w:t></w:t>
      </w:r>
      <w:r>
        <w:rPr>
          <w:rFonts w:hint="eastAsia"/>
        </w:rPr>
        <w:t>образования</w:t>
      </w:r>
      <w:r>
        <w:t></w:t>
      </w:r>
      <w:r>
        <w:rPr>
          <w:rFonts w:hint="eastAsia"/>
        </w:rPr>
        <w:t>специалистов</w:t>
      </w:r>
      <w:r>
        <w:t></w:t>
      </w:r>
      <w:r>
        <w:rPr>
          <w:rFonts w:hint="eastAsia"/>
        </w:rPr>
        <w:t>пе</w:t>
      </w:r>
      <w:r>
        <w:t></w:t>
      </w:r>
      <w:r>
        <w:rPr>
          <w:rFonts w:hint="eastAsia"/>
        </w:rPr>
        <w:t>нитенциарных</w:t>
      </w:r>
      <w:r>
        <w:t></w:t>
      </w:r>
      <w:r>
        <w:rPr>
          <w:rFonts w:hint="eastAsia"/>
        </w:rPr>
        <w:t>учреждений</w:t>
      </w:r>
      <w:r>
        <w:t></w:t>
      </w:r>
    </w:p>
    <w:p w:rsidR="006D5DEC" w:rsidRDefault="006D5DEC" w:rsidP="006D5DEC">
      <w:r>
        <w:t></w:t>
      </w:r>
      <w:r>
        <w:tab/>
      </w:r>
      <w:r>
        <w:t></w:t>
      </w:r>
      <w:r>
        <w:rPr>
          <w:rFonts w:hint="eastAsia"/>
        </w:rPr>
        <w:t>включить</w:t>
      </w:r>
      <w:r>
        <w:t></w:t>
      </w:r>
      <w:r>
        <w:rPr>
          <w:rFonts w:hint="eastAsia"/>
        </w:rPr>
        <w:t>в</w:t>
      </w:r>
      <w:r>
        <w:t></w:t>
      </w:r>
      <w:r>
        <w:rPr>
          <w:rFonts w:hint="eastAsia"/>
        </w:rPr>
        <w:t>программу</w:t>
      </w:r>
      <w:r>
        <w:t></w:t>
      </w:r>
      <w:r>
        <w:rPr>
          <w:rFonts w:hint="eastAsia"/>
        </w:rPr>
        <w:t>служебной</w:t>
      </w:r>
      <w:r>
        <w:t></w:t>
      </w:r>
      <w:r>
        <w:rPr>
          <w:rFonts w:hint="eastAsia"/>
        </w:rPr>
        <w:t>подготовки</w:t>
      </w:r>
      <w:r>
        <w:t></w:t>
      </w:r>
      <w:r>
        <w:rPr>
          <w:rFonts w:hint="eastAsia"/>
        </w:rPr>
        <w:t>сотрудников</w:t>
      </w:r>
      <w:r>
        <w:t></w:t>
      </w:r>
      <w:r>
        <w:rPr>
          <w:rFonts w:hint="eastAsia"/>
        </w:rPr>
        <w:t>психологи</w:t>
      </w:r>
      <w:r>
        <w:t></w:t>
      </w:r>
      <w:r>
        <w:rPr>
          <w:rFonts w:hint="eastAsia"/>
        </w:rPr>
        <w:t>ческой</w:t>
      </w:r>
      <w:r>
        <w:t></w:t>
      </w:r>
      <w:r>
        <w:rPr>
          <w:rFonts w:hint="eastAsia"/>
        </w:rPr>
        <w:t>службы</w:t>
      </w:r>
      <w:r>
        <w:t></w:t>
      </w:r>
      <w:r>
        <w:rPr>
          <w:rFonts w:hint="eastAsia"/>
        </w:rPr>
        <w:t>ФСИН</w:t>
      </w:r>
      <w:r>
        <w:t></w:t>
      </w:r>
      <w:r>
        <w:rPr>
          <w:rFonts w:hint="eastAsia"/>
        </w:rPr>
        <w:t>России</w:t>
      </w:r>
      <w:r>
        <w:t></w:t>
      </w:r>
      <w:r>
        <w:rPr>
          <w:rFonts w:hint="eastAsia"/>
        </w:rPr>
        <w:t>раздел</w:t>
      </w:r>
      <w:r>
        <w:t></w:t>
      </w:r>
      <w:r>
        <w:t></w:t>
      </w:r>
      <w:r>
        <w:rPr>
          <w:rFonts w:hint="eastAsia"/>
        </w:rPr>
        <w:t>направленный</w:t>
      </w:r>
      <w:r>
        <w:t></w:t>
      </w:r>
      <w:r>
        <w:rPr>
          <w:rFonts w:hint="eastAsia"/>
        </w:rPr>
        <w:t>на</w:t>
      </w:r>
      <w:r>
        <w:t></w:t>
      </w:r>
      <w:r>
        <w:rPr>
          <w:rFonts w:hint="eastAsia"/>
        </w:rPr>
        <w:t>повышение</w:t>
      </w:r>
      <w:r>
        <w:t></w:t>
      </w:r>
      <w:r>
        <w:rPr>
          <w:rFonts w:hint="eastAsia"/>
        </w:rPr>
        <w:t>профес</w:t>
      </w:r>
      <w:r>
        <w:t></w:t>
      </w:r>
      <w:r>
        <w:rPr>
          <w:rFonts w:hint="eastAsia"/>
        </w:rPr>
        <w:t>сиональной</w:t>
      </w:r>
      <w:r>
        <w:t></w:t>
      </w:r>
      <w:r>
        <w:rPr>
          <w:rFonts w:hint="eastAsia"/>
        </w:rPr>
        <w:t>компетентности</w:t>
      </w:r>
      <w:r>
        <w:t></w:t>
      </w:r>
      <w:r>
        <w:rPr>
          <w:rFonts w:hint="eastAsia"/>
        </w:rPr>
        <w:t>сотрудников</w:t>
      </w:r>
      <w:r>
        <w:t></w:t>
      </w:r>
      <w:r>
        <w:rPr>
          <w:rFonts w:hint="eastAsia"/>
        </w:rPr>
        <w:t>в</w:t>
      </w:r>
      <w:r>
        <w:t></w:t>
      </w:r>
      <w:r>
        <w:rPr>
          <w:rFonts w:hint="eastAsia"/>
        </w:rPr>
        <w:t>области</w:t>
      </w:r>
      <w:r>
        <w:t></w:t>
      </w:r>
      <w:r>
        <w:rPr>
          <w:rFonts w:hint="eastAsia"/>
        </w:rPr>
        <w:t>психологических</w:t>
      </w:r>
      <w:r>
        <w:t></w:t>
      </w:r>
      <w:r>
        <w:rPr>
          <w:rFonts w:hint="eastAsia"/>
        </w:rPr>
        <w:t>особен</w:t>
      </w:r>
      <w:r>
        <w:t></w:t>
      </w:r>
      <w:r>
        <w:rPr>
          <w:rFonts w:hint="eastAsia"/>
        </w:rPr>
        <w:t>ностей</w:t>
      </w:r>
      <w:r>
        <w:t></w:t>
      </w:r>
      <w:r>
        <w:rPr>
          <w:rFonts w:hint="eastAsia"/>
        </w:rPr>
        <w:t>агрессивного</w:t>
      </w:r>
      <w:r>
        <w:t></w:t>
      </w:r>
      <w:r>
        <w:rPr>
          <w:rFonts w:hint="eastAsia"/>
        </w:rPr>
        <w:t>поведения</w:t>
      </w:r>
      <w:r>
        <w:t></w:t>
      </w:r>
      <w:r>
        <w:rPr>
          <w:rFonts w:hint="eastAsia"/>
        </w:rPr>
        <w:t>осужденных</w:t>
      </w:r>
      <w:r>
        <w:t></w:t>
      </w:r>
      <w:r>
        <w:rPr>
          <w:rFonts w:hint="eastAsia"/>
        </w:rPr>
        <w:t>мужского</w:t>
      </w:r>
      <w:r>
        <w:t></w:t>
      </w:r>
      <w:r>
        <w:rPr>
          <w:rFonts w:hint="eastAsia"/>
        </w:rPr>
        <w:t>пола</w:t>
      </w:r>
      <w:r>
        <w:t></w:t>
      </w:r>
      <w:r>
        <w:rPr>
          <w:rFonts w:hint="eastAsia"/>
        </w:rPr>
        <w:t>при</w:t>
      </w:r>
      <w:r>
        <w:t></w:t>
      </w:r>
      <w:r>
        <w:rPr>
          <w:rFonts w:hint="eastAsia"/>
        </w:rPr>
        <w:t>длительных</w:t>
      </w:r>
      <w:r>
        <w:t></w:t>
      </w:r>
      <w:r>
        <w:rPr>
          <w:rFonts w:hint="eastAsia"/>
        </w:rPr>
        <w:t>сроках</w:t>
      </w:r>
      <w:r>
        <w:t></w:t>
      </w:r>
      <w:r>
        <w:rPr>
          <w:rFonts w:hint="eastAsia"/>
        </w:rPr>
        <w:t>наказания</w:t>
      </w:r>
      <w:r>
        <w:t></w:t>
      </w:r>
      <w:r>
        <w:rPr>
          <w:rFonts w:hint="eastAsia"/>
        </w:rPr>
        <w:t>и</w:t>
      </w:r>
      <w:r>
        <w:t></w:t>
      </w:r>
      <w:r>
        <w:rPr>
          <w:rFonts w:hint="eastAsia"/>
        </w:rPr>
        <w:t>освоение</w:t>
      </w:r>
      <w:r>
        <w:t></w:t>
      </w:r>
      <w:r>
        <w:rPr>
          <w:rFonts w:hint="eastAsia"/>
        </w:rPr>
        <w:t>соответствующего</w:t>
      </w:r>
      <w:r>
        <w:t></w:t>
      </w:r>
      <w:r>
        <w:rPr>
          <w:rFonts w:hint="eastAsia"/>
        </w:rPr>
        <w:t>инструментария</w:t>
      </w:r>
      <w:r>
        <w:t></w:t>
      </w:r>
      <w:r>
        <w:rPr>
          <w:rFonts w:hint="eastAsia"/>
        </w:rPr>
        <w:t>для</w:t>
      </w:r>
      <w:r>
        <w:t></w:t>
      </w:r>
      <w:r>
        <w:rPr>
          <w:rFonts w:hint="eastAsia"/>
        </w:rPr>
        <w:t>органи</w:t>
      </w:r>
      <w:r>
        <w:t></w:t>
      </w:r>
      <w:r>
        <w:rPr>
          <w:rFonts w:hint="eastAsia"/>
        </w:rPr>
        <w:t>зации</w:t>
      </w:r>
      <w:r>
        <w:t></w:t>
      </w:r>
      <w:r>
        <w:rPr>
          <w:rFonts w:hint="eastAsia"/>
        </w:rPr>
        <w:t>деятельности</w:t>
      </w:r>
      <w:r>
        <w:t></w:t>
      </w:r>
      <w:r>
        <w:rPr>
          <w:rFonts w:hint="eastAsia"/>
        </w:rPr>
        <w:t>по</w:t>
      </w:r>
      <w:r>
        <w:t></w:t>
      </w:r>
      <w:r>
        <w:rPr>
          <w:rFonts w:hint="eastAsia"/>
        </w:rPr>
        <w:t>психокоррекции</w:t>
      </w:r>
      <w:r>
        <w:t></w:t>
      </w:r>
    </w:p>
    <w:p w:rsidR="006D5DEC" w:rsidRDefault="006D5DEC" w:rsidP="006D5DEC">
      <w:r>
        <w:lastRenderedPageBreak/>
        <w:t></w:t>
      </w:r>
      <w:r>
        <w:tab/>
      </w:r>
      <w:r>
        <w:t></w:t>
      </w:r>
      <w:r>
        <w:rPr>
          <w:rFonts w:hint="eastAsia"/>
        </w:rPr>
        <w:t>разработать</w:t>
      </w:r>
      <w:r>
        <w:t></w:t>
      </w:r>
      <w:r>
        <w:rPr>
          <w:rFonts w:hint="eastAsia"/>
        </w:rPr>
        <w:t>методическое</w:t>
      </w:r>
      <w:r>
        <w:t></w:t>
      </w:r>
      <w:r>
        <w:rPr>
          <w:rFonts w:hint="eastAsia"/>
        </w:rPr>
        <w:t>пособие</w:t>
      </w:r>
      <w:r>
        <w:t></w:t>
      </w:r>
      <w:r>
        <w:t></w:t>
      </w:r>
      <w:r>
        <w:rPr>
          <w:rFonts w:hint="eastAsia"/>
        </w:rPr>
        <w:t>Психокоррекция</w:t>
      </w:r>
      <w:r>
        <w:t></w:t>
      </w:r>
      <w:r>
        <w:rPr>
          <w:rFonts w:hint="eastAsia"/>
        </w:rPr>
        <w:t>агрессивного</w:t>
      </w:r>
      <w:r>
        <w:t></w:t>
      </w:r>
      <w:r>
        <w:rPr>
          <w:rFonts w:hint="eastAsia"/>
        </w:rPr>
        <w:t>по</w:t>
      </w:r>
      <w:r>
        <w:t></w:t>
      </w:r>
      <w:r>
        <w:rPr>
          <w:rFonts w:hint="eastAsia"/>
        </w:rPr>
        <w:t>ведения</w:t>
      </w:r>
      <w:r>
        <w:t></w:t>
      </w:r>
      <w:r>
        <w:rPr>
          <w:rFonts w:hint="eastAsia"/>
        </w:rPr>
        <w:t>осужденных</w:t>
      </w:r>
      <w:r>
        <w:t></w:t>
      </w:r>
      <w:r>
        <w:rPr>
          <w:rFonts w:hint="eastAsia"/>
        </w:rPr>
        <w:t>мужского</w:t>
      </w:r>
      <w:r>
        <w:t></w:t>
      </w:r>
      <w:r>
        <w:rPr>
          <w:rFonts w:hint="eastAsia"/>
        </w:rPr>
        <w:t>пола</w:t>
      </w:r>
      <w:r>
        <w:t></w:t>
      </w:r>
      <w:r>
        <w:rPr>
          <w:rFonts w:hint="eastAsia"/>
        </w:rPr>
        <w:t>при</w:t>
      </w:r>
      <w:r>
        <w:t></w:t>
      </w:r>
      <w:r>
        <w:rPr>
          <w:rFonts w:hint="eastAsia"/>
        </w:rPr>
        <w:t>длительных</w:t>
      </w:r>
      <w:r>
        <w:t></w:t>
      </w:r>
      <w:r>
        <w:rPr>
          <w:rFonts w:hint="eastAsia"/>
        </w:rPr>
        <w:t>сроках</w:t>
      </w:r>
      <w:r>
        <w:t></w:t>
      </w:r>
      <w:r>
        <w:rPr>
          <w:rFonts w:hint="eastAsia"/>
        </w:rPr>
        <w:t>наказания</w:t>
      </w:r>
      <w:r>
        <w:t></w:t>
      </w:r>
      <w:r>
        <w:t></w:t>
      </w:r>
    </w:p>
    <w:p w:rsidR="006D5DEC" w:rsidRDefault="006D5DEC" w:rsidP="006D5DEC">
      <w:r>
        <w:rPr>
          <w:rFonts w:hint="eastAsia"/>
        </w:rPr>
        <w:t>Результаты</w:t>
      </w:r>
      <w:r>
        <w:t></w:t>
      </w:r>
      <w:r>
        <w:rPr>
          <w:rFonts w:hint="eastAsia"/>
        </w:rPr>
        <w:t>диссертационного</w:t>
      </w:r>
      <w:r>
        <w:t></w:t>
      </w:r>
      <w:r>
        <w:rPr>
          <w:rFonts w:hint="eastAsia"/>
        </w:rPr>
        <w:t>исследования</w:t>
      </w:r>
      <w:r>
        <w:t></w:t>
      </w:r>
      <w:r>
        <w:rPr>
          <w:rFonts w:hint="eastAsia"/>
        </w:rPr>
        <w:t>позволяют</w:t>
      </w:r>
      <w:r>
        <w:t></w:t>
      </w:r>
      <w:r>
        <w:rPr>
          <w:rFonts w:hint="eastAsia"/>
        </w:rPr>
        <w:t>определить</w:t>
      </w:r>
      <w:r>
        <w:t></w:t>
      </w:r>
      <w:r>
        <w:rPr>
          <w:rFonts w:hint="eastAsia"/>
        </w:rPr>
        <w:t>пер</w:t>
      </w:r>
      <w:r>
        <w:t></w:t>
      </w:r>
      <w:r>
        <w:rPr>
          <w:rFonts w:hint="eastAsia"/>
        </w:rPr>
        <w:t>спективные</w:t>
      </w:r>
      <w:r>
        <w:t></w:t>
      </w:r>
      <w:r>
        <w:rPr>
          <w:rFonts w:hint="eastAsia"/>
        </w:rPr>
        <w:t>направления</w:t>
      </w:r>
      <w:r>
        <w:t></w:t>
      </w:r>
      <w:r>
        <w:rPr>
          <w:rFonts w:hint="eastAsia"/>
        </w:rPr>
        <w:t>дальнейших</w:t>
      </w:r>
      <w:r>
        <w:t></w:t>
      </w:r>
      <w:r>
        <w:rPr>
          <w:rFonts w:hint="eastAsia"/>
        </w:rPr>
        <w:t>научных</w:t>
      </w:r>
      <w:r>
        <w:t></w:t>
      </w:r>
      <w:r>
        <w:rPr>
          <w:rFonts w:hint="eastAsia"/>
        </w:rPr>
        <w:t>исследований</w:t>
      </w:r>
      <w:r>
        <w:t></w:t>
      </w:r>
    </w:p>
    <w:p w:rsidR="006D5DEC" w:rsidRDefault="006D5DEC" w:rsidP="006D5DEC">
      <w:r>
        <w:t></w:t>
      </w:r>
      <w:r>
        <w:tab/>
      </w:r>
      <w:r>
        <w:t></w:t>
      </w:r>
      <w:r>
        <w:rPr>
          <w:rFonts w:hint="eastAsia"/>
        </w:rPr>
        <w:t>изучение</w:t>
      </w:r>
      <w:r>
        <w:t></w:t>
      </w:r>
      <w:r>
        <w:rPr>
          <w:rFonts w:hint="eastAsia"/>
        </w:rPr>
        <w:t>влияния</w:t>
      </w:r>
      <w:r>
        <w:t></w:t>
      </w:r>
      <w:r>
        <w:rPr>
          <w:rFonts w:hint="eastAsia"/>
        </w:rPr>
        <w:t>атрибутов</w:t>
      </w:r>
      <w:r>
        <w:t></w:t>
      </w:r>
      <w:r>
        <w:rPr>
          <w:rFonts w:hint="eastAsia"/>
        </w:rPr>
        <w:t>криминальной</w:t>
      </w:r>
      <w:r>
        <w:t></w:t>
      </w:r>
      <w:r>
        <w:rPr>
          <w:rFonts w:hint="eastAsia"/>
        </w:rPr>
        <w:t>субкультуры</w:t>
      </w:r>
      <w:r>
        <w:t></w:t>
      </w:r>
      <w:r>
        <w:rPr>
          <w:rFonts w:hint="eastAsia"/>
        </w:rPr>
        <w:t>на</w:t>
      </w:r>
      <w:r>
        <w:t></w:t>
      </w:r>
      <w:r>
        <w:rPr>
          <w:rFonts w:hint="eastAsia"/>
        </w:rPr>
        <w:t>формирова</w:t>
      </w:r>
      <w:r>
        <w:t></w:t>
      </w:r>
      <w:r>
        <w:rPr>
          <w:rFonts w:hint="eastAsia"/>
        </w:rPr>
        <w:t>ние</w:t>
      </w:r>
      <w:r>
        <w:t></w:t>
      </w:r>
      <w:r>
        <w:rPr>
          <w:rFonts w:hint="eastAsia"/>
        </w:rPr>
        <w:t>группового</w:t>
      </w:r>
      <w:r>
        <w:t></w:t>
      </w:r>
      <w:r>
        <w:rPr>
          <w:rFonts w:hint="eastAsia"/>
        </w:rPr>
        <w:t>агрессивного</w:t>
      </w:r>
      <w:r>
        <w:t></w:t>
      </w:r>
      <w:r>
        <w:rPr>
          <w:rFonts w:hint="eastAsia"/>
        </w:rPr>
        <w:t>поведения</w:t>
      </w:r>
      <w:r>
        <w:t></w:t>
      </w:r>
      <w:r>
        <w:rPr>
          <w:rFonts w:hint="eastAsia"/>
        </w:rPr>
        <w:t>в</w:t>
      </w:r>
      <w:r>
        <w:t></w:t>
      </w:r>
      <w:r>
        <w:rPr>
          <w:rFonts w:hint="eastAsia"/>
        </w:rPr>
        <w:t>среде</w:t>
      </w:r>
      <w:r>
        <w:t></w:t>
      </w:r>
      <w:r>
        <w:rPr>
          <w:rFonts w:hint="eastAsia"/>
        </w:rPr>
        <w:t>осужденных</w:t>
      </w:r>
      <w:r>
        <w:t></w:t>
      </w:r>
      <w:r>
        <w:rPr>
          <w:rFonts w:hint="eastAsia"/>
        </w:rPr>
        <w:t>с</w:t>
      </w:r>
      <w:r>
        <w:t></w:t>
      </w:r>
      <w:r>
        <w:rPr>
          <w:rFonts w:hint="eastAsia"/>
        </w:rPr>
        <w:t>длительными</w:t>
      </w:r>
      <w:r>
        <w:t></w:t>
      </w:r>
      <w:r>
        <w:rPr>
          <w:rFonts w:hint="eastAsia"/>
        </w:rPr>
        <w:t>сроками</w:t>
      </w:r>
      <w:r>
        <w:t></w:t>
      </w:r>
      <w:r>
        <w:rPr>
          <w:rFonts w:hint="eastAsia"/>
        </w:rPr>
        <w:t>наказания</w:t>
      </w:r>
      <w:r>
        <w:t></w:t>
      </w:r>
    </w:p>
    <w:p w:rsidR="006D5DEC" w:rsidRDefault="006D5DEC" w:rsidP="006D5DEC">
      <w:r>
        <w:t></w:t>
      </w:r>
      <w:r>
        <w:tab/>
      </w:r>
      <w:r>
        <w:t></w:t>
      </w:r>
      <w:r>
        <w:rPr>
          <w:rFonts w:hint="eastAsia"/>
        </w:rPr>
        <w:t>выявление</w:t>
      </w:r>
      <w:r>
        <w:t></w:t>
      </w:r>
      <w:r>
        <w:rPr>
          <w:rFonts w:hint="eastAsia"/>
        </w:rPr>
        <w:t>роли</w:t>
      </w:r>
      <w:r>
        <w:t></w:t>
      </w:r>
      <w:r>
        <w:rPr>
          <w:rFonts w:hint="eastAsia"/>
        </w:rPr>
        <w:t>этнического</w:t>
      </w:r>
      <w:r>
        <w:t></w:t>
      </w:r>
      <w:r>
        <w:rPr>
          <w:rFonts w:hint="eastAsia"/>
        </w:rPr>
        <w:t>фактора</w:t>
      </w:r>
      <w:r>
        <w:t></w:t>
      </w:r>
      <w:r>
        <w:rPr>
          <w:rFonts w:hint="eastAsia"/>
        </w:rPr>
        <w:t>агрессивного</w:t>
      </w:r>
      <w:r>
        <w:t></w:t>
      </w:r>
      <w:r>
        <w:rPr>
          <w:rFonts w:hint="eastAsia"/>
        </w:rPr>
        <w:t>поведения</w:t>
      </w:r>
      <w:r>
        <w:t></w:t>
      </w:r>
      <w:r>
        <w:rPr>
          <w:rFonts w:hint="eastAsia"/>
        </w:rPr>
        <w:t>осужден</w:t>
      </w:r>
      <w:r>
        <w:t></w:t>
      </w:r>
      <w:r>
        <w:rPr>
          <w:rFonts w:hint="eastAsia"/>
        </w:rPr>
        <w:t>ных</w:t>
      </w:r>
      <w:r>
        <w:t></w:t>
      </w:r>
      <w:r>
        <w:rPr>
          <w:rFonts w:hint="eastAsia"/>
        </w:rPr>
        <w:t>и</w:t>
      </w:r>
      <w:r>
        <w:t></w:t>
      </w:r>
      <w:r>
        <w:rPr>
          <w:rFonts w:hint="eastAsia"/>
        </w:rPr>
        <w:t>отработка</w:t>
      </w:r>
      <w:r>
        <w:t></w:t>
      </w:r>
      <w:r>
        <w:rPr>
          <w:rFonts w:hint="eastAsia"/>
        </w:rPr>
        <w:t>мер</w:t>
      </w:r>
      <w:r>
        <w:t></w:t>
      </w:r>
      <w:r>
        <w:rPr>
          <w:rFonts w:hint="eastAsia"/>
        </w:rPr>
        <w:t>по</w:t>
      </w:r>
      <w:r>
        <w:t></w:t>
      </w:r>
      <w:r>
        <w:rPr>
          <w:rFonts w:hint="eastAsia"/>
        </w:rPr>
        <w:t>его</w:t>
      </w:r>
      <w:r>
        <w:t></w:t>
      </w:r>
      <w:r>
        <w:rPr>
          <w:rFonts w:hint="eastAsia"/>
        </w:rPr>
        <w:t>психологической</w:t>
      </w:r>
      <w:r>
        <w:t></w:t>
      </w:r>
      <w:r>
        <w:rPr>
          <w:rFonts w:hint="eastAsia"/>
        </w:rPr>
        <w:t>коррекции</w:t>
      </w:r>
      <w:r>
        <w:t></w:t>
      </w:r>
      <w:r>
        <w:t></w:t>
      </w:r>
      <w:r>
        <w:rPr>
          <w:rFonts w:hint="eastAsia"/>
        </w:rPr>
        <w:t>в</w:t>
      </w:r>
      <w:r>
        <w:t></w:t>
      </w:r>
      <w:r>
        <w:rPr>
          <w:rFonts w:hint="eastAsia"/>
        </w:rPr>
        <w:t>том</w:t>
      </w:r>
      <w:r>
        <w:t></w:t>
      </w:r>
      <w:r>
        <w:rPr>
          <w:rFonts w:hint="eastAsia"/>
        </w:rPr>
        <w:t>числе</w:t>
      </w:r>
      <w:r>
        <w:t></w:t>
      </w:r>
      <w:r>
        <w:t></w:t>
      </w:r>
      <w:r>
        <w:t></w:t>
      </w:r>
      <w:r>
        <w:rPr>
          <w:rFonts w:hint="eastAsia"/>
        </w:rPr>
        <w:t>по</w:t>
      </w:r>
      <w:r>
        <w:t></w:t>
      </w:r>
      <w:r>
        <w:rPr>
          <w:rFonts w:hint="eastAsia"/>
        </w:rPr>
        <w:t>строение</w:t>
      </w:r>
      <w:r>
        <w:t></w:t>
      </w:r>
      <w:r>
        <w:rPr>
          <w:rFonts w:hint="eastAsia"/>
        </w:rPr>
        <w:t>эффективных</w:t>
      </w:r>
      <w:r>
        <w:t></w:t>
      </w:r>
      <w:r>
        <w:rPr>
          <w:rFonts w:hint="eastAsia"/>
        </w:rPr>
        <w:t>технологий</w:t>
      </w:r>
      <w:r>
        <w:t></w:t>
      </w:r>
    </w:p>
    <w:p w:rsidR="006D5DEC" w:rsidRDefault="006D5DEC" w:rsidP="006D5DEC">
      <w:r>
        <w:t></w:t>
      </w:r>
      <w:r>
        <w:tab/>
      </w:r>
      <w:r>
        <w:t></w:t>
      </w:r>
      <w:r>
        <w:rPr>
          <w:rFonts w:hint="eastAsia"/>
        </w:rPr>
        <w:t>разработка</w:t>
      </w:r>
      <w:r>
        <w:t></w:t>
      </w:r>
      <w:r>
        <w:rPr>
          <w:rFonts w:hint="eastAsia"/>
        </w:rPr>
        <w:t>методов</w:t>
      </w:r>
      <w:r>
        <w:t></w:t>
      </w:r>
      <w:r>
        <w:rPr>
          <w:rFonts w:hint="eastAsia"/>
        </w:rPr>
        <w:t>экспресс</w:t>
      </w:r>
      <w:r>
        <w:t></w:t>
      </w:r>
      <w:r>
        <w:rPr>
          <w:rFonts w:hint="eastAsia"/>
        </w:rPr>
        <w:t>диагностики</w:t>
      </w:r>
      <w:r>
        <w:t></w:t>
      </w:r>
      <w:r>
        <w:rPr>
          <w:rFonts w:hint="eastAsia"/>
        </w:rPr>
        <w:t>агрессивности</w:t>
      </w:r>
      <w:r>
        <w:t></w:t>
      </w:r>
      <w:r>
        <w:rPr>
          <w:rFonts w:hint="eastAsia"/>
        </w:rPr>
        <w:t>осужденных</w:t>
      </w:r>
      <w:r>
        <w:t></w:t>
      </w:r>
      <w:r>
        <w:rPr>
          <w:rFonts w:hint="eastAsia"/>
        </w:rPr>
        <w:t>на</w:t>
      </w:r>
      <w:r>
        <w:t></w:t>
      </w:r>
      <w:r>
        <w:rPr>
          <w:rFonts w:hint="eastAsia"/>
        </w:rPr>
        <w:t>различных</w:t>
      </w:r>
      <w:r>
        <w:t></w:t>
      </w:r>
      <w:r>
        <w:rPr>
          <w:rFonts w:hint="eastAsia"/>
        </w:rPr>
        <w:t>этапах</w:t>
      </w:r>
      <w:r>
        <w:t></w:t>
      </w:r>
      <w:r>
        <w:rPr>
          <w:rFonts w:hint="eastAsia"/>
        </w:rPr>
        <w:t>отбывания</w:t>
      </w:r>
      <w:r>
        <w:t></w:t>
      </w:r>
      <w:r>
        <w:rPr>
          <w:rFonts w:hint="eastAsia"/>
        </w:rPr>
        <w:t>наказания</w:t>
      </w:r>
      <w:r>
        <w:t></w:t>
      </w:r>
      <w:bookmarkStart w:id="0" w:name="_GoBack"/>
      <w:bookmarkEnd w:id="0"/>
    </w:p>
    <w:p w:rsidR="006D5DEC" w:rsidRPr="006D5DEC" w:rsidRDefault="006D5DEC" w:rsidP="006D5DEC"/>
    <w:sectPr w:rsidR="006D5DEC" w:rsidRPr="006D5DE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D5E" w:rsidRDefault="00F82D5E">
      <w:pPr>
        <w:spacing w:after="0" w:line="240" w:lineRule="auto"/>
      </w:pPr>
      <w:r>
        <w:separator/>
      </w:r>
    </w:p>
  </w:endnote>
  <w:endnote w:type="continuationSeparator" w:id="0">
    <w:p w:rsidR="00F82D5E" w:rsidRDefault="00F8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D5E" w:rsidRDefault="00F82D5E"/>
    <w:p w:rsidR="00F82D5E" w:rsidRDefault="00F82D5E"/>
    <w:p w:rsidR="00F82D5E" w:rsidRDefault="00F82D5E"/>
    <w:p w:rsidR="00F82D5E" w:rsidRDefault="00F82D5E"/>
    <w:p w:rsidR="00F82D5E" w:rsidRDefault="00F82D5E"/>
    <w:p w:rsidR="00F82D5E" w:rsidRDefault="00F82D5E"/>
    <w:p w:rsidR="00F82D5E" w:rsidRDefault="00F82D5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D5E" w:rsidRDefault="00F82D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82D5E" w:rsidRDefault="00F82D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82D5E" w:rsidRDefault="00F82D5E"/>
    <w:p w:rsidR="00F82D5E" w:rsidRDefault="00F82D5E"/>
    <w:p w:rsidR="00F82D5E" w:rsidRDefault="00F82D5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D5E" w:rsidRDefault="00F82D5E"/>
                          <w:p w:rsidR="00F82D5E" w:rsidRDefault="00F82D5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82D5E" w:rsidRDefault="00F82D5E"/>
                    <w:p w:rsidR="00F82D5E" w:rsidRDefault="00F82D5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82D5E" w:rsidRDefault="00F82D5E"/>
    <w:p w:rsidR="00F82D5E" w:rsidRDefault="00F82D5E">
      <w:pPr>
        <w:rPr>
          <w:sz w:val="2"/>
          <w:szCs w:val="2"/>
        </w:rPr>
      </w:pPr>
    </w:p>
    <w:p w:rsidR="00F82D5E" w:rsidRDefault="00F82D5E"/>
    <w:p w:rsidR="00F82D5E" w:rsidRDefault="00F82D5E">
      <w:pPr>
        <w:spacing w:after="0" w:line="240" w:lineRule="auto"/>
      </w:pPr>
    </w:p>
  </w:footnote>
  <w:footnote w:type="continuationSeparator" w:id="0">
    <w:p w:rsidR="00F82D5E" w:rsidRDefault="00F82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5E"/>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13AA72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7FA19-B5CC-47EC-886F-DC1D568D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11013</TotalTime>
  <Pages>6</Pages>
  <Words>1313</Words>
  <Characters>7489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213</cp:revision>
  <cp:lastPrinted>2009-02-06T05:36:00Z</cp:lastPrinted>
  <dcterms:created xsi:type="dcterms:W3CDTF">2023-09-07T12:38:00Z</dcterms:created>
  <dcterms:modified xsi:type="dcterms:W3CDTF">2023-10-26T16:38:00Z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