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C6D3" w14:textId="0912E454" w:rsidR="00EB12B9" w:rsidRDefault="004A33EB" w:rsidP="004A33EB">
      <w:pPr>
        <w:rPr>
          <w:rFonts w:ascii="Times New Roman" w:eastAsia="Arial Unicode MS" w:hAnsi="Times New Roman" w:cs="Times New Roman"/>
          <w:b/>
          <w:bCs/>
          <w:color w:val="000000"/>
          <w:kern w:val="0"/>
          <w:sz w:val="28"/>
          <w:szCs w:val="28"/>
          <w:lang w:eastAsia="ru-RU" w:bidi="uk-UA"/>
        </w:rPr>
      </w:pPr>
      <w:proofErr w:type="spellStart"/>
      <w:r w:rsidRPr="004A33EB">
        <w:rPr>
          <w:rFonts w:ascii="Times New Roman" w:eastAsia="Arial Unicode MS" w:hAnsi="Times New Roman" w:cs="Times New Roman" w:hint="eastAsia"/>
          <w:b/>
          <w:bCs/>
          <w:color w:val="000000"/>
          <w:kern w:val="0"/>
          <w:sz w:val="28"/>
          <w:szCs w:val="28"/>
          <w:lang w:eastAsia="ru-RU" w:bidi="uk-UA"/>
        </w:rPr>
        <w:t>Нажмиддинов</w:t>
      </w:r>
      <w:proofErr w:type="spellEnd"/>
      <w:r w:rsidRPr="004A33EB">
        <w:rPr>
          <w:rFonts w:ascii="Times New Roman" w:eastAsia="Arial Unicode MS" w:hAnsi="Times New Roman" w:cs="Times New Roman"/>
          <w:b/>
          <w:bCs/>
          <w:color w:val="000000"/>
          <w:kern w:val="0"/>
          <w:sz w:val="28"/>
          <w:szCs w:val="28"/>
          <w:lang w:eastAsia="ru-RU" w:bidi="uk-UA"/>
        </w:rPr>
        <w:t xml:space="preserve"> </w:t>
      </w:r>
      <w:proofErr w:type="spellStart"/>
      <w:r w:rsidRPr="004A33EB">
        <w:rPr>
          <w:rFonts w:ascii="Times New Roman" w:eastAsia="Arial Unicode MS" w:hAnsi="Times New Roman" w:cs="Times New Roman" w:hint="eastAsia"/>
          <w:b/>
          <w:bCs/>
          <w:color w:val="000000"/>
          <w:kern w:val="0"/>
          <w:sz w:val="28"/>
          <w:szCs w:val="28"/>
          <w:lang w:eastAsia="ru-RU" w:bidi="uk-UA"/>
        </w:rPr>
        <w:t>Абдугафор</w:t>
      </w:r>
      <w:proofErr w:type="spellEnd"/>
      <w:r w:rsidRPr="004A33EB">
        <w:rPr>
          <w:rFonts w:ascii="Times New Roman" w:eastAsia="Arial Unicode MS" w:hAnsi="Times New Roman" w:cs="Times New Roman"/>
          <w:b/>
          <w:bCs/>
          <w:color w:val="000000"/>
          <w:kern w:val="0"/>
          <w:sz w:val="28"/>
          <w:szCs w:val="28"/>
          <w:lang w:eastAsia="ru-RU" w:bidi="uk-UA"/>
        </w:rPr>
        <w:t xml:space="preserve"> </w:t>
      </w:r>
      <w:proofErr w:type="spellStart"/>
      <w:r w:rsidRPr="004A33EB">
        <w:rPr>
          <w:rFonts w:ascii="Times New Roman" w:eastAsia="Arial Unicode MS" w:hAnsi="Times New Roman" w:cs="Times New Roman" w:hint="eastAsia"/>
          <w:b/>
          <w:bCs/>
          <w:color w:val="000000"/>
          <w:kern w:val="0"/>
          <w:sz w:val="28"/>
          <w:szCs w:val="28"/>
          <w:lang w:eastAsia="ru-RU" w:bidi="uk-UA"/>
        </w:rPr>
        <w:t>Мирзоевич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Особенности</w:t>
      </w:r>
      <w:r w:rsidRPr="004A33EB">
        <w:rPr>
          <w:rFonts w:ascii="Times New Roman" w:eastAsia="Arial Unicode MS" w:hAnsi="Times New Roman" w:cs="Times New Roman"/>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формирования</w:t>
      </w:r>
      <w:r w:rsidRPr="004A33EB">
        <w:rPr>
          <w:rFonts w:ascii="Times New Roman" w:eastAsia="Arial Unicode MS" w:hAnsi="Times New Roman" w:cs="Times New Roman"/>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управленческой</w:t>
      </w:r>
      <w:r w:rsidRPr="004A33EB">
        <w:rPr>
          <w:rFonts w:ascii="Times New Roman" w:eastAsia="Arial Unicode MS" w:hAnsi="Times New Roman" w:cs="Times New Roman"/>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компетентности</w:t>
      </w:r>
      <w:r w:rsidRPr="004A33EB">
        <w:rPr>
          <w:rFonts w:ascii="Times New Roman" w:eastAsia="Arial Unicode MS" w:hAnsi="Times New Roman" w:cs="Times New Roman"/>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магистров</w:t>
      </w:r>
      <w:r w:rsidRPr="004A33EB">
        <w:rPr>
          <w:rFonts w:ascii="Times New Roman" w:eastAsia="Arial Unicode MS" w:hAnsi="Times New Roman" w:cs="Times New Roman"/>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педагогического</w:t>
      </w:r>
      <w:r w:rsidRPr="004A33EB">
        <w:rPr>
          <w:rFonts w:ascii="Times New Roman" w:eastAsia="Arial Unicode MS" w:hAnsi="Times New Roman" w:cs="Times New Roman"/>
          <w:b/>
          <w:bCs/>
          <w:color w:val="000000"/>
          <w:kern w:val="0"/>
          <w:sz w:val="28"/>
          <w:szCs w:val="28"/>
          <w:lang w:eastAsia="ru-RU" w:bidi="uk-UA"/>
        </w:rPr>
        <w:t xml:space="preserve"> </w:t>
      </w:r>
      <w:r w:rsidRPr="004A33EB">
        <w:rPr>
          <w:rFonts w:ascii="Times New Roman" w:eastAsia="Arial Unicode MS" w:hAnsi="Times New Roman" w:cs="Times New Roman" w:hint="eastAsia"/>
          <w:b/>
          <w:bCs/>
          <w:color w:val="000000"/>
          <w:kern w:val="0"/>
          <w:sz w:val="28"/>
          <w:szCs w:val="28"/>
          <w:lang w:eastAsia="ru-RU" w:bidi="uk-UA"/>
        </w:rPr>
        <w:t>образования</w:t>
      </w:r>
    </w:p>
    <w:p w14:paraId="13DEB518" w14:textId="77777777" w:rsidR="004A33EB" w:rsidRDefault="004A33EB" w:rsidP="004A33EB">
      <w:r>
        <w:rPr>
          <w:rFonts w:hint="eastAsia"/>
        </w:rPr>
        <w:t>ОГЛАВЛЕНИЕ</w:t>
      </w:r>
      <w:r>
        <w:t xml:space="preserve"> </w:t>
      </w:r>
      <w:r>
        <w:rPr>
          <w:rFonts w:hint="eastAsia"/>
        </w:rPr>
        <w:t>ДИССЕРТАЦИИ</w:t>
      </w:r>
    </w:p>
    <w:p w14:paraId="61D62120" w14:textId="77777777" w:rsidR="004A33EB" w:rsidRDefault="004A33EB" w:rsidP="004A33EB">
      <w:r>
        <w:rPr>
          <w:rFonts w:hint="eastAsia"/>
        </w:rPr>
        <w:t>кандидат</w:t>
      </w:r>
      <w:r>
        <w:t xml:space="preserve"> </w:t>
      </w:r>
      <w:r>
        <w:rPr>
          <w:rFonts w:hint="eastAsia"/>
        </w:rPr>
        <w:t>наук</w:t>
      </w:r>
      <w:r>
        <w:t xml:space="preserve"> </w:t>
      </w:r>
      <w:r>
        <w:rPr>
          <w:rFonts w:hint="eastAsia"/>
        </w:rPr>
        <w:t>Нажмиддинов</w:t>
      </w:r>
      <w:r>
        <w:t xml:space="preserve"> </w:t>
      </w:r>
      <w:r>
        <w:rPr>
          <w:rFonts w:hint="eastAsia"/>
        </w:rPr>
        <w:t>Абдугафор</w:t>
      </w:r>
      <w:r>
        <w:t xml:space="preserve"> </w:t>
      </w:r>
      <w:r>
        <w:rPr>
          <w:rFonts w:hint="eastAsia"/>
        </w:rPr>
        <w:t>Мирзоевич</w:t>
      </w:r>
    </w:p>
    <w:p w14:paraId="6EC1A66F" w14:textId="77777777" w:rsidR="004A33EB" w:rsidRDefault="004A33EB" w:rsidP="004A33EB">
      <w:r>
        <w:rPr>
          <w:rFonts w:hint="eastAsia"/>
        </w:rPr>
        <w:t>Введение</w:t>
      </w:r>
    </w:p>
    <w:p w14:paraId="161ADA0D" w14:textId="77777777" w:rsidR="004A33EB" w:rsidRDefault="004A33EB" w:rsidP="004A33EB"/>
    <w:p w14:paraId="1F2BE397" w14:textId="77777777" w:rsidR="004A33EB" w:rsidRDefault="004A33EB" w:rsidP="004A33EB">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управленческой</w:t>
      </w:r>
      <w:r>
        <w:t xml:space="preserve"> </w:t>
      </w:r>
      <w:r>
        <w:rPr>
          <w:rFonts w:hint="eastAsia"/>
        </w:rPr>
        <w:t>компетентности</w:t>
      </w:r>
      <w:r>
        <w:t xml:space="preserve"> </w:t>
      </w:r>
      <w:r>
        <w:rPr>
          <w:rFonts w:hint="eastAsia"/>
        </w:rPr>
        <w:t>магистрантов</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вуза</w:t>
      </w:r>
    </w:p>
    <w:p w14:paraId="71C6DA8A" w14:textId="77777777" w:rsidR="004A33EB" w:rsidRDefault="004A33EB" w:rsidP="004A33EB"/>
    <w:p w14:paraId="74BAD34B" w14:textId="77777777" w:rsidR="004A33EB" w:rsidRDefault="004A33EB" w:rsidP="004A33EB">
      <w:r>
        <w:rPr>
          <w:rFonts w:hint="eastAsia"/>
        </w:rPr>
        <w:t>§</w:t>
      </w:r>
      <w:r>
        <w:t xml:space="preserve">1.1. </w:t>
      </w:r>
      <w:r>
        <w:rPr>
          <w:rFonts w:hint="eastAsia"/>
        </w:rPr>
        <w:t>Формирование</w:t>
      </w:r>
      <w:r>
        <w:t xml:space="preserve"> </w:t>
      </w:r>
      <w:r>
        <w:rPr>
          <w:rFonts w:hint="eastAsia"/>
        </w:rPr>
        <w:t>управленческой</w:t>
      </w:r>
      <w:r>
        <w:t xml:space="preserve"> </w:t>
      </w:r>
      <w:r>
        <w:rPr>
          <w:rFonts w:hint="eastAsia"/>
        </w:rPr>
        <w:t>компетентности</w:t>
      </w:r>
      <w:r>
        <w:t xml:space="preserve"> </w:t>
      </w:r>
      <w:r>
        <w:rPr>
          <w:rFonts w:hint="eastAsia"/>
        </w:rPr>
        <w:t>магистрантов</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вуза</w:t>
      </w:r>
      <w:r>
        <w:t xml:space="preserve"> </w:t>
      </w:r>
      <w:r>
        <w:rPr>
          <w:rFonts w:hint="eastAsia"/>
        </w:rPr>
        <w:t>как</w:t>
      </w:r>
      <w:r>
        <w:t xml:space="preserve"> </w:t>
      </w:r>
      <w:r>
        <w:rPr>
          <w:rFonts w:hint="eastAsia"/>
        </w:rPr>
        <w:t>проблема</w:t>
      </w:r>
      <w:r>
        <w:t xml:space="preserve"> </w:t>
      </w:r>
      <w:r>
        <w:rPr>
          <w:rFonts w:hint="eastAsia"/>
        </w:rPr>
        <w:t>педагогической</w:t>
      </w:r>
      <w:r>
        <w:t xml:space="preserve"> </w:t>
      </w:r>
      <w:r>
        <w:rPr>
          <w:rFonts w:hint="eastAsia"/>
        </w:rPr>
        <w:t>науки</w:t>
      </w:r>
    </w:p>
    <w:p w14:paraId="3E48EB7E" w14:textId="77777777" w:rsidR="004A33EB" w:rsidRDefault="004A33EB" w:rsidP="004A33EB"/>
    <w:p w14:paraId="0E7F155F" w14:textId="77777777" w:rsidR="004A33EB" w:rsidRDefault="004A33EB" w:rsidP="004A33EB">
      <w:r>
        <w:rPr>
          <w:rFonts w:hint="eastAsia"/>
        </w:rPr>
        <w:t>§</w:t>
      </w:r>
      <w:r>
        <w:t xml:space="preserve">1.2. </w:t>
      </w:r>
      <w:r>
        <w:rPr>
          <w:rFonts w:hint="eastAsia"/>
        </w:rPr>
        <w:t>Характеристика</w:t>
      </w:r>
      <w:r>
        <w:t xml:space="preserve"> </w:t>
      </w:r>
      <w:r>
        <w:rPr>
          <w:rFonts w:hint="eastAsia"/>
        </w:rPr>
        <w:t>педагогических</w:t>
      </w:r>
      <w:r>
        <w:t xml:space="preserve"> </w:t>
      </w:r>
      <w:r>
        <w:rPr>
          <w:rFonts w:hint="eastAsia"/>
        </w:rPr>
        <w:t>условий</w:t>
      </w:r>
      <w:r>
        <w:t xml:space="preserve"> </w:t>
      </w:r>
      <w:r>
        <w:rPr>
          <w:rFonts w:hint="eastAsia"/>
        </w:rPr>
        <w:t>образовательного</w:t>
      </w:r>
      <w:r>
        <w:t xml:space="preserve"> </w:t>
      </w:r>
      <w:r>
        <w:rPr>
          <w:rFonts w:hint="eastAsia"/>
        </w:rPr>
        <w:t>процесса</w:t>
      </w:r>
      <w:r>
        <w:t xml:space="preserve"> </w:t>
      </w:r>
      <w:r>
        <w:rPr>
          <w:rFonts w:hint="eastAsia"/>
        </w:rPr>
        <w:t>вуза</w:t>
      </w:r>
      <w:r>
        <w:t xml:space="preserve"> </w:t>
      </w:r>
      <w:r>
        <w:rPr>
          <w:rFonts w:hint="eastAsia"/>
        </w:rPr>
        <w:t>в</w:t>
      </w:r>
      <w:r>
        <w:t xml:space="preserve"> </w:t>
      </w:r>
      <w:r>
        <w:rPr>
          <w:rFonts w:hint="eastAsia"/>
        </w:rPr>
        <w:t>формировании</w:t>
      </w:r>
      <w:r>
        <w:t xml:space="preserve"> </w:t>
      </w:r>
      <w:r>
        <w:rPr>
          <w:rFonts w:hint="eastAsia"/>
        </w:rPr>
        <w:t>управленческой</w:t>
      </w:r>
      <w:r>
        <w:t xml:space="preserve"> </w:t>
      </w:r>
      <w:r>
        <w:rPr>
          <w:rFonts w:hint="eastAsia"/>
        </w:rPr>
        <w:t>компетентности</w:t>
      </w:r>
      <w:r>
        <w:t xml:space="preserve"> </w:t>
      </w:r>
      <w:r>
        <w:rPr>
          <w:rFonts w:hint="eastAsia"/>
        </w:rPr>
        <w:t>магистрантов</w:t>
      </w:r>
    </w:p>
    <w:p w14:paraId="3C6393C3" w14:textId="77777777" w:rsidR="004A33EB" w:rsidRDefault="004A33EB" w:rsidP="004A33EB"/>
    <w:p w14:paraId="532866CC" w14:textId="77777777" w:rsidR="004A33EB" w:rsidRDefault="004A33EB" w:rsidP="004A33EB">
      <w:r>
        <w:rPr>
          <w:rFonts w:hint="eastAsia"/>
        </w:rPr>
        <w:t>§</w:t>
      </w:r>
      <w:r>
        <w:t xml:space="preserve">1.3. </w:t>
      </w:r>
      <w:r>
        <w:rPr>
          <w:rFonts w:hint="eastAsia"/>
        </w:rPr>
        <w:t>Практика</w:t>
      </w:r>
      <w:r>
        <w:t xml:space="preserve"> </w:t>
      </w:r>
      <w:r>
        <w:rPr>
          <w:rFonts w:hint="eastAsia"/>
        </w:rPr>
        <w:t>формирования</w:t>
      </w:r>
      <w:r>
        <w:t xml:space="preserve"> </w:t>
      </w:r>
      <w:r>
        <w:rPr>
          <w:rFonts w:hint="eastAsia"/>
        </w:rPr>
        <w:t>управленческой</w:t>
      </w:r>
      <w:r>
        <w:t xml:space="preserve"> </w:t>
      </w:r>
      <w:r>
        <w:rPr>
          <w:rFonts w:hint="eastAsia"/>
        </w:rPr>
        <w:t>компетентности</w:t>
      </w:r>
      <w:r>
        <w:t xml:space="preserve"> </w:t>
      </w:r>
      <w:r>
        <w:rPr>
          <w:rFonts w:hint="eastAsia"/>
        </w:rPr>
        <w:t>магистрантов</w:t>
      </w:r>
      <w:r>
        <w:t xml:space="preserve"> </w:t>
      </w:r>
      <w:r>
        <w:rPr>
          <w:rFonts w:hint="eastAsia"/>
        </w:rPr>
        <w:t>в</w:t>
      </w:r>
      <w:r>
        <w:t xml:space="preserve"> </w:t>
      </w:r>
      <w:r>
        <w:rPr>
          <w:rFonts w:hint="eastAsia"/>
        </w:rPr>
        <w:t>процессе</w:t>
      </w:r>
      <w:r>
        <w:t xml:space="preserve"> </w:t>
      </w:r>
      <w:r>
        <w:rPr>
          <w:rFonts w:hint="eastAsia"/>
        </w:rPr>
        <w:t>магистерской</w:t>
      </w:r>
      <w:r>
        <w:t xml:space="preserve"> </w:t>
      </w:r>
      <w:r>
        <w:rPr>
          <w:rFonts w:hint="eastAsia"/>
        </w:rPr>
        <w:t>подготовки</w:t>
      </w:r>
    </w:p>
    <w:p w14:paraId="4FFC7A79" w14:textId="77777777" w:rsidR="004A33EB" w:rsidRDefault="004A33EB" w:rsidP="004A33EB"/>
    <w:p w14:paraId="23F3500C" w14:textId="77777777" w:rsidR="004A33EB" w:rsidRDefault="004A33EB" w:rsidP="004A33EB">
      <w:r>
        <w:rPr>
          <w:rFonts w:hint="eastAsia"/>
        </w:rPr>
        <w:t>Выводы</w:t>
      </w:r>
      <w:r>
        <w:t xml:space="preserve"> </w:t>
      </w:r>
      <w:r>
        <w:rPr>
          <w:rFonts w:hint="eastAsia"/>
        </w:rPr>
        <w:t>по</w:t>
      </w:r>
      <w:r>
        <w:t xml:space="preserve"> 1 </w:t>
      </w:r>
      <w:r>
        <w:rPr>
          <w:rFonts w:hint="eastAsia"/>
        </w:rPr>
        <w:t>главе</w:t>
      </w:r>
    </w:p>
    <w:p w14:paraId="485298E7" w14:textId="77777777" w:rsidR="004A33EB" w:rsidRDefault="004A33EB" w:rsidP="004A33EB"/>
    <w:p w14:paraId="23C0A6C5" w14:textId="77777777" w:rsidR="004A33EB" w:rsidRDefault="004A33EB" w:rsidP="004A33EB">
      <w:r>
        <w:rPr>
          <w:rFonts w:hint="eastAsia"/>
        </w:rPr>
        <w:t>Глава</w:t>
      </w:r>
      <w:r>
        <w:t xml:space="preserve"> 2.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управленческой</w:t>
      </w:r>
      <w:r>
        <w:t xml:space="preserve"> </w:t>
      </w:r>
      <w:r>
        <w:rPr>
          <w:rFonts w:hint="eastAsia"/>
        </w:rPr>
        <w:t>компетентности</w:t>
      </w:r>
      <w:r>
        <w:t xml:space="preserve"> </w:t>
      </w:r>
      <w:r>
        <w:rPr>
          <w:rFonts w:hint="eastAsia"/>
        </w:rPr>
        <w:t>руководителя</w:t>
      </w:r>
      <w:r>
        <w:t xml:space="preserve"> </w:t>
      </w:r>
      <w:r>
        <w:rPr>
          <w:rFonts w:hint="eastAsia"/>
        </w:rPr>
        <w:t>образовательного</w:t>
      </w:r>
      <w:r>
        <w:t xml:space="preserve"> </w:t>
      </w:r>
      <w:r>
        <w:rPr>
          <w:rFonts w:hint="eastAsia"/>
        </w:rPr>
        <w:t>учреждения</w:t>
      </w:r>
    </w:p>
    <w:p w14:paraId="30CA86AB" w14:textId="77777777" w:rsidR="004A33EB" w:rsidRDefault="004A33EB" w:rsidP="004A33EB"/>
    <w:p w14:paraId="649D2350" w14:textId="77777777" w:rsidR="004A33EB" w:rsidRDefault="004A33EB" w:rsidP="004A33EB">
      <w:r>
        <w:rPr>
          <w:rFonts w:hint="eastAsia"/>
        </w:rPr>
        <w:t>§</w:t>
      </w:r>
      <w:r>
        <w:t xml:space="preserve">2.1. </w:t>
      </w:r>
      <w:r>
        <w:rPr>
          <w:rFonts w:hint="eastAsia"/>
        </w:rPr>
        <w:t>Характерные</w:t>
      </w:r>
      <w:r>
        <w:t xml:space="preserve"> </w:t>
      </w:r>
      <w:r>
        <w:rPr>
          <w:rFonts w:hint="eastAsia"/>
        </w:rPr>
        <w:t>особенности</w:t>
      </w:r>
      <w:r>
        <w:t xml:space="preserve"> </w:t>
      </w:r>
      <w:r>
        <w:rPr>
          <w:rFonts w:hint="eastAsia"/>
        </w:rPr>
        <w:t>формирования</w:t>
      </w:r>
      <w:r>
        <w:t xml:space="preserve"> </w:t>
      </w:r>
      <w:r>
        <w:rPr>
          <w:rFonts w:hint="eastAsia"/>
        </w:rPr>
        <w:t>управленческой</w:t>
      </w:r>
      <w:r>
        <w:t xml:space="preserve"> </w:t>
      </w:r>
      <w:r>
        <w:rPr>
          <w:rFonts w:hint="eastAsia"/>
        </w:rPr>
        <w:t>компетентности</w:t>
      </w:r>
      <w:r>
        <w:t xml:space="preserve"> </w:t>
      </w:r>
      <w:r>
        <w:rPr>
          <w:rFonts w:hint="eastAsia"/>
        </w:rPr>
        <w:t>будущего</w:t>
      </w:r>
      <w:r>
        <w:t xml:space="preserve"> </w:t>
      </w:r>
      <w:r>
        <w:rPr>
          <w:rFonts w:hint="eastAsia"/>
        </w:rPr>
        <w:t>руководителя</w:t>
      </w:r>
      <w:r>
        <w:t xml:space="preserve"> </w:t>
      </w:r>
      <w:r>
        <w:rPr>
          <w:rFonts w:hint="eastAsia"/>
        </w:rPr>
        <w:t>образовательного</w:t>
      </w:r>
      <w:r>
        <w:t xml:space="preserve"> </w:t>
      </w:r>
      <w:r>
        <w:rPr>
          <w:rFonts w:hint="eastAsia"/>
        </w:rPr>
        <w:t>учреждения</w:t>
      </w:r>
      <w:r>
        <w:t xml:space="preserve"> </w:t>
      </w:r>
      <w:r>
        <w:rPr>
          <w:rFonts w:hint="eastAsia"/>
        </w:rPr>
        <w:t>в</w:t>
      </w:r>
      <w:r>
        <w:t xml:space="preserve"> </w:t>
      </w:r>
      <w:r>
        <w:rPr>
          <w:rFonts w:hint="eastAsia"/>
        </w:rPr>
        <w:t>педагогических</w:t>
      </w:r>
      <w:r>
        <w:t xml:space="preserve"> </w:t>
      </w:r>
      <w:r>
        <w:rPr>
          <w:rFonts w:hint="eastAsia"/>
        </w:rPr>
        <w:t>вузах</w:t>
      </w:r>
    </w:p>
    <w:p w14:paraId="7B60A20E" w14:textId="77777777" w:rsidR="004A33EB" w:rsidRDefault="004A33EB" w:rsidP="004A33EB"/>
    <w:p w14:paraId="4535E5CD" w14:textId="77777777" w:rsidR="004A33EB" w:rsidRDefault="004A33EB" w:rsidP="004A33EB">
      <w:r>
        <w:rPr>
          <w:rFonts w:hint="eastAsia"/>
        </w:rPr>
        <w:t>§</w:t>
      </w:r>
      <w:r>
        <w:t xml:space="preserve">2.2. </w:t>
      </w:r>
      <w:r>
        <w:rPr>
          <w:rFonts w:hint="eastAsia"/>
        </w:rPr>
        <w:t>Модель</w:t>
      </w:r>
      <w:r>
        <w:t xml:space="preserve"> </w:t>
      </w:r>
      <w:r>
        <w:rPr>
          <w:rFonts w:hint="eastAsia"/>
        </w:rPr>
        <w:t>формирования</w:t>
      </w:r>
      <w:r>
        <w:t xml:space="preserve"> </w:t>
      </w:r>
      <w:r>
        <w:rPr>
          <w:rFonts w:hint="eastAsia"/>
        </w:rPr>
        <w:t>управленческой</w:t>
      </w:r>
      <w:r>
        <w:t xml:space="preserve"> </w:t>
      </w:r>
      <w:r>
        <w:rPr>
          <w:rFonts w:hint="eastAsia"/>
        </w:rPr>
        <w:t>компетентности</w:t>
      </w:r>
      <w:r>
        <w:t xml:space="preserve"> </w:t>
      </w:r>
      <w:r>
        <w:rPr>
          <w:rFonts w:hint="eastAsia"/>
        </w:rPr>
        <w:t>будущего</w:t>
      </w:r>
      <w:r>
        <w:t xml:space="preserve"> </w:t>
      </w:r>
      <w:r>
        <w:rPr>
          <w:rFonts w:hint="eastAsia"/>
        </w:rPr>
        <w:t>руководителя</w:t>
      </w:r>
      <w:r>
        <w:t xml:space="preserve"> </w:t>
      </w:r>
      <w:r>
        <w:rPr>
          <w:rFonts w:hint="eastAsia"/>
        </w:rPr>
        <w:t>образовательного</w:t>
      </w:r>
      <w:r>
        <w:t xml:space="preserve"> </w:t>
      </w:r>
      <w:r>
        <w:rPr>
          <w:rFonts w:hint="eastAsia"/>
        </w:rPr>
        <w:t>учреждения</w:t>
      </w:r>
      <w:r>
        <w:t xml:space="preserve"> </w:t>
      </w:r>
      <w:r>
        <w:rPr>
          <w:rFonts w:hint="eastAsia"/>
        </w:rPr>
        <w:t>в</w:t>
      </w:r>
      <w:r>
        <w:t xml:space="preserve"> </w:t>
      </w:r>
      <w:r>
        <w:rPr>
          <w:rFonts w:hint="eastAsia"/>
        </w:rPr>
        <w:t>педагогическом</w:t>
      </w:r>
      <w:r>
        <w:t xml:space="preserve"> </w:t>
      </w:r>
      <w:r>
        <w:rPr>
          <w:rFonts w:hint="eastAsia"/>
        </w:rPr>
        <w:t>процессе</w:t>
      </w:r>
    </w:p>
    <w:p w14:paraId="3FBDC6E9" w14:textId="77777777" w:rsidR="004A33EB" w:rsidRDefault="004A33EB" w:rsidP="004A33EB"/>
    <w:p w14:paraId="6E849F86" w14:textId="77777777" w:rsidR="004A33EB" w:rsidRDefault="004A33EB" w:rsidP="004A33EB">
      <w:r>
        <w:rPr>
          <w:rFonts w:hint="eastAsia"/>
        </w:rPr>
        <w:t>вуза</w:t>
      </w:r>
    </w:p>
    <w:p w14:paraId="70E8D16F" w14:textId="77777777" w:rsidR="004A33EB" w:rsidRDefault="004A33EB" w:rsidP="004A33EB"/>
    <w:p w14:paraId="2EB795F9" w14:textId="77777777" w:rsidR="004A33EB" w:rsidRDefault="004A33EB" w:rsidP="004A33EB">
      <w:r>
        <w:rPr>
          <w:rFonts w:hint="eastAsia"/>
        </w:rPr>
        <w:t>§</w:t>
      </w:r>
      <w:r>
        <w:t xml:space="preserve">2.3. </w:t>
      </w:r>
      <w:r>
        <w:rPr>
          <w:rFonts w:hint="eastAsia"/>
        </w:rPr>
        <w:t>Инновационные</w:t>
      </w:r>
      <w:r>
        <w:t xml:space="preserve"> </w:t>
      </w:r>
      <w:r>
        <w:rPr>
          <w:rFonts w:hint="eastAsia"/>
        </w:rPr>
        <w:t>технологии</w:t>
      </w:r>
      <w:r>
        <w:t xml:space="preserve">, </w:t>
      </w:r>
      <w:r>
        <w:rPr>
          <w:rFonts w:hint="eastAsia"/>
        </w:rPr>
        <w:t>мотивирующие</w:t>
      </w:r>
      <w:r>
        <w:t xml:space="preserve"> </w:t>
      </w:r>
      <w:r>
        <w:rPr>
          <w:rFonts w:hint="eastAsia"/>
        </w:rPr>
        <w:t>студентов</w:t>
      </w:r>
      <w:r>
        <w:t xml:space="preserve"> </w:t>
      </w:r>
      <w:r>
        <w:rPr>
          <w:rFonts w:hint="eastAsia"/>
        </w:rPr>
        <w:t>на</w:t>
      </w:r>
      <w:r>
        <w:t xml:space="preserve"> </w:t>
      </w:r>
      <w:r>
        <w:rPr>
          <w:rFonts w:hint="eastAsia"/>
        </w:rPr>
        <w:t>освоение</w:t>
      </w:r>
      <w:r>
        <w:t xml:space="preserve"> </w:t>
      </w:r>
      <w:r>
        <w:rPr>
          <w:rFonts w:hint="eastAsia"/>
        </w:rPr>
        <w:t>ключевых</w:t>
      </w:r>
      <w:r>
        <w:t xml:space="preserve"> </w:t>
      </w:r>
      <w:r>
        <w:rPr>
          <w:rFonts w:hint="eastAsia"/>
        </w:rPr>
        <w:t>компонентов</w:t>
      </w:r>
      <w:r>
        <w:t xml:space="preserve"> </w:t>
      </w:r>
      <w:r>
        <w:rPr>
          <w:rFonts w:hint="eastAsia"/>
        </w:rPr>
        <w:t>управленческой</w:t>
      </w:r>
      <w:r>
        <w:t xml:space="preserve"> </w:t>
      </w:r>
      <w:r>
        <w:rPr>
          <w:rFonts w:hint="eastAsia"/>
        </w:rPr>
        <w:t>компетентности</w:t>
      </w:r>
    </w:p>
    <w:p w14:paraId="540134AB" w14:textId="77777777" w:rsidR="004A33EB" w:rsidRDefault="004A33EB" w:rsidP="004A33EB"/>
    <w:p w14:paraId="4D4E5B56" w14:textId="77777777" w:rsidR="004A33EB" w:rsidRDefault="004A33EB" w:rsidP="004A33EB">
      <w:r>
        <w:rPr>
          <w:rFonts w:hint="eastAsia"/>
        </w:rPr>
        <w:t>Выводы</w:t>
      </w:r>
      <w:r>
        <w:t xml:space="preserve"> </w:t>
      </w:r>
      <w:r>
        <w:rPr>
          <w:rFonts w:hint="eastAsia"/>
        </w:rPr>
        <w:t>по</w:t>
      </w:r>
      <w:r>
        <w:t xml:space="preserve"> 2 </w:t>
      </w:r>
      <w:r>
        <w:rPr>
          <w:rFonts w:hint="eastAsia"/>
        </w:rPr>
        <w:t>главе</w:t>
      </w:r>
    </w:p>
    <w:p w14:paraId="5212DC91" w14:textId="77777777" w:rsidR="004A33EB" w:rsidRDefault="004A33EB" w:rsidP="004A33EB"/>
    <w:p w14:paraId="38A476DA" w14:textId="77777777" w:rsidR="004A33EB" w:rsidRDefault="004A33EB" w:rsidP="004A33EB">
      <w:r>
        <w:rPr>
          <w:rFonts w:hint="eastAsia"/>
        </w:rPr>
        <w:t>Заключение</w:t>
      </w:r>
    </w:p>
    <w:p w14:paraId="18704A50" w14:textId="77777777" w:rsidR="004A33EB" w:rsidRDefault="004A33EB" w:rsidP="004A33EB"/>
    <w:p w14:paraId="26DF8C9F" w14:textId="77777777" w:rsidR="004A33EB" w:rsidRDefault="004A33EB" w:rsidP="004A33EB">
      <w:r>
        <w:rPr>
          <w:rFonts w:hint="eastAsia"/>
        </w:rPr>
        <w:t>Список</w:t>
      </w:r>
      <w:r>
        <w:t xml:space="preserve"> </w:t>
      </w:r>
      <w:r>
        <w:rPr>
          <w:rFonts w:hint="eastAsia"/>
        </w:rPr>
        <w:t>литературы</w:t>
      </w:r>
    </w:p>
    <w:p w14:paraId="69227405" w14:textId="77777777" w:rsidR="004A33EB" w:rsidRDefault="004A33EB" w:rsidP="004A33EB"/>
    <w:p w14:paraId="6532EA7C" w14:textId="69C9CFDC" w:rsidR="004A33EB" w:rsidRPr="004A33EB" w:rsidRDefault="004A33EB" w:rsidP="004A33EB">
      <w:r>
        <w:rPr>
          <w:rFonts w:hint="eastAsia"/>
        </w:rPr>
        <w:t>Приложение</w:t>
      </w:r>
    </w:p>
    <w:sectPr w:rsidR="004A33EB" w:rsidRPr="004A33EB" w:rsidSect="00770C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8AD9" w14:textId="77777777" w:rsidR="00770CF2" w:rsidRDefault="00770CF2">
      <w:pPr>
        <w:spacing w:after="0" w:line="240" w:lineRule="auto"/>
      </w:pPr>
      <w:r>
        <w:separator/>
      </w:r>
    </w:p>
  </w:endnote>
  <w:endnote w:type="continuationSeparator" w:id="0">
    <w:p w14:paraId="40CDEBAB" w14:textId="77777777" w:rsidR="00770CF2" w:rsidRDefault="0077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D754" w14:textId="77777777" w:rsidR="00770CF2" w:rsidRDefault="00770CF2"/>
    <w:p w14:paraId="6CB3A3DB" w14:textId="77777777" w:rsidR="00770CF2" w:rsidRDefault="00770CF2"/>
    <w:p w14:paraId="42A1E971" w14:textId="77777777" w:rsidR="00770CF2" w:rsidRDefault="00770CF2"/>
    <w:p w14:paraId="588568A5" w14:textId="77777777" w:rsidR="00770CF2" w:rsidRDefault="00770CF2"/>
    <w:p w14:paraId="110C5E8E" w14:textId="77777777" w:rsidR="00770CF2" w:rsidRDefault="00770CF2"/>
    <w:p w14:paraId="2294348C" w14:textId="77777777" w:rsidR="00770CF2" w:rsidRDefault="00770CF2"/>
    <w:p w14:paraId="2AB092DC" w14:textId="77777777" w:rsidR="00770CF2" w:rsidRDefault="00770C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FA519" wp14:editId="086D70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B2AAF" w14:textId="77777777" w:rsidR="00770CF2" w:rsidRDefault="00770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FA5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EB2AAF" w14:textId="77777777" w:rsidR="00770CF2" w:rsidRDefault="00770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EDE02" w14:textId="77777777" w:rsidR="00770CF2" w:rsidRDefault="00770CF2"/>
    <w:p w14:paraId="1697D5A2" w14:textId="77777777" w:rsidR="00770CF2" w:rsidRDefault="00770CF2"/>
    <w:p w14:paraId="59EB78B3" w14:textId="77777777" w:rsidR="00770CF2" w:rsidRDefault="00770C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E6127" wp14:editId="4A91F5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4366" w14:textId="77777777" w:rsidR="00770CF2" w:rsidRDefault="00770CF2"/>
                          <w:p w14:paraId="7E447971" w14:textId="77777777" w:rsidR="00770CF2" w:rsidRDefault="00770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E61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B64366" w14:textId="77777777" w:rsidR="00770CF2" w:rsidRDefault="00770CF2"/>
                    <w:p w14:paraId="7E447971" w14:textId="77777777" w:rsidR="00770CF2" w:rsidRDefault="00770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82447E" w14:textId="77777777" w:rsidR="00770CF2" w:rsidRDefault="00770CF2"/>
    <w:p w14:paraId="558A6AF7" w14:textId="77777777" w:rsidR="00770CF2" w:rsidRDefault="00770CF2">
      <w:pPr>
        <w:rPr>
          <w:sz w:val="2"/>
          <w:szCs w:val="2"/>
        </w:rPr>
      </w:pPr>
    </w:p>
    <w:p w14:paraId="3A3673BA" w14:textId="77777777" w:rsidR="00770CF2" w:rsidRDefault="00770CF2"/>
    <w:p w14:paraId="560272EC" w14:textId="77777777" w:rsidR="00770CF2" w:rsidRDefault="00770CF2">
      <w:pPr>
        <w:spacing w:after="0" w:line="240" w:lineRule="auto"/>
      </w:pPr>
    </w:p>
  </w:footnote>
  <w:footnote w:type="continuationSeparator" w:id="0">
    <w:p w14:paraId="725CC6B2" w14:textId="77777777" w:rsidR="00770CF2" w:rsidRDefault="0077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CF2"/>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8391</TotalTime>
  <Pages>2</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757</cp:revision>
  <cp:lastPrinted>2009-02-06T05:36:00Z</cp:lastPrinted>
  <dcterms:created xsi:type="dcterms:W3CDTF">2024-01-07T13:43:00Z</dcterms:created>
  <dcterms:modified xsi:type="dcterms:W3CDTF">2024-01-21T18:05:00Z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