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7D" w:rsidRDefault="00803FA3" w:rsidP="00803FA3">
      <w:pPr>
        <w:rPr>
          <w:rFonts w:ascii="Times New Roman" w:eastAsia="Times New Roman" w:hAnsi="Times New Roman" w:cs="Times New Roman"/>
          <w:kern w:val="0"/>
          <w:sz w:val="28"/>
          <w:szCs w:val="28"/>
          <w:lang w:eastAsia="ru-RU"/>
        </w:rPr>
      </w:pPr>
      <w:bookmarkStart w:id="0" w:name="_GoBack"/>
      <w:r w:rsidRPr="00803FA3">
        <w:rPr>
          <w:rFonts w:ascii="Times New Roman" w:eastAsia="Times New Roman" w:hAnsi="Times New Roman" w:cs="Times New Roman" w:hint="eastAsia"/>
          <w:kern w:val="0"/>
          <w:sz w:val="28"/>
          <w:szCs w:val="28"/>
          <w:lang w:eastAsia="ru-RU"/>
        </w:rPr>
        <w:t>Юлдашев</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Олексій</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Хашимович</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Методологічні</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засади</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регуляторної</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політики</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у</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сфері</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господарської</w:t>
      </w:r>
      <w:r w:rsidRPr="00803FA3">
        <w:rPr>
          <w:rFonts w:ascii="Times New Roman" w:eastAsia="Times New Roman" w:hAnsi="Times New Roman" w:cs="Times New Roman"/>
          <w:kern w:val="0"/>
          <w:sz w:val="28"/>
          <w:szCs w:val="28"/>
          <w:lang w:eastAsia="ru-RU"/>
        </w:rPr>
        <w:t xml:space="preserve"> </w:t>
      </w:r>
      <w:proofErr w:type="gramStart"/>
      <w:r w:rsidRPr="00803FA3">
        <w:rPr>
          <w:rFonts w:ascii="Times New Roman" w:eastAsia="Times New Roman" w:hAnsi="Times New Roman" w:cs="Times New Roman" w:hint="eastAsia"/>
          <w:kern w:val="0"/>
          <w:sz w:val="28"/>
          <w:szCs w:val="28"/>
          <w:lang w:eastAsia="ru-RU"/>
        </w:rPr>
        <w:t>діяльності</w:t>
      </w:r>
      <w:r w:rsidRPr="00803FA3">
        <w:rPr>
          <w:rFonts w:ascii="Times New Roman" w:eastAsia="Times New Roman" w:hAnsi="Times New Roman" w:cs="Times New Roman"/>
          <w:kern w:val="0"/>
          <w:sz w:val="28"/>
          <w:szCs w:val="28"/>
          <w:lang w:eastAsia="ru-RU"/>
        </w:rPr>
        <w:t xml:space="preserve"> :</w:t>
      </w:r>
      <w:proofErr w:type="gramEnd"/>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Дис</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д</w:t>
      </w:r>
      <w:r w:rsidRPr="00803FA3">
        <w:rPr>
          <w:rFonts w:ascii="Times New Roman" w:eastAsia="Times New Roman" w:hAnsi="Times New Roman" w:cs="Times New Roman"/>
          <w:kern w:val="0"/>
          <w:sz w:val="28"/>
          <w:szCs w:val="28"/>
          <w:lang w:eastAsia="ru-RU"/>
        </w:rPr>
        <w:t>-</w:t>
      </w:r>
      <w:r w:rsidRPr="00803FA3">
        <w:rPr>
          <w:rFonts w:ascii="Times New Roman" w:eastAsia="Times New Roman" w:hAnsi="Times New Roman" w:cs="Times New Roman" w:hint="eastAsia"/>
          <w:kern w:val="0"/>
          <w:sz w:val="28"/>
          <w:szCs w:val="28"/>
          <w:lang w:eastAsia="ru-RU"/>
        </w:rPr>
        <w:t>ра</w:t>
      </w:r>
      <w:r w:rsidRPr="00803FA3">
        <w:rPr>
          <w:rFonts w:ascii="Times New Roman" w:eastAsia="Times New Roman" w:hAnsi="Times New Roman" w:cs="Times New Roman"/>
          <w:kern w:val="0"/>
          <w:sz w:val="28"/>
          <w:szCs w:val="28"/>
          <w:lang w:eastAsia="ru-RU"/>
        </w:rPr>
        <w:t xml:space="preserve"> </w:t>
      </w:r>
      <w:r w:rsidRPr="00803FA3">
        <w:rPr>
          <w:rFonts w:ascii="Times New Roman" w:eastAsia="Times New Roman" w:hAnsi="Times New Roman" w:cs="Times New Roman" w:hint="eastAsia"/>
          <w:kern w:val="0"/>
          <w:sz w:val="28"/>
          <w:szCs w:val="28"/>
          <w:lang w:eastAsia="ru-RU"/>
        </w:rPr>
        <w:t>наук</w:t>
      </w:r>
      <w:r w:rsidRPr="00803FA3">
        <w:rPr>
          <w:rFonts w:ascii="Times New Roman" w:eastAsia="Times New Roman" w:hAnsi="Times New Roman" w:cs="Times New Roman"/>
          <w:kern w:val="0"/>
          <w:sz w:val="28"/>
          <w:szCs w:val="28"/>
          <w:lang w:eastAsia="ru-RU"/>
        </w:rPr>
        <w:t>: 12.00.04 - 2009.</w:t>
      </w:r>
    </w:p>
    <w:p w:rsidR="00803FA3" w:rsidRDefault="00803FA3" w:rsidP="00803FA3">
      <w:r>
        <w:rPr>
          <w:rFonts w:hint="eastAsia"/>
        </w:rPr>
        <w:t>Юлдашев</w:t>
      </w:r>
      <w:r>
        <w:t></w:t>
      </w:r>
      <w:r>
        <w:rPr>
          <w:rFonts w:hint="eastAsia"/>
        </w:rPr>
        <w:t>О</w:t>
      </w:r>
      <w:r>
        <w:t></w:t>
      </w:r>
      <w:r>
        <w:rPr>
          <w:rFonts w:hint="eastAsia"/>
        </w:rPr>
        <w:t>Х</w:t>
      </w:r>
      <w:r>
        <w:t></w:t>
      </w:r>
      <w:r>
        <w:t></w:t>
      </w:r>
      <w:r>
        <w:rPr>
          <w:rFonts w:hint="eastAsia"/>
        </w:rPr>
        <w:t>Методологічні</w:t>
      </w:r>
      <w:r>
        <w:t></w:t>
      </w:r>
      <w:r>
        <w:rPr>
          <w:rFonts w:hint="eastAsia"/>
        </w:rPr>
        <w:t>засади</w:t>
      </w:r>
      <w:r>
        <w:t></w:t>
      </w:r>
      <w:r>
        <w:rPr>
          <w:rFonts w:hint="eastAsia"/>
        </w:rPr>
        <w:t>регуляторної</w:t>
      </w:r>
      <w:r>
        <w:t></w:t>
      </w:r>
      <w:r>
        <w:rPr>
          <w:rFonts w:hint="eastAsia"/>
        </w:rPr>
        <w:t>політики</w:t>
      </w:r>
      <w:r>
        <w:t></w:t>
      </w:r>
      <w:r>
        <w:rPr>
          <w:rFonts w:hint="eastAsia"/>
        </w:rPr>
        <w:t>у</w:t>
      </w:r>
      <w:r>
        <w:t></w:t>
      </w:r>
      <w:r>
        <w:rPr>
          <w:rFonts w:hint="eastAsia"/>
        </w:rPr>
        <w:t>сфері</w:t>
      </w:r>
      <w:r>
        <w:t></w:t>
      </w:r>
      <w:r>
        <w:rPr>
          <w:rFonts w:hint="eastAsia"/>
        </w:rPr>
        <w:t>господарської</w:t>
      </w:r>
      <w:r>
        <w:t></w:t>
      </w:r>
      <w:r>
        <w:rPr>
          <w:rFonts w:hint="eastAsia"/>
        </w:rPr>
        <w:t>діяльності</w:t>
      </w:r>
      <w:r>
        <w:t></w:t>
      </w:r>
      <w:r>
        <w:t></w:t>
      </w:r>
      <w:r>
        <w:rPr>
          <w:rFonts w:hint="eastAsia"/>
        </w:rPr>
        <w:t>–</w:t>
      </w:r>
      <w:r>
        <w:t></w:t>
      </w:r>
      <w:r>
        <w:rPr>
          <w:rFonts w:hint="eastAsia"/>
        </w:rPr>
        <w:t>Рукопис</w:t>
      </w:r>
      <w:r>
        <w:t></w:t>
      </w:r>
    </w:p>
    <w:p w:rsidR="00803FA3" w:rsidRDefault="00803FA3" w:rsidP="00803FA3"/>
    <w:p w:rsidR="00803FA3" w:rsidRDefault="00803FA3" w:rsidP="00803FA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господарське</w:t>
      </w:r>
      <w:r>
        <w:t></w:t>
      </w:r>
      <w:r>
        <w:rPr>
          <w:rFonts w:hint="eastAsia"/>
        </w:rPr>
        <w:t>право</w:t>
      </w:r>
      <w:r>
        <w:t></w:t>
      </w:r>
      <w:r>
        <w:t></w:t>
      </w:r>
      <w:r>
        <w:rPr>
          <w:rFonts w:hint="eastAsia"/>
        </w:rPr>
        <w:t>господарсько</w:t>
      </w:r>
      <w:r>
        <w:t></w:t>
      </w:r>
      <w:r>
        <w:rPr>
          <w:rFonts w:hint="eastAsia"/>
        </w:rPr>
        <w:t>процесуальне</w:t>
      </w:r>
      <w:r>
        <w:t></w:t>
      </w:r>
      <w:r>
        <w:rPr>
          <w:rFonts w:hint="eastAsia"/>
        </w:rPr>
        <w:t>право</w:t>
      </w:r>
      <w:r>
        <w:t></w:t>
      </w:r>
      <w:r>
        <w:t></w:t>
      </w:r>
      <w:r>
        <w:rPr>
          <w:rFonts w:hint="eastAsia"/>
        </w:rPr>
        <w:t>–</w:t>
      </w:r>
      <w:r>
        <w:t></w:t>
      </w:r>
      <w:r>
        <w:rPr>
          <w:rFonts w:hint="eastAsia"/>
        </w:rPr>
        <w:t>Інститут</w:t>
      </w:r>
      <w:r>
        <w:t></w:t>
      </w:r>
      <w:r>
        <w:rPr>
          <w:rFonts w:hint="eastAsia"/>
        </w:rPr>
        <w:t>економіко</w:t>
      </w:r>
      <w:r>
        <w:t></w:t>
      </w:r>
      <w:r>
        <w:rPr>
          <w:rFonts w:hint="eastAsia"/>
        </w:rPr>
        <w:t>правових</w:t>
      </w:r>
      <w:r>
        <w:t></w:t>
      </w:r>
      <w:r>
        <w:rPr>
          <w:rFonts w:hint="eastAsia"/>
        </w:rPr>
        <w:t>досліджень</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803FA3" w:rsidRDefault="00803FA3" w:rsidP="00803FA3"/>
    <w:p w:rsidR="00803FA3" w:rsidRPr="00803FA3" w:rsidRDefault="00803FA3" w:rsidP="00803FA3">
      <w:r>
        <w:rPr>
          <w:rFonts w:hint="eastAsia"/>
        </w:rPr>
        <w:t>Дисертація</w:t>
      </w:r>
      <w:r>
        <w:t></w:t>
      </w:r>
      <w:r>
        <w:rPr>
          <w:rFonts w:hint="eastAsia"/>
        </w:rPr>
        <w:t>присвячена</w:t>
      </w:r>
      <w:r>
        <w:t></w:t>
      </w:r>
      <w:r>
        <w:rPr>
          <w:rFonts w:hint="eastAsia"/>
        </w:rPr>
        <w:t>доктринальному</w:t>
      </w:r>
      <w:r>
        <w:t></w:t>
      </w:r>
      <w:r>
        <w:rPr>
          <w:rFonts w:hint="eastAsia"/>
        </w:rPr>
        <w:t>обґрунтуванню</w:t>
      </w:r>
      <w:r>
        <w:t></w:t>
      </w:r>
      <w:r>
        <w:rPr>
          <w:rFonts w:hint="eastAsia"/>
        </w:rPr>
        <w:t>сутності</w:t>
      </w:r>
      <w:r>
        <w:t></w:t>
      </w:r>
      <w:r>
        <w:rPr>
          <w:rFonts w:hint="eastAsia"/>
        </w:rPr>
        <w:t>та</w:t>
      </w:r>
      <w:r>
        <w:t></w:t>
      </w:r>
      <w:r>
        <w:rPr>
          <w:rFonts w:hint="eastAsia"/>
        </w:rPr>
        <w:t>змісту</w:t>
      </w:r>
      <w:r>
        <w:t></w:t>
      </w:r>
      <w:r>
        <w:rPr>
          <w:rFonts w:hint="eastAsia"/>
        </w:rPr>
        <w:t>регуляторної</w:t>
      </w:r>
      <w:r>
        <w:t></w:t>
      </w:r>
      <w:r>
        <w:rPr>
          <w:rFonts w:hint="eastAsia"/>
        </w:rPr>
        <w:t>політики</w:t>
      </w:r>
      <w:r>
        <w:t></w:t>
      </w:r>
      <w:r>
        <w:rPr>
          <w:rFonts w:hint="eastAsia"/>
        </w:rPr>
        <w:t>у</w:t>
      </w:r>
      <w:r>
        <w:t></w:t>
      </w:r>
      <w:r>
        <w:rPr>
          <w:rFonts w:hint="eastAsia"/>
        </w:rPr>
        <w:t>сфері</w:t>
      </w:r>
      <w:r>
        <w:t></w:t>
      </w:r>
      <w:r>
        <w:rPr>
          <w:rFonts w:hint="eastAsia"/>
        </w:rPr>
        <w:t>господарської</w:t>
      </w:r>
      <w:r>
        <w:t></w:t>
      </w:r>
      <w:r>
        <w:rPr>
          <w:rFonts w:hint="eastAsia"/>
        </w:rPr>
        <w:t>діяльності</w:t>
      </w:r>
      <w:r>
        <w:t></w:t>
      </w:r>
      <w:r>
        <w:t></w:t>
      </w:r>
      <w:r>
        <w:rPr>
          <w:rFonts w:hint="eastAsia"/>
        </w:rPr>
        <w:t>На</w:t>
      </w:r>
      <w:r>
        <w:t></w:t>
      </w:r>
      <w:r>
        <w:rPr>
          <w:rFonts w:hint="eastAsia"/>
        </w:rPr>
        <w:t>основі</w:t>
      </w:r>
      <w:r>
        <w:t></w:t>
      </w:r>
      <w:r>
        <w:rPr>
          <w:rFonts w:hint="eastAsia"/>
        </w:rPr>
        <w:t>аналізу</w:t>
      </w:r>
      <w:r>
        <w:t></w:t>
      </w:r>
      <w:r>
        <w:rPr>
          <w:rFonts w:hint="eastAsia"/>
        </w:rPr>
        <w:t>діючого</w:t>
      </w:r>
      <w:r>
        <w:t></w:t>
      </w:r>
      <w:r>
        <w:rPr>
          <w:rFonts w:hint="eastAsia"/>
        </w:rPr>
        <w:t>законодавства</w:t>
      </w:r>
      <w:r>
        <w:t></w:t>
      </w:r>
      <w:r>
        <w:t></w:t>
      </w:r>
      <w:r>
        <w:rPr>
          <w:rFonts w:hint="eastAsia"/>
        </w:rPr>
        <w:t>що</w:t>
      </w:r>
      <w:r>
        <w:t></w:t>
      </w:r>
      <w:r>
        <w:rPr>
          <w:rFonts w:hint="eastAsia"/>
        </w:rPr>
        <w:t>регулює</w:t>
      </w:r>
      <w:r>
        <w:t></w:t>
      </w:r>
      <w:r>
        <w:rPr>
          <w:rFonts w:hint="eastAsia"/>
        </w:rPr>
        <w:t>нормотворчу</w:t>
      </w:r>
      <w:r>
        <w:t></w:t>
      </w:r>
      <w:r>
        <w:t></w:t>
      </w:r>
      <w:r>
        <w:rPr>
          <w:rFonts w:hint="eastAsia"/>
        </w:rPr>
        <w:t>регуляторну</w:t>
      </w:r>
      <w:r>
        <w:t></w:t>
      </w:r>
      <w:r>
        <w:t></w:t>
      </w:r>
      <w:r>
        <w:rPr>
          <w:rFonts w:hint="eastAsia"/>
        </w:rPr>
        <w:t>діяльність</w:t>
      </w:r>
      <w:r>
        <w:t></w:t>
      </w:r>
      <w:r>
        <w:t></w:t>
      </w:r>
      <w:r>
        <w:rPr>
          <w:rFonts w:hint="eastAsia"/>
        </w:rPr>
        <w:t>узагальнення</w:t>
      </w:r>
      <w:r>
        <w:t></w:t>
      </w:r>
      <w:r>
        <w:rPr>
          <w:rFonts w:hint="eastAsia"/>
        </w:rPr>
        <w:t>зарубіжної</w:t>
      </w:r>
      <w:r>
        <w:t></w:t>
      </w:r>
      <w:r>
        <w:rPr>
          <w:rFonts w:hint="eastAsia"/>
        </w:rPr>
        <w:t>і</w:t>
      </w:r>
      <w:r>
        <w:t></w:t>
      </w:r>
      <w:r>
        <w:rPr>
          <w:rFonts w:hint="eastAsia"/>
        </w:rPr>
        <w:t>вітчизняної</w:t>
      </w:r>
      <w:r>
        <w:t></w:t>
      </w:r>
      <w:r>
        <w:rPr>
          <w:rFonts w:hint="eastAsia"/>
        </w:rPr>
        <w:t>наукової</w:t>
      </w:r>
      <w:r>
        <w:t></w:t>
      </w:r>
      <w:r>
        <w:rPr>
          <w:rFonts w:hint="eastAsia"/>
        </w:rPr>
        <w:t>літератури</w:t>
      </w:r>
      <w:r>
        <w:t></w:t>
      </w:r>
      <w:r>
        <w:t></w:t>
      </w:r>
      <w:r>
        <w:rPr>
          <w:rFonts w:hint="eastAsia"/>
        </w:rPr>
        <w:t>запропоновано</w:t>
      </w:r>
      <w:r>
        <w:t></w:t>
      </w:r>
      <w:r>
        <w:rPr>
          <w:rFonts w:hint="eastAsia"/>
        </w:rPr>
        <w:t>поняття</w:t>
      </w:r>
      <w:r>
        <w:t></w:t>
      </w:r>
      <w:r>
        <w:rPr>
          <w:rFonts w:hint="eastAsia"/>
        </w:rPr>
        <w:t>нормативної</w:t>
      </w:r>
      <w:r>
        <w:t></w:t>
      </w:r>
      <w:r>
        <w:rPr>
          <w:rFonts w:hint="eastAsia"/>
        </w:rPr>
        <w:t>моделі</w:t>
      </w:r>
      <w:r>
        <w:t></w:t>
      </w:r>
      <w:r>
        <w:rPr>
          <w:rFonts w:hint="eastAsia"/>
        </w:rPr>
        <w:t>регуляторної</w:t>
      </w:r>
      <w:r>
        <w:t></w:t>
      </w:r>
      <w:r>
        <w:rPr>
          <w:rFonts w:hint="eastAsia"/>
        </w:rPr>
        <w:t>діяльності</w:t>
      </w:r>
      <w:r>
        <w:t></w:t>
      </w:r>
      <w:r>
        <w:t></w:t>
      </w:r>
      <w:r>
        <w:rPr>
          <w:rFonts w:hint="eastAsia"/>
        </w:rPr>
        <w:t>обґрунтовано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якість</w:t>
      </w:r>
      <w:r>
        <w:t></w:t>
      </w:r>
      <w:r>
        <w:rPr>
          <w:rFonts w:hint="eastAsia"/>
        </w:rPr>
        <w:t>господарсько</w:t>
      </w:r>
      <w:r>
        <w:t></w:t>
      </w:r>
      <w:r>
        <w:rPr>
          <w:rFonts w:hint="eastAsia"/>
        </w:rPr>
        <w:t>правових</w:t>
      </w:r>
      <w:r>
        <w:t></w:t>
      </w:r>
      <w:r>
        <w:rPr>
          <w:rFonts w:hint="eastAsia"/>
        </w:rPr>
        <w:t>актів</w:t>
      </w:r>
      <w:r>
        <w:t></w:t>
      </w:r>
      <w:r>
        <w:rPr>
          <w:rFonts w:hint="eastAsia"/>
        </w:rPr>
        <w:t>перебуває</w:t>
      </w:r>
      <w:r>
        <w:t></w:t>
      </w:r>
      <w:r>
        <w:rPr>
          <w:rFonts w:hint="eastAsia"/>
        </w:rPr>
        <w:t>у</w:t>
      </w:r>
      <w:r>
        <w:t></w:t>
      </w:r>
      <w:r>
        <w:rPr>
          <w:rFonts w:hint="eastAsia"/>
        </w:rPr>
        <w:t>прямій</w:t>
      </w:r>
      <w:r>
        <w:t></w:t>
      </w:r>
      <w:r>
        <w:rPr>
          <w:rFonts w:hint="eastAsia"/>
        </w:rPr>
        <w:t>залежності</w:t>
      </w:r>
      <w:r>
        <w:t></w:t>
      </w:r>
      <w:r>
        <w:rPr>
          <w:rFonts w:hint="eastAsia"/>
        </w:rPr>
        <w:t>від</w:t>
      </w:r>
      <w:r>
        <w:t></w:t>
      </w:r>
      <w:r>
        <w:rPr>
          <w:rFonts w:hint="eastAsia"/>
        </w:rPr>
        <w:t>якості</w:t>
      </w:r>
      <w:r>
        <w:t></w:t>
      </w:r>
      <w:r>
        <w:rPr>
          <w:rFonts w:hint="eastAsia"/>
        </w:rPr>
        <w:t>методологічних</w:t>
      </w:r>
      <w:r>
        <w:t></w:t>
      </w:r>
      <w:r>
        <w:rPr>
          <w:rFonts w:hint="eastAsia"/>
        </w:rPr>
        <w:t>засад</w:t>
      </w:r>
      <w:r>
        <w:t></w:t>
      </w:r>
      <w:r>
        <w:t></w:t>
      </w:r>
      <w:r>
        <w:rPr>
          <w:rFonts w:hint="eastAsia"/>
        </w:rPr>
        <w:t>організації</w:t>
      </w:r>
      <w:r>
        <w:t></w:t>
      </w:r>
      <w:r>
        <w:rPr>
          <w:rFonts w:hint="eastAsia"/>
        </w:rPr>
        <w:t>їх</w:t>
      </w:r>
      <w:r>
        <w:t></w:t>
      </w:r>
      <w:r>
        <w:rPr>
          <w:rFonts w:hint="eastAsia"/>
        </w:rPr>
        <w:t>підготовки</w:t>
      </w:r>
      <w:r>
        <w:t></w:t>
      </w:r>
      <w:r>
        <w:t></w:t>
      </w:r>
      <w:r>
        <w:rPr>
          <w:rFonts w:hint="eastAsia"/>
        </w:rPr>
        <w:t>прийняття</w:t>
      </w:r>
      <w:r>
        <w:t></w:t>
      </w:r>
      <w:r>
        <w:rPr>
          <w:rFonts w:hint="eastAsia"/>
        </w:rPr>
        <w:t>та</w:t>
      </w:r>
      <w:r>
        <w:t></w:t>
      </w:r>
      <w:r>
        <w:rPr>
          <w:rFonts w:hint="eastAsia"/>
        </w:rPr>
        <w:t>спостереження</w:t>
      </w:r>
      <w:r>
        <w:t></w:t>
      </w:r>
      <w:r>
        <w:rPr>
          <w:rFonts w:hint="eastAsia"/>
        </w:rPr>
        <w:t>за</w:t>
      </w:r>
      <w:r>
        <w:t></w:t>
      </w:r>
      <w:r>
        <w:rPr>
          <w:rFonts w:hint="eastAsia"/>
        </w:rPr>
        <w:t>результативністю</w:t>
      </w:r>
      <w:r>
        <w:t></w:t>
      </w:r>
      <w:r>
        <w:t></w:t>
      </w:r>
      <w:r>
        <w:rPr>
          <w:rFonts w:hint="eastAsia"/>
        </w:rPr>
        <w:t>розроблено</w:t>
      </w:r>
      <w:r>
        <w:t></w:t>
      </w:r>
      <w:r>
        <w:rPr>
          <w:rFonts w:hint="eastAsia"/>
        </w:rPr>
        <w:t>методологічні</w:t>
      </w:r>
      <w:r>
        <w:t></w:t>
      </w:r>
      <w:r>
        <w:rPr>
          <w:rFonts w:hint="eastAsia"/>
        </w:rPr>
        <w:t>засади</w:t>
      </w:r>
      <w:r>
        <w:t></w:t>
      </w:r>
      <w:r>
        <w:rPr>
          <w:rFonts w:hint="eastAsia"/>
        </w:rPr>
        <w:t>національної</w:t>
      </w:r>
      <w:r>
        <w:t></w:t>
      </w:r>
      <w:r>
        <w:rPr>
          <w:rFonts w:hint="eastAsia"/>
        </w:rPr>
        <w:t>доктрини</w:t>
      </w:r>
      <w:r>
        <w:t></w:t>
      </w:r>
      <w:r>
        <w:rPr>
          <w:rFonts w:hint="eastAsia"/>
        </w:rPr>
        <w:t>правового</w:t>
      </w:r>
      <w:r>
        <w:t></w:t>
      </w:r>
      <w:r>
        <w:rPr>
          <w:rFonts w:hint="eastAsia"/>
        </w:rPr>
        <w:t>регулювання</w:t>
      </w:r>
      <w:r>
        <w:t></w:t>
      </w:r>
      <w:r>
        <w:rPr>
          <w:rFonts w:hint="eastAsia"/>
        </w:rPr>
        <w:t>у</w:t>
      </w:r>
      <w:r>
        <w:t></w:t>
      </w:r>
      <w:r>
        <w:rPr>
          <w:rFonts w:hint="eastAsia"/>
        </w:rPr>
        <w:t>сфері</w:t>
      </w:r>
      <w:r>
        <w:t></w:t>
      </w:r>
      <w:r>
        <w:rPr>
          <w:rFonts w:hint="eastAsia"/>
        </w:rPr>
        <w:t>господарювання</w:t>
      </w:r>
      <w:r>
        <w:t></w:t>
      </w:r>
      <w:r>
        <w:t></w:t>
      </w:r>
      <w:r>
        <w:rPr>
          <w:rFonts w:hint="eastAsia"/>
        </w:rPr>
        <w:t>вдосконалення</w:t>
      </w:r>
      <w:r>
        <w:t></w:t>
      </w:r>
      <w:r>
        <w:rPr>
          <w:rFonts w:hint="eastAsia"/>
        </w:rPr>
        <w:t>цього</w:t>
      </w:r>
      <w:r>
        <w:t></w:t>
      </w:r>
      <w:r>
        <w:rPr>
          <w:rFonts w:hint="eastAsia"/>
        </w:rPr>
        <w:t>регулювання</w:t>
      </w:r>
      <w:r>
        <w:t></w:t>
      </w:r>
      <w:r>
        <w:t></w:t>
      </w:r>
      <w:r>
        <w:rPr>
          <w:rFonts w:hint="eastAsia"/>
        </w:rPr>
        <w:t>Виявлено</w:t>
      </w:r>
      <w:r>
        <w:t></w:t>
      </w:r>
      <w:r>
        <w:rPr>
          <w:rFonts w:hint="eastAsia"/>
        </w:rPr>
        <w:t>та</w:t>
      </w:r>
      <w:r>
        <w:t></w:t>
      </w:r>
      <w:r>
        <w:rPr>
          <w:rFonts w:hint="eastAsia"/>
        </w:rPr>
        <w:t>оцінено</w:t>
      </w:r>
      <w:r>
        <w:t></w:t>
      </w:r>
      <w:r>
        <w:rPr>
          <w:rFonts w:hint="eastAsia"/>
        </w:rPr>
        <w:t>фактори</w:t>
      </w:r>
      <w:r>
        <w:t></w:t>
      </w:r>
      <w:r>
        <w:t></w:t>
      </w:r>
      <w:r>
        <w:rPr>
          <w:rFonts w:hint="eastAsia"/>
        </w:rPr>
        <w:t>чинники</w:t>
      </w:r>
      <w:r>
        <w:t></w:t>
      </w:r>
      <w:r>
        <w:t></w:t>
      </w:r>
      <w:r>
        <w:t></w:t>
      </w:r>
      <w:r>
        <w:rPr>
          <w:rFonts w:hint="eastAsia"/>
        </w:rPr>
        <w:t>які</w:t>
      </w:r>
      <w:r>
        <w:t></w:t>
      </w:r>
      <w:r>
        <w:rPr>
          <w:rFonts w:hint="eastAsia"/>
        </w:rPr>
        <w:t>можуть</w:t>
      </w:r>
      <w:r>
        <w:t></w:t>
      </w:r>
      <w:r>
        <w:rPr>
          <w:rFonts w:hint="eastAsia"/>
        </w:rPr>
        <w:t>суттєво</w:t>
      </w:r>
      <w:r>
        <w:t></w:t>
      </w:r>
      <w:r>
        <w:rPr>
          <w:rFonts w:hint="eastAsia"/>
        </w:rPr>
        <w:t>впливати</w:t>
      </w:r>
      <w:r>
        <w:t></w:t>
      </w:r>
      <w:r>
        <w:rPr>
          <w:rFonts w:hint="eastAsia"/>
        </w:rPr>
        <w:t>на</w:t>
      </w:r>
      <w:r>
        <w:t></w:t>
      </w:r>
      <w:r>
        <w:rPr>
          <w:rFonts w:hint="eastAsia"/>
        </w:rPr>
        <w:t>якість</w:t>
      </w:r>
      <w:r>
        <w:t></w:t>
      </w:r>
      <w:r>
        <w:rPr>
          <w:rFonts w:hint="eastAsia"/>
        </w:rPr>
        <w:t>регуляторних</w:t>
      </w:r>
      <w:r>
        <w:t></w:t>
      </w:r>
      <w:r>
        <w:rPr>
          <w:rFonts w:hint="eastAsia"/>
        </w:rPr>
        <w:t>актів</w:t>
      </w:r>
      <w:r>
        <w:t></w:t>
      </w:r>
      <w:r>
        <w:t></w:t>
      </w:r>
      <w:r>
        <w:rPr>
          <w:rFonts w:hint="eastAsia"/>
        </w:rPr>
        <w:t>запропоновано</w:t>
      </w:r>
      <w:r>
        <w:t></w:t>
      </w:r>
      <w:r>
        <w:rPr>
          <w:rFonts w:hint="eastAsia"/>
        </w:rPr>
        <w:t>їх</w:t>
      </w:r>
      <w:r>
        <w:t></w:t>
      </w:r>
      <w:r>
        <w:rPr>
          <w:rFonts w:hint="eastAsia"/>
        </w:rPr>
        <w:t>класифікацію</w:t>
      </w:r>
      <w:r>
        <w:t></w:t>
      </w:r>
      <w:r>
        <w:t></w:t>
      </w:r>
      <w:r>
        <w:rPr>
          <w:rFonts w:hint="eastAsia"/>
        </w:rPr>
        <w:t>нову</w:t>
      </w:r>
      <w:r>
        <w:t></w:t>
      </w:r>
      <w:r>
        <w:rPr>
          <w:rFonts w:hint="eastAsia"/>
        </w:rPr>
        <w:t>теорію</w:t>
      </w:r>
      <w:r>
        <w:t></w:t>
      </w:r>
      <w:r>
        <w:rPr>
          <w:rFonts w:hint="eastAsia"/>
        </w:rPr>
        <w:t>системної</w:t>
      </w:r>
      <w:r>
        <w:t></w:t>
      </w:r>
      <w:r>
        <w:rPr>
          <w:rFonts w:hint="eastAsia"/>
        </w:rPr>
        <w:t>розробки</w:t>
      </w:r>
      <w:r>
        <w:t></w:t>
      </w:r>
      <w:r>
        <w:rPr>
          <w:rFonts w:hint="eastAsia"/>
        </w:rPr>
        <w:t>автоматизованого</w:t>
      </w:r>
      <w:r>
        <w:t></w:t>
      </w:r>
      <w:r>
        <w:rPr>
          <w:rFonts w:hint="eastAsia"/>
        </w:rPr>
        <w:t>пошуку</w:t>
      </w:r>
      <w:r>
        <w:t></w:t>
      </w:r>
      <w:r>
        <w:rPr>
          <w:rFonts w:hint="eastAsia"/>
        </w:rPr>
        <w:t>правової</w:t>
      </w:r>
      <w:r>
        <w:t></w:t>
      </w:r>
      <w:r>
        <w:rPr>
          <w:rFonts w:hint="eastAsia"/>
        </w:rPr>
        <w:t>інформації</w:t>
      </w:r>
      <w:r>
        <w:t></w:t>
      </w:r>
      <w:r>
        <w:t></w:t>
      </w:r>
      <w:r>
        <w:rPr>
          <w:rFonts w:hint="eastAsia"/>
        </w:rPr>
        <w:t>Обґрунтовано</w:t>
      </w:r>
      <w:r>
        <w:t></w:t>
      </w:r>
      <w:r>
        <w:rPr>
          <w:rFonts w:hint="eastAsia"/>
        </w:rPr>
        <w:t>пропозиції</w:t>
      </w:r>
      <w:r>
        <w:t></w:t>
      </w:r>
      <w:r>
        <w:rPr>
          <w:rFonts w:hint="eastAsia"/>
        </w:rPr>
        <w:t>з</w:t>
      </w:r>
      <w:r>
        <w:t></w:t>
      </w:r>
      <w:r>
        <w:rPr>
          <w:rFonts w:hint="eastAsia"/>
        </w:rPr>
        <w:t>уточнення</w:t>
      </w:r>
      <w:r>
        <w:t></w:t>
      </w:r>
      <w:r>
        <w:rPr>
          <w:rFonts w:hint="eastAsia"/>
        </w:rPr>
        <w:t>ч</w:t>
      </w:r>
      <w:r>
        <w:t></w:t>
      </w:r>
      <w:r>
        <w:t></w:t>
      </w:r>
      <w:r>
        <w:t></w:t>
      </w:r>
      <w:r>
        <w:t></w:t>
      </w:r>
      <w:r>
        <w:rPr>
          <w:rFonts w:hint="eastAsia"/>
        </w:rPr>
        <w:t>ст</w:t>
      </w:r>
      <w:r>
        <w:t></w:t>
      </w:r>
      <w:r>
        <w:t></w:t>
      </w:r>
      <w:r>
        <w:t></w:t>
      </w:r>
      <w:r>
        <w:t></w:t>
      </w:r>
      <w:r>
        <w:rPr>
          <w:rFonts w:hint="eastAsia"/>
        </w:rPr>
        <w:t>ГКУ</w:t>
      </w:r>
      <w:r>
        <w:t></w:t>
      </w:r>
      <w:r>
        <w:rPr>
          <w:rFonts w:hint="eastAsia"/>
        </w:rPr>
        <w:t>щодо</w:t>
      </w:r>
      <w:r>
        <w:t></w:t>
      </w:r>
      <w:r>
        <w:rPr>
          <w:rFonts w:hint="eastAsia"/>
        </w:rPr>
        <w:t>“оптимального</w:t>
      </w:r>
      <w:r>
        <w:t></w:t>
      </w:r>
      <w:r>
        <w:rPr>
          <w:rFonts w:hint="eastAsia"/>
        </w:rPr>
        <w:t>поєднання</w:t>
      </w:r>
      <w:r>
        <w:t></w:t>
      </w:r>
      <w:r>
        <w:rPr>
          <w:rFonts w:hint="eastAsia"/>
        </w:rPr>
        <w:t>ринкового</w:t>
      </w:r>
      <w:r>
        <w:t></w:t>
      </w:r>
      <w:r>
        <w:rPr>
          <w:rFonts w:hint="eastAsia"/>
        </w:rPr>
        <w:t>саморегулювання</w:t>
      </w:r>
      <w:r>
        <w:t></w:t>
      </w:r>
      <w:r>
        <w:rPr>
          <w:rFonts w:hint="eastAsia"/>
        </w:rPr>
        <w:t>економічних</w:t>
      </w:r>
      <w:r>
        <w:t></w:t>
      </w:r>
      <w:r>
        <w:rPr>
          <w:rFonts w:hint="eastAsia"/>
        </w:rPr>
        <w:t>відносин</w:t>
      </w:r>
      <w:r>
        <w:t></w:t>
      </w:r>
      <w:r>
        <w:rPr>
          <w:rFonts w:hint="eastAsia"/>
        </w:rPr>
        <w:t>суб</w:t>
      </w:r>
      <w:r>
        <w:t></w:t>
      </w:r>
      <w:r>
        <w:rPr>
          <w:rFonts w:hint="eastAsia"/>
        </w:rPr>
        <w:t>єктів</w:t>
      </w:r>
      <w:r>
        <w:t></w:t>
      </w:r>
      <w:r>
        <w:rPr>
          <w:rFonts w:hint="eastAsia"/>
        </w:rPr>
        <w:t>господарювання</w:t>
      </w:r>
      <w:r>
        <w:t></w:t>
      </w:r>
      <w:r>
        <w:rPr>
          <w:rFonts w:hint="eastAsia"/>
        </w:rPr>
        <w:t>та</w:t>
      </w:r>
      <w:r>
        <w:t></w:t>
      </w:r>
      <w:r>
        <w:rPr>
          <w:rFonts w:hint="eastAsia"/>
        </w:rPr>
        <w:t>державного</w:t>
      </w:r>
      <w:r>
        <w:t></w:t>
      </w:r>
      <w:r>
        <w:rPr>
          <w:rFonts w:hint="eastAsia"/>
        </w:rPr>
        <w:t>регулювання</w:t>
      </w:r>
      <w:r>
        <w:t></w:t>
      </w:r>
      <w:r>
        <w:rPr>
          <w:rFonts w:hint="eastAsia"/>
        </w:rPr>
        <w:t>макроекономічних</w:t>
      </w:r>
      <w:r>
        <w:t></w:t>
      </w:r>
      <w:r>
        <w:rPr>
          <w:rFonts w:hint="eastAsia"/>
        </w:rPr>
        <w:t>процесів”</w:t>
      </w:r>
      <w:r>
        <w:t></w:t>
      </w:r>
      <w:r>
        <w:t></w:t>
      </w:r>
      <w:r>
        <w:rPr>
          <w:rFonts w:hint="eastAsia"/>
        </w:rPr>
        <w:t>розроблено</w:t>
      </w:r>
      <w:r>
        <w:t></w:t>
      </w:r>
      <w:r>
        <w:rPr>
          <w:rFonts w:hint="eastAsia"/>
        </w:rPr>
        <w:t>концепцію</w:t>
      </w:r>
      <w:r>
        <w:t></w:t>
      </w:r>
      <w:r>
        <w:rPr>
          <w:rFonts w:hint="eastAsia"/>
        </w:rPr>
        <w:t>переходу</w:t>
      </w:r>
      <w:r>
        <w:t></w:t>
      </w:r>
      <w:r>
        <w:rPr>
          <w:rFonts w:hint="eastAsia"/>
        </w:rPr>
        <w:t>до</w:t>
      </w:r>
      <w:r>
        <w:t></w:t>
      </w:r>
      <w:r>
        <w:rPr>
          <w:rFonts w:hint="eastAsia"/>
        </w:rPr>
        <w:t>інноваційної</w:t>
      </w:r>
      <w:r>
        <w:t></w:t>
      </w:r>
      <w:r>
        <w:rPr>
          <w:rFonts w:hint="eastAsia"/>
        </w:rPr>
        <w:t>економіки</w:t>
      </w:r>
      <w:r>
        <w:t></w:t>
      </w:r>
      <w:r>
        <w:t></w:t>
      </w:r>
      <w:r>
        <w:rPr>
          <w:rFonts w:hint="eastAsia"/>
        </w:rPr>
        <w:t>Удосконалено</w:t>
      </w:r>
      <w:r>
        <w:t></w:t>
      </w:r>
      <w:r>
        <w:rPr>
          <w:rFonts w:hint="eastAsia"/>
        </w:rPr>
        <w:t>існуючу</w:t>
      </w:r>
      <w:r>
        <w:t></w:t>
      </w:r>
      <w:r>
        <w:rPr>
          <w:rFonts w:hint="eastAsia"/>
        </w:rPr>
        <w:t>організацію</w:t>
      </w:r>
      <w:r>
        <w:t></w:t>
      </w:r>
      <w:r>
        <w:rPr>
          <w:rFonts w:hint="eastAsia"/>
        </w:rPr>
        <w:t>забезпечення</w:t>
      </w:r>
      <w:r>
        <w:t></w:t>
      </w:r>
      <w:r>
        <w:rPr>
          <w:rFonts w:hint="eastAsia"/>
        </w:rPr>
        <w:t>якості</w:t>
      </w:r>
      <w:r>
        <w:t></w:t>
      </w:r>
      <w:r>
        <w:rPr>
          <w:rFonts w:hint="eastAsia"/>
        </w:rPr>
        <w:t>регуляторних</w:t>
      </w:r>
      <w:r>
        <w:t></w:t>
      </w:r>
      <w:r>
        <w:rPr>
          <w:rFonts w:hint="eastAsia"/>
        </w:rPr>
        <w:t>актів</w:t>
      </w:r>
      <w:r>
        <w:t></w:t>
      </w:r>
      <w:r>
        <w:t></w:t>
      </w:r>
      <w:r>
        <w:t></w:t>
      </w:r>
      <w:r>
        <w:t></w:t>
      </w:r>
      <w:r>
        <w:rPr>
          <w:rFonts w:hint="eastAsia"/>
        </w:rPr>
        <w:t>діючий</w:t>
      </w:r>
      <w:r>
        <w:t></w:t>
      </w:r>
      <w:r>
        <w:rPr>
          <w:rFonts w:hint="eastAsia"/>
        </w:rPr>
        <w:t>підхід</w:t>
      </w:r>
      <w:r>
        <w:t></w:t>
      </w:r>
      <w:r>
        <w:rPr>
          <w:rFonts w:hint="eastAsia"/>
        </w:rPr>
        <w:t>до</w:t>
      </w:r>
      <w:r>
        <w:t></w:t>
      </w:r>
      <w:r>
        <w:rPr>
          <w:rFonts w:hint="eastAsia"/>
        </w:rPr>
        <w:t>оцінки</w:t>
      </w:r>
      <w:r>
        <w:t></w:t>
      </w:r>
      <w:r>
        <w:rPr>
          <w:rFonts w:hint="eastAsia"/>
        </w:rPr>
        <w:t>фактичної</w:t>
      </w:r>
      <w:r>
        <w:t></w:t>
      </w:r>
      <w:r>
        <w:rPr>
          <w:rFonts w:hint="eastAsia"/>
        </w:rPr>
        <w:t>ефективності</w:t>
      </w:r>
      <w:r>
        <w:t></w:t>
      </w:r>
      <w:r>
        <w:rPr>
          <w:rFonts w:hint="eastAsia"/>
        </w:rPr>
        <w:t>господарсько</w:t>
      </w:r>
      <w:r>
        <w:t></w:t>
      </w:r>
      <w:r>
        <w:rPr>
          <w:rFonts w:hint="eastAsia"/>
        </w:rPr>
        <w:t>правових</w:t>
      </w:r>
      <w:r>
        <w:t></w:t>
      </w:r>
      <w:r>
        <w:rPr>
          <w:rFonts w:hint="eastAsia"/>
        </w:rPr>
        <w:t>актів</w:t>
      </w:r>
      <w:r>
        <w:t></w:t>
      </w:r>
      <w:r>
        <w:t></w:t>
      </w:r>
      <w:r>
        <w:rPr>
          <w:rFonts w:hint="eastAsia"/>
        </w:rPr>
        <w:t>визначення</w:t>
      </w:r>
      <w:r>
        <w:t></w:t>
      </w:r>
      <w:r>
        <w:rPr>
          <w:rFonts w:hint="eastAsia"/>
        </w:rPr>
        <w:t>поняття</w:t>
      </w:r>
      <w:r>
        <w:t></w:t>
      </w:r>
      <w:r>
        <w:rPr>
          <w:rFonts w:hint="eastAsia"/>
        </w:rPr>
        <w:t>дійсного</w:t>
      </w:r>
      <w:r>
        <w:t></w:t>
      </w:r>
      <w:r>
        <w:rPr>
          <w:rFonts w:hint="eastAsia"/>
        </w:rPr>
        <w:t>регуляторного</w:t>
      </w:r>
      <w:r>
        <w:t></w:t>
      </w:r>
      <w:r>
        <w:rPr>
          <w:rFonts w:hint="eastAsia"/>
        </w:rPr>
        <w:t>акту</w:t>
      </w:r>
      <w:r>
        <w:t></w:t>
      </w:r>
      <w:r>
        <w:t></w:t>
      </w:r>
      <w:r>
        <w:rPr>
          <w:rFonts w:hint="eastAsia"/>
        </w:rPr>
        <w:t>інститут</w:t>
      </w:r>
      <w:r>
        <w:t></w:t>
      </w:r>
      <w:r>
        <w:rPr>
          <w:rFonts w:hint="eastAsia"/>
        </w:rPr>
        <w:t>господарсько</w:t>
      </w:r>
      <w:r>
        <w:t></w:t>
      </w:r>
      <w:r>
        <w:rPr>
          <w:rFonts w:hint="eastAsia"/>
        </w:rPr>
        <w:t>правової</w:t>
      </w:r>
      <w:r>
        <w:t></w:t>
      </w:r>
      <w:r>
        <w:rPr>
          <w:rFonts w:hint="eastAsia"/>
        </w:rPr>
        <w:t>відповідальності</w:t>
      </w:r>
      <w:r>
        <w:t></w:t>
      </w:r>
      <w:r>
        <w:rPr>
          <w:rFonts w:hint="eastAsia"/>
        </w:rPr>
        <w:t>тощо</w:t>
      </w:r>
      <w:r>
        <w:t></w:t>
      </w:r>
      <w:bookmarkEnd w:id="0"/>
    </w:p>
    <w:sectPr w:rsidR="00803FA3" w:rsidRPr="00803FA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1BC" w:rsidRDefault="008321BC">
      <w:pPr>
        <w:spacing w:after="0" w:line="240" w:lineRule="auto"/>
      </w:pPr>
      <w:r>
        <w:separator/>
      </w:r>
    </w:p>
  </w:endnote>
  <w:endnote w:type="continuationSeparator" w:id="0">
    <w:p w:rsidR="008321BC" w:rsidRDefault="0083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1BC" w:rsidRDefault="008321BC"/>
    <w:p w:rsidR="008321BC" w:rsidRDefault="008321BC"/>
    <w:p w:rsidR="008321BC" w:rsidRDefault="008321BC"/>
    <w:p w:rsidR="008321BC" w:rsidRDefault="008321BC"/>
    <w:p w:rsidR="008321BC" w:rsidRDefault="008321BC"/>
    <w:p w:rsidR="008321BC" w:rsidRDefault="008321BC"/>
    <w:p w:rsidR="008321BC" w:rsidRDefault="008321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1BC" w:rsidRDefault="008321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321BC" w:rsidRDefault="008321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321BC" w:rsidRDefault="008321BC"/>
    <w:p w:rsidR="008321BC" w:rsidRDefault="008321BC"/>
    <w:p w:rsidR="008321BC" w:rsidRDefault="008321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1BC" w:rsidRDefault="008321BC"/>
                          <w:p w:rsidR="008321BC" w:rsidRDefault="008321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321BC" w:rsidRDefault="008321BC"/>
                    <w:p w:rsidR="008321BC" w:rsidRDefault="008321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321BC" w:rsidRDefault="008321BC"/>
    <w:p w:rsidR="008321BC" w:rsidRDefault="008321BC">
      <w:pPr>
        <w:rPr>
          <w:sz w:val="2"/>
          <w:szCs w:val="2"/>
        </w:rPr>
      </w:pPr>
    </w:p>
    <w:p w:rsidR="008321BC" w:rsidRDefault="008321BC"/>
    <w:p w:rsidR="008321BC" w:rsidRDefault="008321BC">
      <w:pPr>
        <w:spacing w:after="0" w:line="240" w:lineRule="auto"/>
      </w:pPr>
    </w:p>
  </w:footnote>
  <w:footnote w:type="continuationSeparator" w:id="0">
    <w:p w:rsidR="008321BC" w:rsidRDefault="0083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1BC"/>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0F8C4-9819-4EE1-9A5B-441EB60C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15634</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530</cp:revision>
  <cp:lastPrinted>2009-02-06T05:36:00Z</cp:lastPrinted>
  <dcterms:created xsi:type="dcterms:W3CDTF">2023-09-07T12:38:00Z</dcterms:created>
  <dcterms:modified xsi:type="dcterms:W3CDTF">2023-11-16T15:24:00Z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