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1F75F" w14:textId="2C3B9781" w:rsidR="001E4B35" w:rsidRDefault="00211369" w:rsidP="00211369">
      <w:r w:rsidRPr="00211369">
        <w:rPr>
          <w:rFonts w:hint="eastAsia"/>
        </w:rPr>
        <w:t>Коцюбинский</w:t>
      </w:r>
      <w:r w:rsidRPr="00211369">
        <w:t xml:space="preserve">, </w:t>
      </w:r>
      <w:r w:rsidRPr="00211369">
        <w:rPr>
          <w:rFonts w:hint="eastAsia"/>
        </w:rPr>
        <w:t>Владимир</w:t>
      </w:r>
      <w:r w:rsidRPr="00211369">
        <w:t xml:space="preserve"> </w:t>
      </w:r>
      <w:r w:rsidRPr="00211369">
        <w:rPr>
          <w:rFonts w:hint="eastAsia"/>
        </w:rPr>
        <w:t>Алексеевич</w:t>
      </w:r>
      <w:r>
        <w:t xml:space="preserve"> </w:t>
      </w:r>
      <w:r w:rsidRPr="00211369">
        <w:rPr>
          <w:rFonts w:hint="eastAsia"/>
        </w:rPr>
        <w:t>Экономические</w:t>
      </w:r>
      <w:r w:rsidRPr="00211369">
        <w:t xml:space="preserve"> </w:t>
      </w:r>
      <w:r w:rsidRPr="00211369">
        <w:rPr>
          <w:rFonts w:hint="eastAsia"/>
        </w:rPr>
        <w:t>аспекты</w:t>
      </w:r>
      <w:r w:rsidRPr="00211369">
        <w:t xml:space="preserve"> </w:t>
      </w:r>
      <w:r w:rsidRPr="00211369">
        <w:rPr>
          <w:rFonts w:hint="eastAsia"/>
        </w:rPr>
        <w:t>повышения</w:t>
      </w:r>
      <w:r w:rsidRPr="00211369">
        <w:t xml:space="preserve"> </w:t>
      </w:r>
      <w:r w:rsidRPr="00211369">
        <w:rPr>
          <w:rFonts w:hint="eastAsia"/>
        </w:rPr>
        <w:t>уровня</w:t>
      </w:r>
      <w:r w:rsidRPr="00211369">
        <w:t xml:space="preserve"> </w:t>
      </w:r>
      <w:r w:rsidRPr="00211369">
        <w:rPr>
          <w:rFonts w:hint="eastAsia"/>
        </w:rPr>
        <w:t>технологической</w:t>
      </w:r>
      <w:r w:rsidRPr="00211369">
        <w:t xml:space="preserve"> </w:t>
      </w:r>
      <w:r w:rsidRPr="00211369">
        <w:rPr>
          <w:rFonts w:hint="eastAsia"/>
        </w:rPr>
        <w:t>независимости</w:t>
      </w:r>
      <w:r w:rsidRPr="00211369">
        <w:t xml:space="preserve"> </w:t>
      </w:r>
      <w:r w:rsidRPr="00211369">
        <w:rPr>
          <w:rFonts w:hint="eastAsia"/>
        </w:rPr>
        <w:t>отрасли</w:t>
      </w:r>
      <w:r w:rsidRPr="00211369">
        <w:t xml:space="preserve"> </w:t>
      </w:r>
      <w:r w:rsidRPr="00211369">
        <w:rPr>
          <w:rFonts w:hint="eastAsia"/>
        </w:rPr>
        <w:t>по</w:t>
      </w:r>
      <w:r w:rsidRPr="00211369">
        <w:t xml:space="preserve"> </w:t>
      </w:r>
      <w:r w:rsidRPr="00211369">
        <w:rPr>
          <w:rFonts w:hint="eastAsia"/>
        </w:rPr>
        <w:t>добыче</w:t>
      </w:r>
      <w:r w:rsidRPr="00211369">
        <w:t xml:space="preserve"> </w:t>
      </w:r>
      <w:r w:rsidRPr="00211369">
        <w:rPr>
          <w:rFonts w:hint="eastAsia"/>
        </w:rPr>
        <w:t>нефти</w:t>
      </w:r>
      <w:r w:rsidRPr="00211369">
        <w:t xml:space="preserve"> </w:t>
      </w:r>
      <w:r w:rsidRPr="00211369">
        <w:rPr>
          <w:rFonts w:hint="eastAsia"/>
        </w:rPr>
        <w:t>и</w:t>
      </w:r>
      <w:r w:rsidRPr="00211369">
        <w:t xml:space="preserve"> </w:t>
      </w:r>
      <w:r w:rsidRPr="00211369">
        <w:rPr>
          <w:rFonts w:hint="eastAsia"/>
        </w:rPr>
        <w:t>газа</w:t>
      </w:r>
      <w:r w:rsidRPr="00211369">
        <w:t xml:space="preserve"> </w:t>
      </w:r>
      <w:r w:rsidRPr="00211369">
        <w:rPr>
          <w:rFonts w:hint="eastAsia"/>
        </w:rPr>
        <w:t>в</w:t>
      </w:r>
      <w:r w:rsidRPr="00211369">
        <w:t xml:space="preserve"> </w:t>
      </w:r>
      <w:r w:rsidRPr="00211369">
        <w:rPr>
          <w:rFonts w:hint="eastAsia"/>
        </w:rPr>
        <w:t>Российской</w:t>
      </w:r>
      <w:r w:rsidRPr="00211369">
        <w:t xml:space="preserve"> </w:t>
      </w:r>
      <w:r w:rsidRPr="00211369">
        <w:rPr>
          <w:rFonts w:hint="eastAsia"/>
        </w:rPr>
        <w:t>Федерации</w:t>
      </w:r>
    </w:p>
    <w:p w14:paraId="6886EF1D" w14:textId="77777777" w:rsidR="00211369" w:rsidRDefault="00211369" w:rsidP="00211369">
      <w:r>
        <w:rPr>
          <w:rFonts w:hint="eastAsia"/>
        </w:rPr>
        <w:t>ОГЛАВЛЕНИЕ</w:t>
      </w:r>
      <w:r>
        <w:t xml:space="preserve"> </w:t>
      </w:r>
      <w:r>
        <w:rPr>
          <w:rFonts w:hint="eastAsia"/>
        </w:rPr>
        <w:t>ДИССЕРТАЦИИ</w:t>
      </w:r>
    </w:p>
    <w:p w14:paraId="1B901BB5" w14:textId="77777777" w:rsidR="00211369" w:rsidRDefault="00211369" w:rsidP="00211369">
      <w:r>
        <w:rPr>
          <w:rFonts w:hint="eastAsia"/>
        </w:rPr>
        <w:t>кандидат</w:t>
      </w:r>
      <w:r>
        <w:t xml:space="preserve"> </w:t>
      </w:r>
      <w:r>
        <w:rPr>
          <w:rFonts w:hint="eastAsia"/>
        </w:rPr>
        <w:t>наук</w:t>
      </w:r>
      <w:r>
        <w:t xml:space="preserve"> </w:t>
      </w:r>
      <w:r>
        <w:rPr>
          <w:rFonts w:hint="eastAsia"/>
        </w:rPr>
        <w:t>Коцюбинский</w:t>
      </w:r>
      <w:r>
        <w:t xml:space="preserve">, </w:t>
      </w:r>
      <w:r>
        <w:rPr>
          <w:rFonts w:hint="eastAsia"/>
        </w:rPr>
        <w:t>Владимир</w:t>
      </w:r>
      <w:r>
        <w:t xml:space="preserve"> </w:t>
      </w:r>
      <w:r>
        <w:rPr>
          <w:rFonts w:hint="eastAsia"/>
        </w:rPr>
        <w:t>Алексеевич</w:t>
      </w:r>
    </w:p>
    <w:p w14:paraId="02839F03" w14:textId="77777777" w:rsidR="00211369" w:rsidRDefault="00211369" w:rsidP="00211369">
      <w:r>
        <w:rPr>
          <w:rFonts w:hint="eastAsia"/>
        </w:rPr>
        <w:t>Оглавление</w:t>
      </w:r>
    </w:p>
    <w:p w14:paraId="0E77E8AB" w14:textId="77777777" w:rsidR="00211369" w:rsidRDefault="00211369" w:rsidP="00211369"/>
    <w:p w14:paraId="2925B2E7" w14:textId="77777777" w:rsidR="00211369" w:rsidRDefault="00211369" w:rsidP="00211369">
      <w:r>
        <w:rPr>
          <w:rFonts w:hint="eastAsia"/>
        </w:rPr>
        <w:t>ВВЕДЕНИЕ</w:t>
      </w:r>
    </w:p>
    <w:p w14:paraId="264D1D0A" w14:textId="77777777" w:rsidR="00211369" w:rsidRDefault="00211369" w:rsidP="00211369"/>
    <w:p w14:paraId="775FC94B" w14:textId="77777777" w:rsidR="00211369" w:rsidRDefault="00211369" w:rsidP="00211369">
      <w:r>
        <w:t xml:space="preserve">1 </w:t>
      </w:r>
      <w:r>
        <w:rPr>
          <w:rFonts w:hint="eastAsia"/>
        </w:rPr>
        <w:t>ФАКТОРЫ</w:t>
      </w:r>
      <w:r>
        <w:t xml:space="preserve"> </w:t>
      </w:r>
      <w:r>
        <w:rPr>
          <w:rFonts w:hint="eastAsia"/>
        </w:rPr>
        <w:t>ТЕХНОЛОГИЧЕСКОГО</w:t>
      </w:r>
      <w:r>
        <w:t xml:space="preserve"> </w:t>
      </w:r>
      <w:r>
        <w:rPr>
          <w:rFonts w:hint="eastAsia"/>
        </w:rPr>
        <w:t>РАЗВИТИЯ</w:t>
      </w:r>
      <w:r>
        <w:t xml:space="preserve"> </w:t>
      </w:r>
      <w:r>
        <w:rPr>
          <w:rFonts w:hint="eastAsia"/>
        </w:rPr>
        <w:t>КОМПАНИЙ</w:t>
      </w:r>
      <w:r>
        <w:t xml:space="preserve"> </w:t>
      </w:r>
      <w:r>
        <w:rPr>
          <w:rFonts w:hint="eastAsia"/>
        </w:rPr>
        <w:t>ОТРАСЛИ</w:t>
      </w:r>
      <w:r>
        <w:t xml:space="preserve"> </w:t>
      </w:r>
      <w:r>
        <w:rPr>
          <w:rFonts w:hint="eastAsia"/>
        </w:rPr>
        <w:t>ПО</w:t>
      </w:r>
      <w:r>
        <w:t xml:space="preserve"> </w:t>
      </w:r>
      <w:r>
        <w:rPr>
          <w:rFonts w:hint="eastAsia"/>
        </w:rPr>
        <w:t>ДОБЫЧЕ</w:t>
      </w:r>
      <w:r>
        <w:t xml:space="preserve"> </w:t>
      </w:r>
      <w:r>
        <w:rPr>
          <w:rFonts w:hint="eastAsia"/>
        </w:rPr>
        <w:t>НЕФТИ</w:t>
      </w:r>
      <w:r>
        <w:t xml:space="preserve"> </w:t>
      </w:r>
      <w:r>
        <w:rPr>
          <w:rFonts w:hint="eastAsia"/>
        </w:rPr>
        <w:t>И</w:t>
      </w:r>
      <w:r>
        <w:t xml:space="preserve"> </w:t>
      </w:r>
      <w:r>
        <w:rPr>
          <w:rFonts w:hint="eastAsia"/>
        </w:rPr>
        <w:t>ГАЗА</w:t>
      </w:r>
    </w:p>
    <w:p w14:paraId="30BA3915" w14:textId="77777777" w:rsidR="00211369" w:rsidRDefault="00211369" w:rsidP="00211369"/>
    <w:p w14:paraId="732CB7C3" w14:textId="77777777" w:rsidR="00211369" w:rsidRDefault="00211369" w:rsidP="00211369">
      <w:r>
        <w:t xml:space="preserve">1.1 </w:t>
      </w:r>
      <w:r>
        <w:rPr>
          <w:rFonts w:hint="eastAsia"/>
        </w:rPr>
        <w:t>Понятие</w:t>
      </w:r>
      <w:r>
        <w:t xml:space="preserve"> </w:t>
      </w:r>
      <w:r>
        <w:rPr>
          <w:rFonts w:hint="eastAsia"/>
        </w:rPr>
        <w:t>технологической</w:t>
      </w:r>
      <w:r>
        <w:t xml:space="preserve"> </w:t>
      </w:r>
      <w:r>
        <w:rPr>
          <w:rFonts w:hint="eastAsia"/>
        </w:rPr>
        <w:t>независимости</w:t>
      </w:r>
      <w:r>
        <w:t xml:space="preserve"> </w:t>
      </w:r>
      <w:r>
        <w:rPr>
          <w:rFonts w:hint="eastAsia"/>
        </w:rPr>
        <w:t>компаний</w:t>
      </w:r>
    </w:p>
    <w:p w14:paraId="1592AB94" w14:textId="77777777" w:rsidR="00211369" w:rsidRDefault="00211369" w:rsidP="00211369"/>
    <w:p w14:paraId="36CD0A6F" w14:textId="77777777" w:rsidR="00211369" w:rsidRDefault="00211369" w:rsidP="00211369">
      <w:r>
        <w:t xml:space="preserve">1.2 </w:t>
      </w:r>
      <w:r>
        <w:rPr>
          <w:rFonts w:hint="eastAsia"/>
        </w:rPr>
        <w:t>Процессы</w:t>
      </w:r>
      <w:r>
        <w:t xml:space="preserve"> </w:t>
      </w:r>
      <w:r>
        <w:rPr>
          <w:rFonts w:hint="eastAsia"/>
        </w:rPr>
        <w:t>технологического</w:t>
      </w:r>
      <w:r>
        <w:t xml:space="preserve"> </w:t>
      </w:r>
      <w:r>
        <w:rPr>
          <w:rFonts w:hint="eastAsia"/>
        </w:rPr>
        <w:t>развития</w:t>
      </w:r>
      <w:r>
        <w:t xml:space="preserve"> </w:t>
      </w:r>
      <w:r>
        <w:rPr>
          <w:rFonts w:hint="eastAsia"/>
        </w:rPr>
        <w:t>в</w:t>
      </w:r>
      <w:r>
        <w:t xml:space="preserve"> </w:t>
      </w:r>
      <w:r>
        <w:rPr>
          <w:rFonts w:hint="eastAsia"/>
        </w:rPr>
        <w:t>экономической</w:t>
      </w:r>
      <w:r>
        <w:t xml:space="preserve"> </w:t>
      </w:r>
      <w:r>
        <w:rPr>
          <w:rFonts w:hint="eastAsia"/>
        </w:rPr>
        <w:t>науке</w:t>
      </w:r>
    </w:p>
    <w:p w14:paraId="73160A9B" w14:textId="77777777" w:rsidR="00211369" w:rsidRDefault="00211369" w:rsidP="00211369"/>
    <w:p w14:paraId="2FA1C4AF" w14:textId="77777777" w:rsidR="00211369" w:rsidRDefault="00211369" w:rsidP="00211369">
      <w:r>
        <w:t xml:space="preserve">1.3 </w:t>
      </w:r>
      <w:r>
        <w:rPr>
          <w:rFonts w:hint="eastAsia"/>
        </w:rPr>
        <w:t>Факторы</w:t>
      </w:r>
      <w:r>
        <w:t xml:space="preserve"> </w:t>
      </w:r>
      <w:r>
        <w:rPr>
          <w:rFonts w:hint="eastAsia"/>
        </w:rPr>
        <w:t>технологического</w:t>
      </w:r>
      <w:r>
        <w:t xml:space="preserve"> </w:t>
      </w:r>
      <w:r>
        <w:rPr>
          <w:rFonts w:hint="eastAsia"/>
        </w:rPr>
        <w:t>развития</w:t>
      </w:r>
      <w:r>
        <w:t xml:space="preserve"> </w:t>
      </w:r>
      <w:r>
        <w:rPr>
          <w:rFonts w:hint="eastAsia"/>
        </w:rPr>
        <w:t>промышленных</w:t>
      </w:r>
      <w:r>
        <w:t xml:space="preserve"> </w:t>
      </w:r>
      <w:r>
        <w:rPr>
          <w:rFonts w:hint="eastAsia"/>
        </w:rPr>
        <w:t>компаний</w:t>
      </w:r>
    </w:p>
    <w:p w14:paraId="6C034876" w14:textId="77777777" w:rsidR="00211369" w:rsidRDefault="00211369" w:rsidP="00211369"/>
    <w:p w14:paraId="54FFBD5E" w14:textId="77777777" w:rsidR="00211369" w:rsidRDefault="00211369" w:rsidP="00211369">
      <w:r>
        <w:t xml:space="preserve">1.4 </w:t>
      </w:r>
      <w:r>
        <w:rPr>
          <w:rFonts w:hint="eastAsia"/>
        </w:rPr>
        <w:t>Систематизация</w:t>
      </w:r>
      <w:r>
        <w:t xml:space="preserve"> </w:t>
      </w:r>
      <w:r>
        <w:rPr>
          <w:rFonts w:hint="eastAsia"/>
        </w:rPr>
        <w:t>предпосылок</w:t>
      </w:r>
      <w:r>
        <w:t xml:space="preserve"> </w:t>
      </w:r>
      <w:r>
        <w:rPr>
          <w:rFonts w:hint="eastAsia"/>
        </w:rPr>
        <w:t>для</w:t>
      </w:r>
      <w:r>
        <w:t xml:space="preserve"> </w:t>
      </w:r>
      <w:r>
        <w:rPr>
          <w:rFonts w:hint="eastAsia"/>
        </w:rPr>
        <w:t>дальнейшего</w:t>
      </w:r>
      <w:r>
        <w:t xml:space="preserve"> </w:t>
      </w:r>
      <w:r>
        <w:rPr>
          <w:rFonts w:hint="eastAsia"/>
        </w:rPr>
        <w:t>анализа</w:t>
      </w:r>
    </w:p>
    <w:p w14:paraId="7210AB91" w14:textId="77777777" w:rsidR="00211369" w:rsidRDefault="00211369" w:rsidP="00211369"/>
    <w:p w14:paraId="0492D383" w14:textId="77777777" w:rsidR="00211369" w:rsidRDefault="00211369" w:rsidP="00211369">
      <w:r>
        <w:t xml:space="preserve">2 </w:t>
      </w:r>
      <w:r>
        <w:rPr>
          <w:rFonts w:hint="eastAsia"/>
        </w:rPr>
        <w:t>ТЕХНОЛОГИЧЕСКОЕ</w:t>
      </w:r>
      <w:r>
        <w:t xml:space="preserve"> </w:t>
      </w:r>
      <w:r>
        <w:rPr>
          <w:rFonts w:hint="eastAsia"/>
        </w:rPr>
        <w:t>РАЗВИТИЕ</w:t>
      </w:r>
      <w:r>
        <w:t xml:space="preserve"> </w:t>
      </w:r>
      <w:r>
        <w:rPr>
          <w:rFonts w:hint="eastAsia"/>
        </w:rPr>
        <w:t>И</w:t>
      </w:r>
      <w:r>
        <w:t xml:space="preserve"> </w:t>
      </w:r>
      <w:r>
        <w:rPr>
          <w:rFonts w:hint="eastAsia"/>
        </w:rPr>
        <w:t>ЕГО</w:t>
      </w:r>
      <w:r>
        <w:t xml:space="preserve"> </w:t>
      </w:r>
      <w:r>
        <w:rPr>
          <w:rFonts w:hint="eastAsia"/>
        </w:rPr>
        <w:t>ДРАЙВЕРЫ</w:t>
      </w:r>
      <w:r>
        <w:t xml:space="preserve"> </w:t>
      </w:r>
      <w:r>
        <w:rPr>
          <w:rFonts w:hint="eastAsia"/>
        </w:rPr>
        <w:t>В</w:t>
      </w:r>
      <w:r>
        <w:t xml:space="preserve"> </w:t>
      </w:r>
      <w:r>
        <w:rPr>
          <w:rFonts w:hint="eastAsia"/>
        </w:rPr>
        <w:t>ОТРАСЛИ</w:t>
      </w:r>
      <w:r>
        <w:t xml:space="preserve"> </w:t>
      </w:r>
      <w:r>
        <w:rPr>
          <w:rFonts w:hint="eastAsia"/>
        </w:rPr>
        <w:t>ПО</w:t>
      </w:r>
      <w:r>
        <w:t xml:space="preserve"> </w:t>
      </w:r>
      <w:r>
        <w:rPr>
          <w:rFonts w:hint="eastAsia"/>
        </w:rPr>
        <w:t>ДОБЫЧЕ</w:t>
      </w:r>
      <w:r>
        <w:t xml:space="preserve"> </w:t>
      </w:r>
      <w:r>
        <w:rPr>
          <w:rFonts w:hint="eastAsia"/>
        </w:rPr>
        <w:t>НЕФТИ</w:t>
      </w:r>
      <w:r>
        <w:t xml:space="preserve"> </w:t>
      </w:r>
      <w:r>
        <w:rPr>
          <w:rFonts w:hint="eastAsia"/>
        </w:rPr>
        <w:t>И</w:t>
      </w:r>
      <w:r>
        <w:t xml:space="preserve"> </w:t>
      </w:r>
      <w:r>
        <w:rPr>
          <w:rFonts w:hint="eastAsia"/>
        </w:rPr>
        <w:t>ГАЗА</w:t>
      </w:r>
    </w:p>
    <w:p w14:paraId="0FC9098E" w14:textId="77777777" w:rsidR="00211369" w:rsidRDefault="00211369" w:rsidP="00211369"/>
    <w:p w14:paraId="2E805292" w14:textId="77777777" w:rsidR="00211369" w:rsidRDefault="00211369" w:rsidP="00211369">
      <w:r>
        <w:t xml:space="preserve">2.1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технологического</w:t>
      </w:r>
      <w:r>
        <w:t xml:space="preserve"> </w:t>
      </w:r>
      <w:r>
        <w:rPr>
          <w:rFonts w:hint="eastAsia"/>
        </w:rPr>
        <w:t>развития</w:t>
      </w:r>
      <w:r>
        <w:t xml:space="preserve"> </w:t>
      </w:r>
      <w:r>
        <w:rPr>
          <w:rFonts w:hint="eastAsia"/>
        </w:rPr>
        <w:t>и</w:t>
      </w:r>
      <w:r>
        <w:t xml:space="preserve"> </w:t>
      </w:r>
      <w:r>
        <w:rPr>
          <w:rFonts w:hint="eastAsia"/>
        </w:rPr>
        <w:t>независимости</w:t>
      </w:r>
      <w:r>
        <w:t xml:space="preserve"> </w:t>
      </w:r>
      <w:r>
        <w:rPr>
          <w:rFonts w:hint="eastAsia"/>
        </w:rPr>
        <w:t>отрасли</w:t>
      </w:r>
      <w:r>
        <w:t xml:space="preserve"> </w:t>
      </w:r>
      <w:r>
        <w:rPr>
          <w:rFonts w:hint="eastAsia"/>
        </w:rPr>
        <w:t>по</w:t>
      </w:r>
      <w:r>
        <w:t xml:space="preserve"> </w:t>
      </w:r>
      <w:r>
        <w:rPr>
          <w:rFonts w:hint="eastAsia"/>
        </w:rPr>
        <w:t>добыче</w:t>
      </w:r>
      <w:r>
        <w:t xml:space="preserve"> </w:t>
      </w:r>
      <w:r>
        <w:rPr>
          <w:rFonts w:hint="eastAsia"/>
        </w:rPr>
        <w:t>нефти</w:t>
      </w:r>
      <w:r>
        <w:t xml:space="preserve"> </w:t>
      </w:r>
      <w:r>
        <w:rPr>
          <w:rFonts w:hint="eastAsia"/>
        </w:rPr>
        <w:t>и</w:t>
      </w:r>
      <w:r>
        <w:t xml:space="preserve"> </w:t>
      </w:r>
      <w:r>
        <w:rPr>
          <w:rFonts w:hint="eastAsia"/>
        </w:rPr>
        <w:t>газа</w:t>
      </w:r>
    </w:p>
    <w:p w14:paraId="0BEC778B" w14:textId="77777777" w:rsidR="00211369" w:rsidRDefault="00211369" w:rsidP="00211369"/>
    <w:p w14:paraId="09B2D46F" w14:textId="77777777" w:rsidR="00211369" w:rsidRDefault="00211369" w:rsidP="00211369">
      <w:r>
        <w:t xml:space="preserve">2.2 </w:t>
      </w:r>
      <w:r>
        <w:rPr>
          <w:rFonts w:hint="eastAsia"/>
        </w:rPr>
        <w:t>Технологические</w:t>
      </w:r>
      <w:r>
        <w:t xml:space="preserve"> </w:t>
      </w:r>
      <w:r>
        <w:rPr>
          <w:rFonts w:hint="eastAsia"/>
        </w:rPr>
        <w:t>инновации</w:t>
      </w:r>
      <w:r>
        <w:t xml:space="preserve"> </w:t>
      </w:r>
      <w:r>
        <w:rPr>
          <w:rFonts w:hint="eastAsia"/>
        </w:rPr>
        <w:t>отрасли</w:t>
      </w:r>
      <w:r>
        <w:t xml:space="preserve"> </w:t>
      </w:r>
      <w:r>
        <w:rPr>
          <w:rFonts w:hint="eastAsia"/>
        </w:rPr>
        <w:t>по</w:t>
      </w:r>
      <w:r>
        <w:t xml:space="preserve"> </w:t>
      </w:r>
      <w:r>
        <w:rPr>
          <w:rFonts w:hint="eastAsia"/>
        </w:rPr>
        <w:t>добыче</w:t>
      </w:r>
      <w:r>
        <w:t xml:space="preserve"> </w:t>
      </w:r>
      <w:r>
        <w:rPr>
          <w:rFonts w:hint="eastAsia"/>
        </w:rPr>
        <w:t>нефти</w:t>
      </w:r>
      <w:r>
        <w:t xml:space="preserve"> </w:t>
      </w:r>
      <w:r>
        <w:rPr>
          <w:rFonts w:hint="eastAsia"/>
        </w:rPr>
        <w:t>и</w:t>
      </w:r>
      <w:r>
        <w:t xml:space="preserve"> </w:t>
      </w:r>
      <w:r>
        <w:rPr>
          <w:rFonts w:hint="eastAsia"/>
        </w:rPr>
        <w:t>газа</w:t>
      </w:r>
      <w:r>
        <w:t xml:space="preserve"> </w:t>
      </w:r>
      <w:r>
        <w:rPr>
          <w:rFonts w:hint="eastAsia"/>
        </w:rPr>
        <w:t>России</w:t>
      </w:r>
    </w:p>
    <w:p w14:paraId="2C8C5DFF" w14:textId="77777777" w:rsidR="00211369" w:rsidRDefault="00211369" w:rsidP="00211369"/>
    <w:p w14:paraId="1FFED7E8" w14:textId="77777777" w:rsidR="00211369" w:rsidRDefault="00211369" w:rsidP="00211369">
      <w:r>
        <w:lastRenderedPageBreak/>
        <w:t xml:space="preserve">2.3 </w:t>
      </w:r>
      <w:r>
        <w:rPr>
          <w:rFonts w:hint="eastAsia"/>
        </w:rPr>
        <w:t>Создание</w:t>
      </w:r>
      <w:r>
        <w:t xml:space="preserve"> </w:t>
      </w:r>
      <w:r>
        <w:rPr>
          <w:rFonts w:hint="eastAsia"/>
        </w:rPr>
        <w:t>новых</w:t>
      </w:r>
      <w:r>
        <w:t xml:space="preserve"> </w:t>
      </w:r>
      <w:r>
        <w:rPr>
          <w:rFonts w:hint="eastAsia"/>
        </w:rPr>
        <w:t>технологий</w:t>
      </w:r>
      <w:r>
        <w:t xml:space="preserve"> </w:t>
      </w:r>
      <w:r>
        <w:rPr>
          <w:rFonts w:hint="eastAsia"/>
        </w:rPr>
        <w:t>и</w:t>
      </w:r>
      <w:r>
        <w:t xml:space="preserve"> </w:t>
      </w:r>
      <w:r>
        <w:rPr>
          <w:rFonts w:hint="eastAsia"/>
        </w:rPr>
        <w:t>их</w:t>
      </w:r>
      <w:r>
        <w:t xml:space="preserve"> </w:t>
      </w:r>
      <w:r>
        <w:rPr>
          <w:rFonts w:hint="eastAsia"/>
        </w:rPr>
        <w:t>коммерциализация</w:t>
      </w:r>
    </w:p>
    <w:p w14:paraId="0EAD91B6" w14:textId="77777777" w:rsidR="00211369" w:rsidRDefault="00211369" w:rsidP="00211369"/>
    <w:p w14:paraId="33BBAFF6" w14:textId="77777777" w:rsidR="00211369" w:rsidRDefault="00211369" w:rsidP="00211369">
      <w:r>
        <w:t xml:space="preserve">2.4 </w:t>
      </w:r>
      <w:r>
        <w:rPr>
          <w:rFonts w:hint="eastAsia"/>
        </w:rPr>
        <w:t>Использование</w:t>
      </w:r>
      <w:r>
        <w:t xml:space="preserve"> </w:t>
      </w:r>
      <w:r>
        <w:rPr>
          <w:rFonts w:hint="eastAsia"/>
        </w:rPr>
        <w:t>созданного</w:t>
      </w:r>
      <w:r>
        <w:t xml:space="preserve"> </w:t>
      </w:r>
      <w:r>
        <w:rPr>
          <w:rFonts w:hint="eastAsia"/>
        </w:rPr>
        <w:t>мирового</w:t>
      </w:r>
      <w:r>
        <w:t xml:space="preserve"> </w:t>
      </w:r>
      <w:r>
        <w:rPr>
          <w:rFonts w:hint="eastAsia"/>
        </w:rPr>
        <w:t>научно</w:t>
      </w:r>
      <w:r>
        <w:t>-</w:t>
      </w:r>
      <w:r>
        <w:rPr>
          <w:rFonts w:hint="eastAsia"/>
        </w:rPr>
        <w:t>технологического</w:t>
      </w:r>
      <w:r>
        <w:t xml:space="preserve"> </w:t>
      </w:r>
      <w:r>
        <w:rPr>
          <w:rFonts w:hint="eastAsia"/>
        </w:rPr>
        <w:t>задела</w:t>
      </w:r>
    </w:p>
    <w:p w14:paraId="425A36BA" w14:textId="77777777" w:rsidR="00211369" w:rsidRDefault="00211369" w:rsidP="00211369"/>
    <w:p w14:paraId="19F2468E" w14:textId="77777777" w:rsidR="00211369" w:rsidRDefault="00211369" w:rsidP="00211369">
      <w:r>
        <w:t xml:space="preserve">2.5 </w:t>
      </w:r>
      <w:r>
        <w:rPr>
          <w:rFonts w:hint="eastAsia"/>
        </w:rPr>
        <w:t>Обобщение</w:t>
      </w:r>
      <w:r>
        <w:t xml:space="preserve"> </w:t>
      </w:r>
      <w:r>
        <w:rPr>
          <w:rFonts w:hint="eastAsia"/>
        </w:rPr>
        <w:t>характеристик</w:t>
      </w:r>
      <w:r>
        <w:t xml:space="preserve"> </w:t>
      </w:r>
      <w:r>
        <w:rPr>
          <w:rFonts w:hint="eastAsia"/>
        </w:rPr>
        <w:t>технологического</w:t>
      </w:r>
      <w:r>
        <w:t xml:space="preserve"> </w:t>
      </w:r>
      <w:r>
        <w:rPr>
          <w:rFonts w:hint="eastAsia"/>
        </w:rPr>
        <w:t>развития</w:t>
      </w:r>
      <w:r>
        <w:t xml:space="preserve"> </w:t>
      </w:r>
      <w:r>
        <w:rPr>
          <w:rFonts w:hint="eastAsia"/>
        </w:rPr>
        <w:t>нефтегазового</w:t>
      </w:r>
      <w:r>
        <w:t xml:space="preserve"> </w:t>
      </w:r>
      <w:r>
        <w:rPr>
          <w:rFonts w:hint="eastAsia"/>
        </w:rPr>
        <w:t>сектора</w:t>
      </w:r>
      <w:r>
        <w:t xml:space="preserve"> </w:t>
      </w:r>
      <w:r>
        <w:rPr>
          <w:rFonts w:hint="eastAsia"/>
        </w:rPr>
        <w:t>России</w:t>
      </w:r>
    </w:p>
    <w:p w14:paraId="7E8965E9" w14:textId="77777777" w:rsidR="00211369" w:rsidRDefault="00211369" w:rsidP="00211369"/>
    <w:p w14:paraId="7817A1EA" w14:textId="77777777" w:rsidR="00211369" w:rsidRDefault="00211369" w:rsidP="00211369">
      <w:r>
        <w:t xml:space="preserve">3 </w:t>
      </w:r>
      <w:r>
        <w:rPr>
          <w:rFonts w:hint="eastAsia"/>
        </w:rPr>
        <w:t>МЕРЫ</w:t>
      </w:r>
      <w:r>
        <w:t xml:space="preserve"> </w:t>
      </w:r>
      <w:r>
        <w:rPr>
          <w:rFonts w:hint="eastAsia"/>
        </w:rPr>
        <w:t>ЭКОНОМИЧЕСКОГО</w:t>
      </w:r>
      <w:r>
        <w:t xml:space="preserve"> </w:t>
      </w:r>
      <w:r>
        <w:rPr>
          <w:rFonts w:hint="eastAsia"/>
        </w:rPr>
        <w:t>РЕГУЛИРОВАНИЯ</w:t>
      </w:r>
      <w:r>
        <w:t xml:space="preserve"> </w:t>
      </w:r>
      <w:r>
        <w:rPr>
          <w:rFonts w:hint="eastAsia"/>
        </w:rPr>
        <w:t>В</w:t>
      </w:r>
      <w:r>
        <w:t xml:space="preserve"> </w:t>
      </w:r>
      <w:r>
        <w:rPr>
          <w:rFonts w:hint="eastAsia"/>
        </w:rPr>
        <w:t>ОТНОШЕНИИ</w:t>
      </w:r>
      <w:r>
        <w:t xml:space="preserve"> </w:t>
      </w:r>
      <w:r>
        <w:rPr>
          <w:rFonts w:hint="eastAsia"/>
        </w:rPr>
        <w:t>ПОВЫШЕНИЯ</w:t>
      </w:r>
      <w:r>
        <w:t xml:space="preserve"> </w:t>
      </w:r>
      <w:r>
        <w:rPr>
          <w:rFonts w:hint="eastAsia"/>
        </w:rPr>
        <w:t>УРОВНЯ</w:t>
      </w:r>
      <w:r>
        <w:t xml:space="preserve"> </w:t>
      </w:r>
      <w:r>
        <w:rPr>
          <w:rFonts w:hint="eastAsia"/>
        </w:rPr>
        <w:t>ТЕХНОЛОГИЧЕСКОЙ</w:t>
      </w:r>
      <w:r>
        <w:t xml:space="preserve"> </w:t>
      </w:r>
      <w:r>
        <w:rPr>
          <w:rFonts w:hint="eastAsia"/>
        </w:rPr>
        <w:t>НЕЗАВИСИМОСТИ</w:t>
      </w:r>
      <w:r>
        <w:t xml:space="preserve"> </w:t>
      </w:r>
      <w:r>
        <w:rPr>
          <w:rFonts w:hint="eastAsia"/>
        </w:rPr>
        <w:t>ДОБЫЧИ</w:t>
      </w:r>
      <w:r>
        <w:t xml:space="preserve"> </w:t>
      </w:r>
      <w:r>
        <w:rPr>
          <w:rFonts w:hint="eastAsia"/>
        </w:rPr>
        <w:t>НЕФТИ</w:t>
      </w:r>
      <w:r>
        <w:t xml:space="preserve"> </w:t>
      </w:r>
      <w:r>
        <w:rPr>
          <w:rFonts w:hint="eastAsia"/>
        </w:rPr>
        <w:t>И</w:t>
      </w:r>
      <w:r>
        <w:t xml:space="preserve"> </w:t>
      </w:r>
      <w:r>
        <w:rPr>
          <w:rFonts w:hint="eastAsia"/>
        </w:rPr>
        <w:t>ГАЗА</w:t>
      </w:r>
      <w:r>
        <w:t xml:space="preserve"> </w:t>
      </w:r>
      <w:r>
        <w:rPr>
          <w:rFonts w:hint="eastAsia"/>
        </w:rPr>
        <w:t>В</w:t>
      </w:r>
      <w:r>
        <w:t xml:space="preserve"> </w:t>
      </w:r>
      <w:r>
        <w:rPr>
          <w:rFonts w:hint="eastAsia"/>
        </w:rPr>
        <w:t>РОССИИ</w:t>
      </w:r>
    </w:p>
    <w:p w14:paraId="3DAB7B07" w14:textId="77777777" w:rsidR="00211369" w:rsidRDefault="00211369" w:rsidP="00211369"/>
    <w:p w14:paraId="769BA078" w14:textId="77777777" w:rsidR="00211369" w:rsidRDefault="00211369" w:rsidP="00211369">
      <w:r>
        <w:t xml:space="preserve">3.1 </w:t>
      </w:r>
      <w:r>
        <w:rPr>
          <w:rFonts w:hint="eastAsia"/>
        </w:rPr>
        <w:t>Состояние</w:t>
      </w:r>
      <w:r>
        <w:t xml:space="preserve"> </w:t>
      </w:r>
      <w:r>
        <w:rPr>
          <w:rFonts w:hint="eastAsia"/>
        </w:rPr>
        <w:t>государственного</w:t>
      </w:r>
      <w:r>
        <w:t xml:space="preserve"> </w:t>
      </w:r>
      <w:r>
        <w:rPr>
          <w:rFonts w:hint="eastAsia"/>
        </w:rPr>
        <w:t>регулирования</w:t>
      </w:r>
      <w:r>
        <w:t xml:space="preserve"> </w:t>
      </w:r>
      <w:r>
        <w:rPr>
          <w:rFonts w:hint="eastAsia"/>
        </w:rPr>
        <w:t>технологического</w:t>
      </w:r>
      <w:r>
        <w:t xml:space="preserve"> </w:t>
      </w:r>
      <w:r>
        <w:rPr>
          <w:rFonts w:hint="eastAsia"/>
        </w:rPr>
        <w:t>развития</w:t>
      </w:r>
    </w:p>
    <w:p w14:paraId="4B680F22" w14:textId="77777777" w:rsidR="00211369" w:rsidRDefault="00211369" w:rsidP="00211369"/>
    <w:p w14:paraId="721968C9" w14:textId="77777777" w:rsidR="00211369" w:rsidRDefault="00211369" w:rsidP="00211369">
      <w:r>
        <w:t xml:space="preserve">3.2 </w:t>
      </w:r>
      <w:r>
        <w:rPr>
          <w:rFonts w:hint="eastAsia"/>
        </w:rPr>
        <w:t>Совершенствование</w:t>
      </w:r>
      <w:r>
        <w:t xml:space="preserve"> </w:t>
      </w:r>
      <w:r>
        <w:rPr>
          <w:rFonts w:hint="eastAsia"/>
        </w:rPr>
        <w:t>институциональных</w:t>
      </w:r>
      <w:r>
        <w:t xml:space="preserve"> </w:t>
      </w:r>
      <w:r>
        <w:rPr>
          <w:rFonts w:hint="eastAsia"/>
        </w:rPr>
        <w:t>условий</w:t>
      </w:r>
      <w:r>
        <w:t xml:space="preserve"> </w:t>
      </w:r>
      <w:r>
        <w:rPr>
          <w:rFonts w:hint="eastAsia"/>
        </w:rPr>
        <w:t>технологического</w:t>
      </w:r>
      <w:r>
        <w:t xml:space="preserve"> </w:t>
      </w:r>
      <w:r>
        <w:rPr>
          <w:rFonts w:hint="eastAsia"/>
        </w:rPr>
        <w:t>развития</w:t>
      </w:r>
      <w:r>
        <w:t>107</w:t>
      </w:r>
    </w:p>
    <w:p w14:paraId="53D5D444" w14:textId="77777777" w:rsidR="00211369" w:rsidRDefault="00211369" w:rsidP="00211369"/>
    <w:p w14:paraId="4D3D083F" w14:textId="77777777" w:rsidR="00211369" w:rsidRDefault="00211369" w:rsidP="00211369">
      <w:r>
        <w:t xml:space="preserve">3.3 </w:t>
      </w:r>
      <w:r>
        <w:rPr>
          <w:rFonts w:hint="eastAsia"/>
        </w:rPr>
        <w:t>Повышение</w:t>
      </w:r>
      <w:r>
        <w:t xml:space="preserve"> </w:t>
      </w:r>
      <w:r>
        <w:rPr>
          <w:rFonts w:hint="eastAsia"/>
        </w:rPr>
        <w:t>эффективности</w:t>
      </w:r>
      <w:r>
        <w:t xml:space="preserve"> </w:t>
      </w:r>
      <w:r>
        <w:rPr>
          <w:rFonts w:hint="eastAsia"/>
        </w:rPr>
        <w:t>государственного</w:t>
      </w:r>
      <w:r>
        <w:t xml:space="preserve"> </w:t>
      </w:r>
      <w:r>
        <w:rPr>
          <w:rFonts w:hint="eastAsia"/>
        </w:rPr>
        <w:t>управления</w:t>
      </w:r>
      <w:r>
        <w:t xml:space="preserve"> </w:t>
      </w:r>
      <w:r>
        <w:rPr>
          <w:rFonts w:hint="eastAsia"/>
        </w:rPr>
        <w:t>технологическим</w:t>
      </w:r>
      <w:r>
        <w:t xml:space="preserve"> </w:t>
      </w:r>
      <w:r>
        <w:rPr>
          <w:rFonts w:hint="eastAsia"/>
        </w:rPr>
        <w:t>развитием</w:t>
      </w:r>
    </w:p>
    <w:p w14:paraId="39724708" w14:textId="77777777" w:rsidR="00211369" w:rsidRDefault="00211369" w:rsidP="00211369"/>
    <w:p w14:paraId="701BD831" w14:textId="77777777" w:rsidR="00211369" w:rsidRDefault="00211369" w:rsidP="00211369">
      <w:r>
        <w:t xml:space="preserve">3.4 </w:t>
      </w:r>
      <w:r>
        <w:rPr>
          <w:rFonts w:hint="eastAsia"/>
        </w:rPr>
        <w:t>Информационное</w:t>
      </w:r>
      <w:r>
        <w:t xml:space="preserve"> </w:t>
      </w:r>
      <w:r>
        <w:rPr>
          <w:rFonts w:hint="eastAsia"/>
        </w:rPr>
        <w:t>сопровождение</w:t>
      </w:r>
      <w:r>
        <w:t xml:space="preserve"> </w:t>
      </w:r>
      <w:r>
        <w:rPr>
          <w:rFonts w:hint="eastAsia"/>
        </w:rPr>
        <w:t>технологического</w:t>
      </w:r>
      <w:r>
        <w:t xml:space="preserve"> </w:t>
      </w:r>
      <w:r>
        <w:rPr>
          <w:rFonts w:hint="eastAsia"/>
        </w:rPr>
        <w:t>развития</w:t>
      </w:r>
    </w:p>
    <w:p w14:paraId="7741CB48" w14:textId="77777777" w:rsidR="00211369" w:rsidRDefault="00211369" w:rsidP="00211369"/>
    <w:p w14:paraId="3220702F" w14:textId="77777777" w:rsidR="00211369" w:rsidRDefault="00211369" w:rsidP="00211369">
      <w:r>
        <w:rPr>
          <w:rFonts w:hint="eastAsia"/>
        </w:rPr>
        <w:t>ЗАКЛЮЧЕНИЕ</w:t>
      </w:r>
    </w:p>
    <w:p w14:paraId="217C8BA0" w14:textId="77777777" w:rsidR="00211369" w:rsidRDefault="00211369" w:rsidP="00211369"/>
    <w:p w14:paraId="420536B7" w14:textId="77777777" w:rsidR="00211369" w:rsidRDefault="00211369" w:rsidP="00211369">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D10F028" w14:textId="77777777" w:rsidR="00211369" w:rsidRDefault="00211369" w:rsidP="00211369"/>
    <w:p w14:paraId="6DDA1B06" w14:textId="77777777" w:rsidR="00211369" w:rsidRDefault="00211369" w:rsidP="00211369">
      <w:r>
        <w:rPr>
          <w:rFonts w:hint="eastAsia"/>
        </w:rPr>
        <w:t>СПИСОК</w:t>
      </w:r>
      <w:r>
        <w:t xml:space="preserve"> </w:t>
      </w:r>
      <w:r>
        <w:rPr>
          <w:rFonts w:hint="eastAsia"/>
        </w:rPr>
        <w:t>ЛИТЕРАТУРЫ</w:t>
      </w:r>
    </w:p>
    <w:p w14:paraId="634BB5FB" w14:textId="77777777" w:rsidR="00211369" w:rsidRDefault="00211369" w:rsidP="00211369"/>
    <w:p w14:paraId="6A914150" w14:textId="77777777" w:rsidR="00211369" w:rsidRDefault="00211369" w:rsidP="00211369">
      <w:r>
        <w:rPr>
          <w:rFonts w:hint="eastAsia"/>
        </w:rPr>
        <w:t>ПРИЛОЖЕНИЕ</w:t>
      </w:r>
      <w:r>
        <w:t xml:space="preserve"> 1. </w:t>
      </w:r>
      <w:r>
        <w:rPr>
          <w:rFonts w:hint="eastAsia"/>
        </w:rPr>
        <w:t>ЗАТРАТЫ</w:t>
      </w:r>
      <w:r>
        <w:t xml:space="preserve"> </w:t>
      </w:r>
      <w:r>
        <w:rPr>
          <w:rFonts w:hint="eastAsia"/>
        </w:rPr>
        <w:t>НЕФТЕГАЗОВЫХ</w:t>
      </w:r>
      <w:r>
        <w:t xml:space="preserve"> </w:t>
      </w:r>
      <w:r>
        <w:rPr>
          <w:rFonts w:hint="eastAsia"/>
        </w:rPr>
        <w:t>КОМПАНИЙ</w:t>
      </w:r>
      <w:r>
        <w:t xml:space="preserve"> </w:t>
      </w:r>
      <w:r>
        <w:rPr>
          <w:rFonts w:hint="eastAsia"/>
        </w:rPr>
        <w:t>МИРА</w:t>
      </w:r>
      <w:r>
        <w:t xml:space="preserve"> </w:t>
      </w:r>
      <w:r>
        <w:rPr>
          <w:rFonts w:hint="eastAsia"/>
        </w:rPr>
        <w:t>НА</w:t>
      </w:r>
      <w:r>
        <w:t xml:space="preserve"> </w:t>
      </w:r>
      <w:r>
        <w:rPr>
          <w:rFonts w:hint="eastAsia"/>
        </w:rPr>
        <w:t>НИОКР</w:t>
      </w:r>
    </w:p>
    <w:p w14:paraId="61837FD0" w14:textId="77777777" w:rsidR="00211369" w:rsidRDefault="00211369" w:rsidP="00211369"/>
    <w:p w14:paraId="0CCB4208" w14:textId="77777777" w:rsidR="00211369" w:rsidRDefault="00211369" w:rsidP="00211369">
      <w:r>
        <w:rPr>
          <w:rFonts w:hint="eastAsia"/>
        </w:rPr>
        <w:lastRenderedPageBreak/>
        <w:t>ПРИЛОЖЕНИЕ</w:t>
      </w:r>
      <w:r>
        <w:t xml:space="preserve"> 2. </w:t>
      </w:r>
      <w:r>
        <w:rPr>
          <w:rFonts w:hint="eastAsia"/>
        </w:rPr>
        <w:t>СТРАНЫ</w:t>
      </w:r>
      <w:r>
        <w:t xml:space="preserve"> </w:t>
      </w:r>
      <w:r>
        <w:rPr>
          <w:rFonts w:hint="eastAsia"/>
        </w:rPr>
        <w:t>И</w:t>
      </w:r>
      <w:r>
        <w:t xml:space="preserve"> </w:t>
      </w:r>
      <w:r>
        <w:rPr>
          <w:rFonts w:hint="eastAsia"/>
        </w:rPr>
        <w:t>КОМПАНИИ</w:t>
      </w:r>
      <w:r>
        <w:t>-</w:t>
      </w:r>
      <w:r>
        <w:rPr>
          <w:rFonts w:hint="eastAsia"/>
        </w:rPr>
        <w:t>ЛИДЕРЫ</w:t>
      </w:r>
      <w:r>
        <w:t xml:space="preserve"> </w:t>
      </w:r>
      <w:r>
        <w:rPr>
          <w:rFonts w:hint="eastAsia"/>
        </w:rPr>
        <w:t>ПО</w:t>
      </w:r>
      <w:r>
        <w:t xml:space="preserve"> </w:t>
      </w:r>
      <w:r>
        <w:rPr>
          <w:rFonts w:hint="eastAsia"/>
        </w:rPr>
        <w:t>ОТДЕЛЬНЫМ</w:t>
      </w:r>
      <w:r>
        <w:t xml:space="preserve"> </w:t>
      </w:r>
      <w:r>
        <w:rPr>
          <w:rFonts w:hint="eastAsia"/>
        </w:rPr>
        <w:t>ТЕХНОЛОГИЧЕСКИМ</w:t>
      </w:r>
      <w:r>
        <w:t xml:space="preserve"> </w:t>
      </w:r>
      <w:r>
        <w:rPr>
          <w:rFonts w:hint="eastAsia"/>
        </w:rPr>
        <w:t>НАПРАВЛЕНИЯМ</w:t>
      </w:r>
      <w:r>
        <w:t xml:space="preserve"> </w:t>
      </w:r>
      <w:r>
        <w:rPr>
          <w:rFonts w:hint="eastAsia"/>
        </w:rPr>
        <w:t>РАЗВИТИЯ</w:t>
      </w:r>
      <w:r>
        <w:t xml:space="preserve"> </w:t>
      </w:r>
      <w:r>
        <w:rPr>
          <w:rFonts w:hint="eastAsia"/>
        </w:rPr>
        <w:t>НЕФТЕГАЗОВОГО</w:t>
      </w:r>
      <w:r>
        <w:t xml:space="preserve"> </w:t>
      </w:r>
      <w:r>
        <w:rPr>
          <w:rFonts w:hint="eastAsia"/>
        </w:rPr>
        <w:t>СЕКТОРА</w:t>
      </w:r>
    </w:p>
    <w:p w14:paraId="6CB0DCDC" w14:textId="77777777" w:rsidR="00211369" w:rsidRDefault="00211369" w:rsidP="00211369"/>
    <w:p w14:paraId="5815C75A" w14:textId="77777777" w:rsidR="00211369" w:rsidRDefault="00211369" w:rsidP="00211369">
      <w:r>
        <w:rPr>
          <w:rFonts w:hint="eastAsia"/>
        </w:rPr>
        <w:t>ПРИЛОЖЕНИЕ</w:t>
      </w:r>
      <w:r>
        <w:t xml:space="preserve"> 3. </w:t>
      </w:r>
      <w:r>
        <w:rPr>
          <w:rFonts w:hint="eastAsia"/>
        </w:rPr>
        <w:t>«</w:t>
      </w:r>
      <w:r>
        <w:rPr>
          <w:rFonts w:hint="eastAsia"/>
        </w:rPr>
        <w:t>ЗАКРЫТИЕ</w:t>
      </w:r>
      <w:r>
        <w:rPr>
          <w:rFonts w:hint="eastAsia"/>
        </w:rPr>
        <w:t>»</w:t>
      </w:r>
      <w:r>
        <w:t xml:space="preserve"> </w:t>
      </w:r>
      <w:r>
        <w:rPr>
          <w:rFonts w:hint="eastAsia"/>
        </w:rPr>
        <w:t>ОТДЕЛЬНЫХ</w:t>
      </w:r>
      <w:r>
        <w:t xml:space="preserve"> </w:t>
      </w:r>
      <w:r>
        <w:rPr>
          <w:rFonts w:hint="eastAsia"/>
        </w:rPr>
        <w:t>ТЕХНОЛОГИЧЕСКИХ</w:t>
      </w:r>
      <w:r>
        <w:t xml:space="preserve"> </w:t>
      </w:r>
      <w:r>
        <w:rPr>
          <w:rFonts w:hint="eastAsia"/>
        </w:rPr>
        <w:t>НАПРАВЛЕНИЙ</w:t>
      </w:r>
      <w:r>
        <w:t xml:space="preserve"> </w:t>
      </w:r>
      <w:r>
        <w:rPr>
          <w:rFonts w:hint="eastAsia"/>
        </w:rPr>
        <w:t>ЗАРУБЕЖНЫМИ</w:t>
      </w:r>
      <w:r>
        <w:t xml:space="preserve"> </w:t>
      </w:r>
      <w:r>
        <w:rPr>
          <w:rFonts w:hint="eastAsia"/>
        </w:rPr>
        <w:t>СТРАНАМИ</w:t>
      </w:r>
      <w:r>
        <w:t xml:space="preserve"> </w:t>
      </w:r>
      <w:r>
        <w:rPr>
          <w:rFonts w:hint="eastAsia"/>
        </w:rPr>
        <w:t>НА</w:t>
      </w:r>
      <w:r>
        <w:t xml:space="preserve"> </w:t>
      </w:r>
      <w:r>
        <w:rPr>
          <w:rFonts w:hint="eastAsia"/>
        </w:rPr>
        <w:t>ТЕРРИТОРИИ</w:t>
      </w:r>
      <w:r>
        <w:t xml:space="preserve"> </w:t>
      </w:r>
      <w:r>
        <w:rPr>
          <w:rFonts w:hint="eastAsia"/>
        </w:rPr>
        <w:t>РОССИЙСКОЙ</w:t>
      </w:r>
      <w:r>
        <w:t xml:space="preserve"> </w:t>
      </w:r>
      <w:r>
        <w:rPr>
          <w:rFonts w:hint="eastAsia"/>
        </w:rPr>
        <w:t>ФЕДЕРАЦИИ</w:t>
      </w:r>
    </w:p>
    <w:p w14:paraId="568DA308" w14:textId="77777777" w:rsidR="00211369" w:rsidRDefault="00211369" w:rsidP="00211369"/>
    <w:p w14:paraId="1A36E683" w14:textId="12B453DC" w:rsidR="00211369" w:rsidRPr="00211369" w:rsidRDefault="00211369" w:rsidP="00211369">
      <w:r>
        <w:rPr>
          <w:rFonts w:hint="eastAsia"/>
        </w:rPr>
        <w:t>ПРИЛОЖЕНИЕ</w:t>
      </w:r>
      <w:r>
        <w:t xml:space="preserve"> 4.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КОНКУРЕНЦИЮ</w:t>
      </w:r>
      <w:r>
        <w:t xml:space="preserve"> </w:t>
      </w:r>
      <w:r>
        <w:rPr>
          <w:rFonts w:hint="eastAsia"/>
        </w:rPr>
        <w:t>НА</w:t>
      </w:r>
      <w:r>
        <w:t xml:space="preserve"> </w:t>
      </w:r>
      <w:r>
        <w:rPr>
          <w:rFonts w:hint="eastAsia"/>
        </w:rPr>
        <w:t>ТОРГАХ</w:t>
      </w:r>
      <w:r>
        <w:t xml:space="preserve"> </w:t>
      </w:r>
      <w:r>
        <w:rPr>
          <w:rFonts w:hint="eastAsia"/>
        </w:rPr>
        <w:t>ПО</w:t>
      </w:r>
      <w:r>
        <w:t xml:space="preserve"> </w:t>
      </w:r>
      <w:r>
        <w:rPr>
          <w:rFonts w:hint="eastAsia"/>
        </w:rPr>
        <w:t>РАСПРЕДЕЛЕНИЮ</w:t>
      </w:r>
      <w:r>
        <w:t xml:space="preserve"> </w:t>
      </w:r>
      <w:r>
        <w:rPr>
          <w:rFonts w:hint="eastAsia"/>
        </w:rPr>
        <w:t>ЛИЦЕНЗИЙ</w:t>
      </w:r>
      <w:r>
        <w:t xml:space="preserve"> </w:t>
      </w:r>
      <w:r>
        <w:rPr>
          <w:rFonts w:hint="eastAsia"/>
        </w:rPr>
        <w:t>НА</w:t>
      </w:r>
      <w:r>
        <w:t xml:space="preserve"> </w:t>
      </w:r>
      <w:r>
        <w:rPr>
          <w:rFonts w:hint="eastAsia"/>
        </w:rPr>
        <w:t>ПОЛЬЗОВАНИЕ</w:t>
      </w:r>
      <w:r>
        <w:t xml:space="preserve"> </w:t>
      </w:r>
      <w:r>
        <w:rPr>
          <w:rFonts w:hint="eastAsia"/>
        </w:rPr>
        <w:t>НЕДРАМИ</w:t>
      </w:r>
      <w:r>
        <w:t xml:space="preserve">, </w:t>
      </w:r>
      <w:r>
        <w:rPr>
          <w:rFonts w:hint="eastAsia"/>
        </w:rPr>
        <w:t>СОДЕРЖАЩИМИ</w:t>
      </w:r>
      <w:r>
        <w:t xml:space="preserve"> </w:t>
      </w:r>
      <w:r>
        <w:rPr>
          <w:rFonts w:hint="eastAsia"/>
        </w:rPr>
        <w:t>УГЛЕВОДОРОДЫ</w:t>
      </w:r>
    </w:p>
    <w:sectPr w:rsidR="00211369" w:rsidRPr="00211369" w:rsidSect="00FE7CD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7B97" w14:textId="77777777" w:rsidR="00FE7CD1" w:rsidRDefault="00FE7CD1">
      <w:pPr>
        <w:spacing w:after="0" w:line="240" w:lineRule="auto"/>
      </w:pPr>
      <w:r>
        <w:separator/>
      </w:r>
    </w:p>
  </w:endnote>
  <w:endnote w:type="continuationSeparator" w:id="0">
    <w:p w14:paraId="3C23444C" w14:textId="77777777" w:rsidR="00FE7CD1" w:rsidRDefault="00FE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7D7FF" w14:textId="77777777" w:rsidR="00FE7CD1" w:rsidRDefault="00FE7CD1"/>
    <w:p w14:paraId="48D6124D" w14:textId="77777777" w:rsidR="00FE7CD1" w:rsidRDefault="00FE7CD1"/>
    <w:p w14:paraId="5788E472" w14:textId="77777777" w:rsidR="00FE7CD1" w:rsidRDefault="00FE7CD1"/>
    <w:p w14:paraId="39B0C667" w14:textId="77777777" w:rsidR="00FE7CD1" w:rsidRDefault="00FE7CD1"/>
    <w:p w14:paraId="4DB820DA" w14:textId="77777777" w:rsidR="00FE7CD1" w:rsidRDefault="00FE7CD1"/>
    <w:p w14:paraId="2BD13752" w14:textId="77777777" w:rsidR="00FE7CD1" w:rsidRDefault="00FE7CD1"/>
    <w:p w14:paraId="1443FC64" w14:textId="77777777" w:rsidR="00FE7CD1" w:rsidRDefault="00FE7C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230FF6" wp14:editId="28282C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68894" w14:textId="77777777" w:rsidR="00FE7CD1" w:rsidRDefault="00FE7C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230F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F68894" w14:textId="77777777" w:rsidR="00FE7CD1" w:rsidRDefault="00FE7C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363344" w14:textId="77777777" w:rsidR="00FE7CD1" w:rsidRDefault="00FE7CD1"/>
    <w:p w14:paraId="2D596E41" w14:textId="77777777" w:rsidR="00FE7CD1" w:rsidRDefault="00FE7CD1"/>
    <w:p w14:paraId="5AE77014" w14:textId="77777777" w:rsidR="00FE7CD1" w:rsidRDefault="00FE7C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35A170" wp14:editId="2C7EFC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C9D0E" w14:textId="77777777" w:rsidR="00FE7CD1" w:rsidRDefault="00FE7CD1"/>
                          <w:p w14:paraId="6AA2110D" w14:textId="77777777" w:rsidR="00FE7CD1" w:rsidRDefault="00FE7C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35A1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7C9D0E" w14:textId="77777777" w:rsidR="00FE7CD1" w:rsidRDefault="00FE7CD1"/>
                    <w:p w14:paraId="6AA2110D" w14:textId="77777777" w:rsidR="00FE7CD1" w:rsidRDefault="00FE7C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C39F81" w14:textId="77777777" w:rsidR="00FE7CD1" w:rsidRDefault="00FE7CD1"/>
    <w:p w14:paraId="1ACB1BD1" w14:textId="77777777" w:rsidR="00FE7CD1" w:rsidRDefault="00FE7CD1">
      <w:pPr>
        <w:rPr>
          <w:sz w:val="2"/>
          <w:szCs w:val="2"/>
        </w:rPr>
      </w:pPr>
    </w:p>
    <w:p w14:paraId="7CF6CF74" w14:textId="77777777" w:rsidR="00FE7CD1" w:rsidRDefault="00FE7CD1"/>
    <w:p w14:paraId="23818DA1" w14:textId="77777777" w:rsidR="00FE7CD1" w:rsidRDefault="00FE7CD1">
      <w:pPr>
        <w:spacing w:after="0" w:line="240" w:lineRule="auto"/>
      </w:pPr>
    </w:p>
  </w:footnote>
  <w:footnote w:type="continuationSeparator" w:id="0">
    <w:p w14:paraId="1E30CDEF" w14:textId="77777777" w:rsidR="00FE7CD1" w:rsidRDefault="00FE7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CD1"/>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14593</TotalTime>
  <Pages>3</Pages>
  <Words>287</Words>
  <Characters>1641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2228</cp:revision>
  <cp:lastPrinted>2009-02-06T05:36:00Z</cp:lastPrinted>
  <dcterms:created xsi:type="dcterms:W3CDTF">2024-04-09T10:20:00Z</dcterms:created>
  <dcterms:modified xsi:type="dcterms:W3CDTF">2024-04-26T13:53:00Z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