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hint="eastAsia"/>
          <w:kern w:val="0"/>
          <w:sz w:val="28"/>
          <w:szCs w:val="28"/>
          <w:lang w:eastAsia="ru-RU"/>
        </w:rPr>
        <w:t>ВОЛГОГРАДСКИЙ</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ГОСУДАРСТВЕННЫЙ</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ТЕХНИЧЕСКИЙ</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w:t>
      </w:r>
      <w:r w:rsidRPr="009C56A4">
        <w:rPr>
          <w:rFonts w:ascii="Times New Roman" w:eastAsia="Times New Roman" w:hAnsi="Times New Roman" w:cs="Times New Roman" w:hint="eastAsia"/>
          <w:kern w:val="0"/>
          <w:sz w:val="28"/>
          <w:szCs w:val="28"/>
          <w:lang w:eastAsia="ru-RU"/>
        </w:rPr>
        <w:t>УНИВЕРСИТЕТ</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hint="eastAsia"/>
          <w:kern w:val="0"/>
          <w:sz w:val="28"/>
          <w:szCs w:val="28"/>
          <w:lang w:eastAsia="ru-RU"/>
        </w:rPr>
        <w:t>На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правах</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рукописи</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 xml:space="preserve"> </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hint="eastAsia"/>
          <w:kern w:val="0"/>
          <w:sz w:val="28"/>
          <w:szCs w:val="28"/>
          <w:lang w:eastAsia="ru-RU"/>
        </w:rPr>
        <w:t>ДЕЙНИЧЕНКО</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Евгений</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Дмитриевич</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ИССЛЕДОВАНИЕ</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НАГРУЖЕННОСТИ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ИЗНАШИВАНИЯ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СОПРЯЖЕНИЙ</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МЕХАНИЗМА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ГАЗОРАСПРЕДЕЛЕНИЯ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ДВС</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С</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ЦЕЛЬЮ</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ПОВЫШЕНИЯ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ЕГО</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НАДЁЖНОСТИ</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hint="eastAsia"/>
          <w:kern w:val="0"/>
          <w:sz w:val="28"/>
          <w:szCs w:val="28"/>
          <w:lang w:eastAsia="ru-RU"/>
        </w:rPr>
        <w:t>Специальность</w:t>
      </w:r>
      <w:r w:rsidRPr="009C56A4">
        <w:rPr>
          <w:rFonts w:ascii="Times New Roman" w:eastAsia="Times New Roman" w:hAnsi="Times New Roman" w:cs="Times New Roman"/>
          <w:kern w:val="0"/>
          <w:sz w:val="28"/>
          <w:szCs w:val="28"/>
          <w:lang w:eastAsia="ru-RU"/>
        </w:rPr>
        <w:t xml:space="preserve"> 05.04.02 </w:t>
      </w:r>
      <w:r w:rsidRPr="009C56A4">
        <w:rPr>
          <w:rFonts w:ascii="Times New Roman" w:eastAsia="Times New Roman" w:hAnsi="Times New Roman" w:cs="Times New Roman" w:hint="eastAsia"/>
          <w:kern w:val="0"/>
          <w:sz w:val="28"/>
          <w:szCs w:val="28"/>
          <w:lang w:eastAsia="ru-RU"/>
        </w:rPr>
        <w:t>—Тепловые</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двигатели</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hint="eastAsia"/>
          <w:kern w:val="0"/>
          <w:sz w:val="28"/>
          <w:szCs w:val="28"/>
          <w:lang w:eastAsia="ru-RU"/>
        </w:rPr>
        <w:t>Диссертация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на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соискание</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ученой</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степени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кандидата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технических</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наук</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hint="eastAsia"/>
          <w:kern w:val="0"/>
          <w:sz w:val="28"/>
          <w:szCs w:val="28"/>
          <w:lang w:eastAsia="ru-RU"/>
        </w:rPr>
        <w:t>Научный</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руководитель</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доктор</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технических</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наук</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доцент</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Васильев</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А</w:t>
      </w:r>
      <w:r w:rsidRPr="009C56A4">
        <w:rPr>
          <w:rFonts w:ascii="Times New Roman" w:eastAsia="Times New Roman" w:hAnsi="Times New Roman" w:cs="Times New Roman"/>
          <w:kern w:val="0"/>
          <w:sz w:val="28"/>
          <w:szCs w:val="28"/>
          <w:lang w:eastAsia="ru-RU"/>
        </w:rPr>
        <w:t>.</w:t>
      </w:r>
      <w:r w:rsidRPr="009C56A4">
        <w:rPr>
          <w:rFonts w:ascii="Times New Roman" w:eastAsia="Times New Roman" w:hAnsi="Times New Roman" w:cs="Times New Roman" w:hint="eastAsia"/>
          <w:kern w:val="0"/>
          <w:sz w:val="28"/>
          <w:szCs w:val="28"/>
          <w:lang w:eastAsia="ru-RU"/>
        </w:rPr>
        <w:t>В</w:t>
      </w:r>
      <w:r w:rsidRPr="009C56A4">
        <w:rPr>
          <w:rFonts w:ascii="Times New Roman" w:eastAsia="Times New Roman" w:hAnsi="Times New Roman" w:cs="Times New Roman"/>
          <w:kern w:val="0"/>
          <w:sz w:val="28"/>
          <w:szCs w:val="28"/>
          <w:lang w:eastAsia="ru-RU"/>
        </w:rPr>
        <w:t>.</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hint="eastAsia"/>
          <w:kern w:val="0"/>
          <w:sz w:val="28"/>
          <w:szCs w:val="28"/>
          <w:lang w:eastAsia="ru-RU"/>
        </w:rPr>
        <w:t>Волгоград</w:t>
      </w:r>
      <w:r w:rsidRPr="009C56A4">
        <w:rPr>
          <w:rFonts w:ascii="Times New Roman" w:eastAsia="Times New Roman" w:hAnsi="Times New Roman" w:cs="Times New Roman"/>
          <w:kern w:val="0"/>
          <w:sz w:val="28"/>
          <w:szCs w:val="28"/>
          <w:lang w:eastAsia="ru-RU"/>
        </w:rPr>
        <w:t xml:space="preserve"> - 2005</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 xml:space="preserve"> </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hint="eastAsia"/>
          <w:kern w:val="0"/>
          <w:sz w:val="28"/>
          <w:szCs w:val="28"/>
          <w:lang w:eastAsia="ru-RU"/>
        </w:rPr>
        <w:t>СОДЕРЖАНИЕ</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hint="eastAsia"/>
          <w:kern w:val="0"/>
          <w:sz w:val="28"/>
          <w:szCs w:val="28"/>
          <w:lang w:eastAsia="ru-RU"/>
        </w:rPr>
        <w:t>ВВЕДЕНИЕ</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kern w:val="0"/>
          <w:sz w:val="28"/>
          <w:szCs w:val="28"/>
          <w:lang w:eastAsia="ru-RU"/>
        </w:rPr>
        <w:tab/>
        <w:t>4</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1.</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СОСТОЯНИЕ</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ВОПРОСА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ЦЕЛИ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ЗАДАЧИ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ИССЛЕДОВАНИЯ</w:t>
      </w:r>
      <w:r w:rsidRPr="009C56A4">
        <w:rPr>
          <w:rFonts w:ascii="Times New Roman" w:eastAsia="Times New Roman" w:hAnsi="Times New Roman" w:cs="Times New Roman"/>
          <w:kern w:val="0"/>
          <w:sz w:val="28"/>
          <w:szCs w:val="28"/>
          <w:lang w:eastAsia="ru-RU"/>
        </w:rPr>
        <w:t xml:space="preserve"> .... 7</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1.1</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Определение</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нагруженности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МГР</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на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основе</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математического</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моделирования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kern w:val="0"/>
          <w:sz w:val="28"/>
          <w:szCs w:val="28"/>
          <w:lang w:eastAsia="ru-RU"/>
        </w:rPr>
        <w:tab/>
        <w:t>7</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1.2</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Влияние</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износа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деталей</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МГР</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на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его</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работоспособность</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hint="eastAsia"/>
          <w:kern w:val="0"/>
          <w:sz w:val="28"/>
          <w:szCs w:val="28"/>
          <w:lang w:eastAsia="ru-RU"/>
        </w:rPr>
        <w:t>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показатели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ДВС</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kern w:val="0"/>
          <w:sz w:val="28"/>
          <w:szCs w:val="28"/>
          <w:lang w:eastAsia="ru-RU"/>
        </w:rPr>
        <w:tab/>
        <w:t>14</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1.3</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Методы</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расчёта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изнашивания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сопряжений</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hint="eastAsia"/>
          <w:kern w:val="0"/>
          <w:sz w:val="28"/>
          <w:szCs w:val="28"/>
          <w:lang w:eastAsia="ru-RU"/>
        </w:rPr>
        <w:t>клапанного</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механизма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kern w:val="0"/>
          <w:sz w:val="28"/>
          <w:szCs w:val="28"/>
          <w:lang w:eastAsia="ru-RU"/>
        </w:rPr>
        <w:tab/>
        <w:t>22</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1.4</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Основные</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цели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задачи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исследования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kern w:val="0"/>
          <w:sz w:val="28"/>
          <w:szCs w:val="28"/>
          <w:lang w:eastAsia="ru-RU"/>
        </w:rPr>
        <w:tab/>
        <w:t xml:space="preserve"> 33</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2.</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ОПРЕДЕЛЕНИЕ</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НАГРУЖЕННОСТИ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МЕХАНИЗМА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ГАЗОРАСПРЕДЕЛЕНИЯ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НА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ОСНОВЕ</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СОВМЕСТНОГО</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ИССЛЕДОВАНИЯ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ДИНАМИКИ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МГР</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hint="eastAsia"/>
          <w:kern w:val="0"/>
          <w:sz w:val="28"/>
          <w:szCs w:val="28"/>
          <w:lang w:eastAsia="ru-RU"/>
        </w:rPr>
        <w:t>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РАБОЧИХ</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ПРОЦЕССОВ</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ДВС</w:t>
      </w:r>
      <w:r w:rsidRPr="009C56A4">
        <w:rPr>
          <w:rFonts w:ascii="Times New Roman" w:eastAsia="Times New Roman" w:hAnsi="Times New Roman" w:cs="Times New Roman"/>
          <w:kern w:val="0"/>
          <w:sz w:val="28"/>
          <w:szCs w:val="28"/>
          <w:lang w:eastAsia="ru-RU"/>
        </w:rPr>
        <w:tab/>
        <w:t>34</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lastRenderedPageBreak/>
        <w:t>2.1</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Постановка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задачи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kern w:val="0"/>
          <w:sz w:val="28"/>
          <w:szCs w:val="28"/>
          <w:lang w:eastAsia="ru-RU"/>
        </w:rPr>
        <w:tab/>
        <w:t xml:space="preserve"> 34</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2.2</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Моделирование</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динамики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клапанного</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механизма</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hint="eastAsia"/>
          <w:kern w:val="0"/>
          <w:sz w:val="28"/>
          <w:szCs w:val="28"/>
          <w:lang w:eastAsia="ru-RU"/>
        </w:rPr>
        <w:t>при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учёте</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влияния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на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неё</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силы</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от</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давления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газов</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kern w:val="0"/>
          <w:sz w:val="28"/>
          <w:szCs w:val="28"/>
          <w:lang w:eastAsia="ru-RU"/>
        </w:rPr>
        <w:tab/>
        <w:t>35</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2.3</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Результаты</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расчета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kern w:val="0"/>
          <w:sz w:val="28"/>
          <w:szCs w:val="28"/>
          <w:lang w:eastAsia="ru-RU"/>
        </w:rPr>
        <w:tab/>
        <w:t>45</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2.4</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Выводы</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kern w:val="0"/>
          <w:sz w:val="28"/>
          <w:szCs w:val="28"/>
          <w:lang w:eastAsia="ru-RU"/>
        </w:rPr>
        <w:tab/>
        <w:t xml:space="preserve"> 52</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3.</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ПОВЫШЕНИЕ</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ДОЛГОВЕЧНОСТИ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ПАРЫ</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КУЛАЧОК</w:t>
      </w:r>
      <w:r w:rsidRPr="009C56A4">
        <w:rPr>
          <w:rFonts w:ascii="Times New Roman" w:eastAsia="Times New Roman" w:hAnsi="Times New Roman" w:cs="Times New Roman"/>
          <w:kern w:val="0"/>
          <w:sz w:val="28"/>
          <w:szCs w:val="28"/>
          <w:lang w:eastAsia="ru-RU"/>
        </w:rPr>
        <w:t>-</w:t>
      </w:r>
      <w:r w:rsidRPr="009C56A4">
        <w:rPr>
          <w:rFonts w:ascii="Times New Roman" w:eastAsia="Times New Roman" w:hAnsi="Times New Roman" w:cs="Times New Roman" w:hint="eastAsia"/>
          <w:kern w:val="0"/>
          <w:sz w:val="28"/>
          <w:szCs w:val="28"/>
          <w:lang w:eastAsia="ru-RU"/>
        </w:rPr>
        <w:t>ТОЛКАТЕЛЬ</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МЕХАНИЗМА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ГАЗОРАСПРЕДЕЛЕНИЯ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kern w:val="0"/>
          <w:sz w:val="28"/>
          <w:szCs w:val="28"/>
          <w:lang w:eastAsia="ru-RU"/>
        </w:rPr>
        <w:tab/>
        <w:t xml:space="preserve"> 53</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3.1</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Расчёт</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трибологических</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характеристик</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пары</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трения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кулачок</w:t>
      </w:r>
      <w:r w:rsidRPr="009C56A4">
        <w:rPr>
          <w:rFonts w:ascii="Times New Roman" w:eastAsia="Times New Roman" w:hAnsi="Times New Roman" w:cs="Times New Roman"/>
          <w:kern w:val="0"/>
          <w:sz w:val="28"/>
          <w:szCs w:val="28"/>
          <w:lang w:eastAsia="ru-RU"/>
        </w:rPr>
        <w:t>-</w:t>
      </w:r>
      <w:r w:rsidRPr="009C56A4">
        <w:rPr>
          <w:rFonts w:ascii="Times New Roman" w:eastAsia="Times New Roman" w:hAnsi="Times New Roman" w:cs="Times New Roman" w:hint="eastAsia"/>
          <w:kern w:val="0"/>
          <w:sz w:val="28"/>
          <w:szCs w:val="28"/>
          <w:lang w:eastAsia="ru-RU"/>
        </w:rPr>
        <w:t>толкатель</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с</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учётом</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изнашивания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профиля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кулачка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kern w:val="0"/>
          <w:sz w:val="28"/>
          <w:szCs w:val="28"/>
          <w:lang w:eastAsia="ru-RU"/>
        </w:rPr>
        <w:tab/>
        <w:t>53</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3.1.1</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Методика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расчёта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kern w:val="0"/>
          <w:sz w:val="28"/>
          <w:szCs w:val="28"/>
          <w:lang w:eastAsia="ru-RU"/>
        </w:rPr>
        <w:tab/>
        <w:t>53</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3.1.2</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Структура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алгоритм</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программного</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комплекса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kern w:val="0"/>
          <w:sz w:val="28"/>
          <w:szCs w:val="28"/>
          <w:lang w:eastAsia="ru-RU"/>
        </w:rPr>
        <w:tab/>
        <w:t>64</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3.2</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Примеры</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расчетов</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результаты</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kern w:val="0"/>
          <w:sz w:val="28"/>
          <w:szCs w:val="28"/>
          <w:lang w:eastAsia="ru-RU"/>
        </w:rPr>
        <w:tab/>
        <w:t xml:space="preserve"> 69</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3.2.1</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Расчет</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изнашивания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впускного</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кулачка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ВАЗ</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kern w:val="0"/>
          <w:sz w:val="28"/>
          <w:szCs w:val="28"/>
          <w:lang w:eastAsia="ru-RU"/>
        </w:rPr>
        <w:tab/>
        <w:t>69</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3.2.2</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Расчет</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изнашивания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выпускного</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кулачка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ВАЗ</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hint="eastAsia"/>
          <w:kern w:val="0"/>
          <w:sz w:val="28"/>
          <w:szCs w:val="28"/>
          <w:lang w:eastAsia="ru-RU"/>
        </w:rPr>
        <w:t>с</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учетом</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действия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силы</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от</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давления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газов</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kern w:val="0"/>
          <w:sz w:val="28"/>
          <w:szCs w:val="28"/>
          <w:lang w:eastAsia="ru-RU"/>
        </w:rPr>
        <w:tab/>
        <w:t>90</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 xml:space="preserve"> </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3.3</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Выявление</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возможностей</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улучшения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трибологических</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характеристик</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сопряжения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путём</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профилирования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кулачка</w:t>
      </w:r>
      <w:r w:rsidRPr="009C56A4">
        <w:rPr>
          <w:rFonts w:ascii="Times New Roman" w:eastAsia="Times New Roman" w:hAnsi="Times New Roman" w:cs="Times New Roman"/>
          <w:kern w:val="0"/>
          <w:sz w:val="28"/>
          <w:szCs w:val="28"/>
          <w:lang w:eastAsia="ru-RU"/>
        </w:rPr>
        <w:t xml:space="preserve"> .... 93</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3.4</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Результаты</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выводы</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kern w:val="0"/>
          <w:sz w:val="28"/>
          <w:szCs w:val="28"/>
          <w:lang w:eastAsia="ru-RU"/>
        </w:rPr>
        <w:tab/>
        <w:t xml:space="preserve"> 95</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4.</w:t>
      </w:r>
      <w:r w:rsidRPr="009C56A4">
        <w:rPr>
          <w:rFonts w:ascii="Times New Roman" w:eastAsia="Times New Roman" w:hAnsi="Times New Roman" w:cs="Times New Roman"/>
          <w:kern w:val="0"/>
          <w:sz w:val="28"/>
          <w:szCs w:val="28"/>
          <w:lang w:eastAsia="ru-RU"/>
        </w:rPr>
        <w:tab/>
      </w:r>
      <w:r w:rsidRPr="009C56A4">
        <w:rPr>
          <w:rFonts w:ascii="Times New Roman" w:eastAsia="Times New Roman" w:hAnsi="Times New Roman" w:cs="Times New Roman" w:hint="eastAsia"/>
          <w:kern w:val="0"/>
          <w:sz w:val="28"/>
          <w:szCs w:val="28"/>
          <w:lang w:eastAsia="ru-RU"/>
        </w:rPr>
        <w:t>ЭКСПЕРИМЕНТАЛЬНОЕ</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ИССЛЕДОВАНИЕ</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МГР</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kern w:val="0"/>
          <w:sz w:val="28"/>
          <w:szCs w:val="28"/>
          <w:lang w:eastAsia="ru-RU"/>
        </w:rPr>
        <w:tab/>
        <w:t xml:space="preserve"> 96</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4.1</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Задачи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методика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проведения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эксперимента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kern w:val="0"/>
          <w:sz w:val="28"/>
          <w:szCs w:val="28"/>
          <w:lang w:eastAsia="ru-RU"/>
        </w:rPr>
        <w:tab/>
      </w:r>
      <w:r w:rsidRPr="009C56A4">
        <w:rPr>
          <w:rFonts w:ascii="Times New Roman" w:eastAsia="Times New Roman" w:hAnsi="Times New Roman" w:cs="Times New Roman" w:hint="eastAsia"/>
          <w:kern w:val="0"/>
          <w:sz w:val="28"/>
          <w:szCs w:val="28"/>
          <w:lang w:eastAsia="ru-RU"/>
        </w:rPr>
        <w:t>Л</w:t>
      </w:r>
      <w:r w:rsidRPr="009C56A4">
        <w:rPr>
          <w:rFonts w:ascii="Times New Roman" w:eastAsia="Times New Roman" w:hAnsi="Times New Roman" w:cs="Times New Roman"/>
          <w:kern w:val="0"/>
          <w:sz w:val="28"/>
          <w:szCs w:val="28"/>
          <w:lang w:eastAsia="ru-RU"/>
        </w:rPr>
        <w:tab/>
        <w:t>96</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4.2</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Описание</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экспериментальной</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установки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kern w:val="0"/>
          <w:sz w:val="28"/>
          <w:szCs w:val="28"/>
          <w:lang w:eastAsia="ru-RU"/>
        </w:rPr>
        <w:tab/>
        <w:t xml:space="preserve"> 99</w:t>
      </w:r>
    </w:p>
    <w:p w:rsidR="009C56A4" w:rsidRPr="009C56A4"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4.3</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Измерение</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линейного</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износа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профиля</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кулачка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kern w:val="0"/>
          <w:sz w:val="28"/>
          <w:szCs w:val="28"/>
          <w:lang w:eastAsia="ru-RU"/>
        </w:rPr>
        <w:tab/>
        <w:t xml:space="preserve"> 103</w:t>
      </w:r>
    </w:p>
    <w:p w:rsidR="008E506A" w:rsidRDefault="009C56A4" w:rsidP="009C56A4">
      <w:pPr>
        <w:rPr>
          <w:rFonts w:ascii="Times New Roman" w:eastAsia="Times New Roman" w:hAnsi="Times New Roman" w:cs="Times New Roman"/>
          <w:kern w:val="0"/>
          <w:sz w:val="28"/>
          <w:szCs w:val="28"/>
          <w:lang w:eastAsia="ru-RU"/>
        </w:rPr>
      </w:pPr>
      <w:r w:rsidRPr="009C56A4">
        <w:rPr>
          <w:rFonts w:ascii="Times New Roman" w:eastAsia="Times New Roman" w:hAnsi="Times New Roman" w:cs="Times New Roman"/>
          <w:kern w:val="0"/>
          <w:sz w:val="28"/>
          <w:szCs w:val="28"/>
          <w:lang w:eastAsia="ru-RU"/>
        </w:rPr>
        <w:t>4.4</w:t>
      </w:r>
      <w:r w:rsidRPr="009C56A4">
        <w:rPr>
          <w:rFonts w:ascii="Times New Roman" w:eastAsia="Times New Roman" w:hAnsi="Times New Roman" w:cs="Times New Roman"/>
          <w:kern w:val="0"/>
          <w:sz w:val="28"/>
          <w:szCs w:val="28"/>
          <w:lang w:eastAsia="ru-RU"/>
        </w:rPr>
        <w:tab/>
        <w:t xml:space="preserve"> </w:t>
      </w:r>
      <w:r w:rsidRPr="009C56A4">
        <w:rPr>
          <w:rFonts w:ascii="Times New Roman" w:eastAsia="Times New Roman" w:hAnsi="Times New Roman" w:cs="Times New Roman" w:hint="eastAsia"/>
          <w:kern w:val="0"/>
          <w:sz w:val="28"/>
          <w:szCs w:val="28"/>
          <w:lang w:eastAsia="ru-RU"/>
        </w:rPr>
        <w:t>Сопоставление</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результатов</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расчета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с</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экспериментальными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данными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Оценка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воспроизводимости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адекватности</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hint="eastAsia"/>
          <w:kern w:val="0"/>
          <w:sz w:val="28"/>
          <w:szCs w:val="28"/>
          <w:lang w:eastAsia="ru-RU"/>
        </w:rPr>
        <w:t>эксперимента</w:t>
      </w:r>
      <w:r w:rsidRPr="009C56A4">
        <w:rPr>
          <w:rFonts w:ascii="Times New Roman" w:eastAsia="Times New Roman" w:hAnsi="Times New Roman" w:cs="Times New Roman"/>
          <w:kern w:val="0"/>
          <w:sz w:val="28"/>
          <w:szCs w:val="28"/>
          <w:lang w:eastAsia="ru-RU"/>
        </w:rPr>
        <w:t xml:space="preserve"> </w:t>
      </w:r>
      <w:r w:rsidRPr="009C56A4">
        <w:rPr>
          <w:rFonts w:ascii="Times New Roman" w:eastAsia="Times New Roman" w:hAnsi="Times New Roman" w:cs="Times New Roman"/>
          <w:kern w:val="0"/>
          <w:sz w:val="28"/>
          <w:szCs w:val="28"/>
          <w:lang w:eastAsia="ru-RU"/>
        </w:rPr>
        <w:tab/>
        <w:t xml:space="preserve"> 105</w:t>
      </w:r>
    </w:p>
    <w:p w:rsidR="009C56A4" w:rsidRDefault="009C56A4" w:rsidP="009C56A4"/>
    <w:p w:rsidR="009C56A4" w:rsidRDefault="009C56A4" w:rsidP="009C56A4"/>
    <w:p w:rsidR="009C56A4" w:rsidRDefault="009C56A4" w:rsidP="009C56A4">
      <w:r>
        <w:rPr>
          <w:rFonts w:hint="eastAsia"/>
        </w:rPr>
        <w:t>ОСНОВНЫЕ</w:t>
      </w:r>
      <w:r>
        <w:t></w:t>
      </w:r>
      <w:r>
        <w:rPr>
          <w:rFonts w:hint="eastAsia"/>
        </w:rPr>
        <w:t>РЕЗУЛЬТАТЫ</w:t>
      </w:r>
      <w:r>
        <w:t></w:t>
      </w:r>
      <w:r>
        <w:rPr>
          <w:rFonts w:hint="eastAsia"/>
        </w:rPr>
        <w:t>И</w:t>
      </w:r>
      <w:r>
        <w:t></w:t>
      </w:r>
      <w:r>
        <w:rPr>
          <w:rFonts w:hint="eastAsia"/>
        </w:rPr>
        <w:t>ВЫВОДЫ</w:t>
      </w:r>
    </w:p>
    <w:p w:rsidR="009C56A4" w:rsidRDefault="009C56A4" w:rsidP="009C56A4">
      <w:r>
        <w:t></w:t>
      </w:r>
      <w:r>
        <w:t></w:t>
      </w:r>
      <w:r>
        <w:tab/>
      </w:r>
      <w:r>
        <w:t></w:t>
      </w:r>
      <w:r>
        <w:rPr>
          <w:rFonts w:hint="eastAsia"/>
        </w:rPr>
        <w:t>Разработан</w:t>
      </w:r>
      <w:r>
        <w:t></w:t>
      </w:r>
      <w:r>
        <w:rPr>
          <w:rFonts w:hint="eastAsia"/>
        </w:rPr>
        <w:t>уточненный</w:t>
      </w:r>
      <w:r>
        <w:t></w:t>
      </w:r>
      <w:r>
        <w:rPr>
          <w:rFonts w:hint="eastAsia"/>
        </w:rPr>
        <w:t>метод</w:t>
      </w:r>
      <w:r>
        <w:t></w:t>
      </w:r>
      <w:r>
        <w:rPr>
          <w:rFonts w:hint="eastAsia"/>
        </w:rPr>
        <w:t>определения</w:t>
      </w:r>
      <w:r>
        <w:t></w:t>
      </w:r>
      <w:r>
        <w:rPr>
          <w:rFonts w:hint="eastAsia"/>
        </w:rPr>
        <w:t>нагруженности</w:t>
      </w:r>
      <w:r>
        <w:t></w:t>
      </w:r>
      <w:r>
        <w:rPr>
          <w:rFonts w:hint="eastAsia"/>
        </w:rPr>
        <w:t>клапанного</w:t>
      </w:r>
      <w:r>
        <w:t></w:t>
      </w:r>
      <w:r>
        <w:rPr>
          <w:rFonts w:hint="eastAsia"/>
        </w:rPr>
        <w:t>привода</w:t>
      </w:r>
      <w:r>
        <w:t></w:t>
      </w:r>
      <w:r>
        <w:rPr>
          <w:rFonts w:hint="eastAsia"/>
        </w:rPr>
        <w:t>на</w:t>
      </w:r>
      <w:r>
        <w:t></w:t>
      </w:r>
      <w:r>
        <w:rPr>
          <w:rFonts w:hint="eastAsia"/>
        </w:rPr>
        <w:t>основе</w:t>
      </w:r>
      <w:r>
        <w:t></w:t>
      </w:r>
      <w:r>
        <w:rPr>
          <w:rFonts w:hint="eastAsia"/>
        </w:rPr>
        <w:t>совместного</w:t>
      </w:r>
      <w:r>
        <w:t></w:t>
      </w:r>
      <w:r>
        <w:rPr>
          <w:rFonts w:hint="eastAsia"/>
        </w:rPr>
        <w:t>моделирования</w:t>
      </w:r>
      <w:r>
        <w:t></w:t>
      </w:r>
      <w:r>
        <w:rPr>
          <w:rFonts w:hint="eastAsia"/>
        </w:rPr>
        <w:t>динамики</w:t>
      </w:r>
      <w:r>
        <w:t></w:t>
      </w:r>
      <w:r>
        <w:rPr>
          <w:rFonts w:hint="eastAsia"/>
        </w:rPr>
        <w:t>МГР</w:t>
      </w:r>
      <w:r>
        <w:t></w:t>
      </w:r>
      <w:r>
        <w:rPr>
          <w:rFonts w:hint="eastAsia"/>
        </w:rPr>
        <w:t>и</w:t>
      </w:r>
      <w:r>
        <w:t></w:t>
      </w:r>
      <w:r>
        <w:rPr>
          <w:rFonts w:hint="eastAsia"/>
        </w:rPr>
        <w:t>рабочих</w:t>
      </w:r>
      <w:r>
        <w:t></w:t>
      </w:r>
      <w:r>
        <w:rPr>
          <w:rFonts w:hint="eastAsia"/>
        </w:rPr>
        <w:t>процессов</w:t>
      </w:r>
      <w:r>
        <w:t></w:t>
      </w:r>
      <w:r>
        <w:rPr>
          <w:rFonts w:hint="eastAsia"/>
        </w:rPr>
        <w:t>в</w:t>
      </w:r>
      <w:r>
        <w:t></w:t>
      </w:r>
      <w:r>
        <w:rPr>
          <w:rFonts w:hint="eastAsia"/>
        </w:rPr>
        <w:t>цилиндре</w:t>
      </w:r>
      <w:r>
        <w:t></w:t>
      </w:r>
      <w:r>
        <w:rPr>
          <w:rFonts w:hint="eastAsia"/>
        </w:rPr>
        <w:t>ДВС</w:t>
      </w:r>
      <w:r>
        <w:t></w:t>
      </w:r>
      <w:r>
        <w:t></w:t>
      </w:r>
      <w:r>
        <w:rPr>
          <w:rFonts w:hint="eastAsia"/>
        </w:rPr>
        <w:t>Полученный</w:t>
      </w:r>
      <w:r>
        <w:t></w:t>
      </w:r>
      <w:r>
        <w:rPr>
          <w:rFonts w:hint="eastAsia"/>
        </w:rPr>
        <w:t>метод</w:t>
      </w:r>
      <w:r>
        <w:t></w:t>
      </w:r>
      <w:r>
        <w:rPr>
          <w:rFonts w:hint="eastAsia"/>
        </w:rPr>
        <w:t>дает</w:t>
      </w:r>
      <w:r>
        <w:t></w:t>
      </w:r>
      <w:r>
        <w:rPr>
          <w:rFonts w:hint="eastAsia"/>
        </w:rPr>
        <w:t>возможность</w:t>
      </w:r>
      <w:r>
        <w:t></w:t>
      </w:r>
      <w:r>
        <w:rPr>
          <w:rFonts w:hint="eastAsia"/>
        </w:rPr>
        <w:t>без</w:t>
      </w:r>
      <w:r>
        <w:t></w:t>
      </w:r>
      <w:r>
        <w:rPr>
          <w:rFonts w:hint="eastAsia"/>
        </w:rPr>
        <w:t>подбора</w:t>
      </w:r>
      <w:r>
        <w:t></w:t>
      </w:r>
      <w:r>
        <w:rPr>
          <w:rFonts w:hint="eastAsia"/>
        </w:rPr>
        <w:t>закона</w:t>
      </w:r>
      <w:r>
        <w:t></w:t>
      </w:r>
      <w:r>
        <w:rPr>
          <w:rFonts w:hint="eastAsia"/>
        </w:rPr>
        <w:t>изменения</w:t>
      </w:r>
      <w:r>
        <w:t></w:t>
      </w:r>
      <w:r>
        <w:rPr>
          <w:rFonts w:hint="eastAsia"/>
        </w:rPr>
        <w:t>силы</w:t>
      </w:r>
      <w:r>
        <w:t></w:t>
      </w:r>
      <w:r>
        <w:rPr>
          <w:rFonts w:hint="eastAsia"/>
        </w:rPr>
        <w:t>от</w:t>
      </w:r>
      <w:r>
        <w:t></w:t>
      </w:r>
      <w:r>
        <w:rPr>
          <w:rFonts w:hint="eastAsia"/>
        </w:rPr>
        <w:t>давления</w:t>
      </w:r>
      <w:r>
        <w:t></w:t>
      </w:r>
      <w:r>
        <w:rPr>
          <w:rFonts w:hint="eastAsia"/>
        </w:rPr>
        <w:t>газов</w:t>
      </w:r>
      <w:r>
        <w:t></w:t>
      </w:r>
      <w:r>
        <w:rPr>
          <w:rFonts w:hint="eastAsia"/>
        </w:rPr>
        <w:t>произвести</w:t>
      </w:r>
      <w:r>
        <w:t></w:t>
      </w:r>
      <w:r>
        <w:rPr>
          <w:rFonts w:hint="eastAsia"/>
        </w:rPr>
        <w:t>расчет</w:t>
      </w:r>
      <w:r>
        <w:t></w:t>
      </w:r>
      <w:r>
        <w:rPr>
          <w:rFonts w:hint="eastAsia"/>
        </w:rPr>
        <w:t>нагруженности</w:t>
      </w:r>
      <w:r>
        <w:t></w:t>
      </w:r>
      <w:r>
        <w:rPr>
          <w:rFonts w:hint="eastAsia"/>
        </w:rPr>
        <w:t>МГР</w:t>
      </w:r>
      <w:r>
        <w:t></w:t>
      </w:r>
      <w:r>
        <w:rPr>
          <w:rFonts w:hint="eastAsia"/>
        </w:rPr>
        <w:t>двигателя</w:t>
      </w:r>
      <w:r>
        <w:t></w:t>
      </w:r>
      <w:r>
        <w:rPr>
          <w:rFonts w:hint="eastAsia"/>
        </w:rPr>
        <w:t>с</w:t>
      </w:r>
      <w:r>
        <w:t></w:t>
      </w:r>
      <w:r>
        <w:rPr>
          <w:rFonts w:hint="eastAsia"/>
        </w:rPr>
        <w:t>любой</w:t>
      </w:r>
      <w:r>
        <w:t></w:t>
      </w:r>
      <w:r>
        <w:rPr>
          <w:rFonts w:hint="eastAsia"/>
        </w:rPr>
        <w:t>схемой</w:t>
      </w:r>
      <w:r>
        <w:t></w:t>
      </w:r>
      <w:r>
        <w:rPr>
          <w:rFonts w:hint="eastAsia"/>
        </w:rPr>
        <w:t>привода</w:t>
      </w:r>
      <w:r>
        <w:t></w:t>
      </w:r>
      <w:r>
        <w:rPr>
          <w:rFonts w:hint="eastAsia"/>
        </w:rPr>
        <w:t>клапана</w:t>
      </w:r>
      <w:r>
        <w:t></w:t>
      </w:r>
      <w:r>
        <w:rPr>
          <w:rFonts w:hint="eastAsia"/>
        </w:rPr>
        <w:t>во</w:t>
      </w:r>
      <w:r>
        <w:t></w:t>
      </w:r>
      <w:r>
        <w:rPr>
          <w:rFonts w:hint="eastAsia"/>
        </w:rPr>
        <w:t>всём</w:t>
      </w:r>
      <w:r>
        <w:t></w:t>
      </w:r>
      <w:r>
        <w:rPr>
          <w:rFonts w:hint="eastAsia"/>
        </w:rPr>
        <w:t>диапазоне</w:t>
      </w:r>
      <w:r>
        <w:t></w:t>
      </w:r>
      <w:r>
        <w:rPr>
          <w:rFonts w:hint="eastAsia"/>
        </w:rPr>
        <w:t>режимов</w:t>
      </w:r>
      <w:r>
        <w:t></w:t>
      </w:r>
      <w:r>
        <w:rPr>
          <w:rFonts w:hint="eastAsia"/>
        </w:rPr>
        <w:t>работы</w:t>
      </w:r>
      <w:r>
        <w:t></w:t>
      </w:r>
      <w:r>
        <w:rPr>
          <w:rFonts w:hint="eastAsia"/>
        </w:rPr>
        <w:t>ДВС</w:t>
      </w:r>
      <w:r>
        <w:t></w:t>
      </w:r>
    </w:p>
    <w:p w:rsidR="009C56A4" w:rsidRDefault="009C56A4" w:rsidP="009C56A4">
      <w:r>
        <w:t></w:t>
      </w:r>
      <w:r>
        <w:t></w:t>
      </w:r>
      <w:r>
        <w:tab/>
      </w:r>
      <w:r>
        <w:t></w:t>
      </w:r>
      <w:r>
        <w:rPr>
          <w:rFonts w:hint="eastAsia"/>
        </w:rPr>
        <w:t>Выполнено</w:t>
      </w:r>
      <w:r>
        <w:t></w:t>
      </w:r>
      <w:r>
        <w:rPr>
          <w:rFonts w:hint="eastAsia"/>
        </w:rPr>
        <w:t>расчетное</w:t>
      </w:r>
      <w:r>
        <w:t></w:t>
      </w:r>
      <w:r>
        <w:rPr>
          <w:rFonts w:hint="eastAsia"/>
        </w:rPr>
        <w:t>исследование</w:t>
      </w:r>
      <w:r>
        <w:t></w:t>
      </w:r>
      <w:r>
        <w:rPr>
          <w:rFonts w:hint="eastAsia"/>
        </w:rPr>
        <w:t>динамики</w:t>
      </w:r>
      <w:r>
        <w:t></w:t>
      </w:r>
      <w:r>
        <w:rPr>
          <w:rFonts w:hint="eastAsia"/>
        </w:rPr>
        <w:t>МГР</w:t>
      </w:r>
      <w:r>
        <w:t></w:t>
      </w:r>
      <w:r>
        <w:rPr>
          <w:rFonts w:hint="eastAsia"/>
        </w:rPr>
        <w:t>дизельного</w:t>
      </w:r>
      <w:r>
        <w:t></w:t>
      </w:r>
      <w:r>
        <w:rPr>
          <w:rFonts w:hint="eastAsia"/>
        </w:rPr>
        <w:t>двигателя</w:t>
      </w:r>
      <w:r>
        <w:t></w:t>
      </w:r>
      <w:r>
        <w:rPr>
          <w:rFonts w:hint="eastAsia"/>
        </w:rPr>
        <w:t>с</w:t>
      </w:r>
      <w:r>
        <w:t></w:t>
      </w:r>
      <w:r>
        <w:rPr>
          <w:rFonts w:hint="eastAsia"/>
        </w:rPr>
        <w:t>нижним</w:t>
      </w:r>
      <w:r>
        <w:t></w:t>
      </w:r>
      <w:r>
        <w:rPr>
          <w:rFonts w:hint="eastAsia"/>
        </w:rPr>
        <w:t>расположением</w:t>
      </w:r>
      <w:r>
        <w:t></w:t>
      </w:r>
      <w:r>
        <w:rPr>
          <w:rFonts w:hint="eastAsia"/>
        </w:rPr>
        <w:t>распределительного</w:t>
      </w:r>
      <w:r>
        <w:t></w:t>
      </w:r>
      <w:r>
        <w:rPr>
          <w:rFonts w:hint="eastAsia"/>
        </w:rPr>
        <w:t>вала</w:t>
      </w:r>
      <w:r>
        <w:t></w:t>
      </w:r>
      <w:r>
        <w:t></w:t>
      </w:r>
      <w:r>
        <w:rPr>
          <w:rFonts w:hint="eastAsia"/>
        </w:rPr>
        <w:t>Выявлено</w:t>
      </w:r>
      <w:r>
        <w:t></w:t>
      </w:r>
      <w:r>
        <w:t></w:t>
      </w:r>
      <w:r>
        <w:rPr>
          <w:rFonts w:hint="eastAsia"/>
        </w:rPr>
        <w:t>что</w:t>
      </w:r>
      <w:r>
        <w:t></w:t>
      </w:r>
      <w:r>
        <w:rPr>
          <w:rFonts w:hint="eastAsia"/>
        </w:rPr>
        <w:t>при</w:t>
      </w:r>
      <w:r>
        <w:t></w:t>
      </w:r>
      <w:r>
        <w:rPr>
          <w:rFonts w:hint="eastAsia"/>
        </w:rPr>
        <w:t>учете</w:t>
      </w:r>
      <w:r>
        <w:t></w:t>
      </w:r>
      <w:r>
        <w:rPr>
          <w:rFonts w:hint="eastAsia"/>
        </w:rPr>
        <w:t>действия</w:t>
      </w:r>
      <w:r>
        <w:t></w:t>
      </w:r>
      <w:r>
        <w:rPr>
          <w:rFonts w:hint="eastAsia"/>
        </w:rPr>
        <w:t>газовой</w:t>
      </w:r>
      <w:r>
        <w:t></w:t>
      </w:r>
      <w:r>
        <w:rPr>
          <w:rFonts w:hint="eastAsia"/>
        </w:rPr>
        <w:t>силы</w:t>
      </w:r>
      <w:r>
        <w:t></w:t>
      </w:r>
      <w:r>
        <w:rPr>
          <w:rFonts w:hint="eastAsia"/>
        </w:rPr>
        <w:t>на</w:t>
      </w:r>
      <w:r>
        <w:t></w:t>
      </w:r>
      <w:r>
        <w:rPr>
          <w:rFonts w:hint="eastAsia"/>
        </w:rPr>
        <w:t>тарелку</w:t>
      </w:r>
      <w:r>
        <w:t></w:t>
      </w:r>
      <w:r>
        <w:rPr>
          <w:rFonts w:hint="eastAsia"/>
        </w:rPr>
        <w:t>выпускного</w:t>
      </w:r>
      <w:r>
        <w:t></w:t>
      </w:r>
      <w:r>
        <w:rPr>
          <w:rFonts w:hint="eastAsia"/>
        </w:rPr>
        <w:t>клапана</w:t>
      </w:r>
      <w:r>
        <w:t></w:t>
      </w:r>
      <w:r>
        <w:t></w:t>
      </w:r>
      <w:r>
        <w:rPr>
          <w:rFonts w:hint="eastAsia"/>
        </w:rPr>
        <w:t>нагруженность</w:t>
      </w:r>
      <w:r>
        <w:t></w:t>
      </w:r>
      <w:r>
        <w:rPr>
          <w:rFonts w:hint="eastAsia"/>
        </w:rPr>
        <w:t>МГР</w:t>
      </w:r>
      <w:r>
        <w:t></w:t>
      </w:r>
      <w:r>
        <w:rPr>
          <w:rFonts w:hint="eastAsia"/>
        </w:rPr>
        <w:t>существенно</w:t>
      </w:r>
      <w:r>
        <w:t></w:t>
      </w:r>
      <w:r>
        <w:rPr>
          <w:rFonts w:hint="eastAsia"/>
        </w:rPr>
        <w:t>увеличивается</w:t>
      </w:r>
      <w:r>
        <w:t></w:t>
      </w:r>
      <w:r>
        <w:t></w:t>
      </w:r>
      <w:r>
        <w:rPr>
          <w:rFonts w:hint="eastAsia"/>
        </w:rPr>
        <w:t>до</w:t>
      </w:r>
      <w:r>
        <w:t></w:t>
      </w:r>
      <w:r>
        <w:t></w:t>
      </w:r>
      <w:r>
        <w:t></w:t>
      </w:r>
      <w:r>
        <w:t></w:t>
      </w:r>
      <w:r>
        <w:t></w:t>
      </w:r>
      <w:r>
        <w:t></w:t>
      </w:r>
      <w:r>
        <w:t></w:t>
      </w:r>
      <w:r>
        <w:t></w:t>
      </w:r>
      <w:r>
        <w:rPr>
          <w:rFonts w:hint="eastAsia"/>
        </w:rPr>
        <w:t>а</w:t>
      </w:r>
      <w:r>
        <w:t></w:t>
      </w:r>
      <w:r>
        <w:t></w:t>
      </w:r>
      <w:r>
        <w:rPr>
          <w:rFonts w:hint="eastAsia"/>
        </w:rPr>
        <w:t>следовательно</w:t>
      </w:r>
      <w:r>
        <w:t></w:t>
      </w:r>
      <w:r>
        <w:t></w:t>
      </w:r>
      <w:r>
        <w:rPr>
          <w:rFonts w:hint="eastAsia"/>
        </w:rPr>
        <w:t>при</w:t>
      </w:r>
      <w:r>
        <w:t></w:t>
      </w:r>
      <w:r>
        <w:rPr>
          <w:rFonts w:hint="eastAsia"/>
        </w:rPr>
        <w:t>этом</w:t>
      </w:r>
      <w:r>
        <w:t></w:t>
      </w:r>
      <w:r>
        <w:rPr>
          <w:rFonts w:hint="eastAsia"/>
        </w:rPr>
        <w:t>повышается</w:t>
      </w:r>
      <w:r>
        <w:t></w:t>
      </w:r>
      <w:r>
        <w:rPr>
          <w:rFonts w:hint="eastAsia"/>
        </w:rPr>
        <w:t>точность</w:t>
      </w:r>
      <w:r>
        <w:t></w:t>
      </w:r>
      <w:r>
        <w:rPr>
          <w:rFonts w:hint="eastAsia"/>
        </w:rPr>
        <w:t>расчетов</w:t>
      </w:r>
      <w:r>
        <w:t></w:t>
      </w:r>
      <w:r>
        <w:rPr>
          <w:rFonts w:hint="eastAsia"/>
        </w:rPr>
        <w:t>и</w:t>
      </w:r>
      <w:r>
        <w:t></w:t>
      </w:r>
      <w:r>
        <w:rPr>
          <w:rFonts w:hint="eastAsia"/>
        </w:rPr>
        <w:t>адекватность</w:t>
      </w:r>
      <w:r>
        <w:t></w:t>
      </w:r>
      <w:r>
        <w:rPr>
          <w:rFonts w:hint="eastAsia"/>
        </w:rPr>
        <w:t>разработанной</w:t>
      </w:r>
      <w:r>
        <w:t></w:t>
      </w:r>
      <w:r>
        <w:rPr>
          <w:rFonts w:hint="eastAsia"/>
        </w:rPr>
        <w:t>математической</w:t>
      </w:r>
      <w:r>
        <w:t></w:t>
      </w:r>
      <w:r>
        <w:rPr>
          <w:rFonts w:hint="eastAsia"/>
        </w:rPr>
        <w:t>модели</w:t>
      </w:r>
      <w:r>
        <w:t></w:t>
      </w:r>
    </w:p>
    <w:p w:rsidR="009C56A4" w:rsidRDefault="009C56A4" w:rsidP="009C56A4">
      <w:r>
        <w:t></w:t>
      </w:r>
      <w:r>
        <w:t></w:t>
      </w:r>
      <w:r>
        <w:tab/>
      </w:r>
      <w:r>
        <w:t></w:t>
      </w:r>
      <w:r>
        <w:rPr>
          <w:rFonts w:hint="eastAsia"/>
        </w:rPr>
        <w:t>Исследование</w:t>
      </w:r>
      <w:r>
        <w:t></w:t>
      </w:r>
      <w:r>
        <w:rPr>
          <w:rFonts w:hint="eastAsia"/>
        </w:rPr>
        <w:t>рабочего</w:t>
      </w:r>
      <w:r>
        <w:t></w:t>
      </w:r>
      <w:r>
        <w:rPr>
          <w:rFonts w:hint="eastAsia"/>
        </w:rPr>
        <w:t>процесса</w:t>
      </w:r>
      <w:r>
        <w:t></w:t>
      </w:r>
      <w:r>
        <w:rPr>
          <w:rFonts w:hint="eastAsia"/>
        </w:rPr>
        <w:t>ДВС</w:t>
      </w:r>
      <w:r>
        <w:t></w:t>
      </w:r>
      <w:r>
        <w:rPr>
          <w:rFonts w:hint="eastAsia"/>
        </w:rPr>
        <w:t>показало</w:t>
      </w:r>
      <w:r>
        <w:t></w:t>
      </w:r>
      <w:r>
        <w:t></w:t>
      </w:r>
      <w:r>
        <w:rPr>
          <w:rFonts w:hint="eastAsia"/>
        </w:rPr>
        <w:t>что</w:t>
      </w:r>
      <w:r>
        <w:t></w:t>
      </w:r>
      <w:r>
        <w:rPr>
          <w:rFonts w:hint="eastAsia"/>
        </w:rPr>
        <w:t>при</w:t>
      </w:r>
      <w:r>
        <w:t></w:t>
      </w:r>
      <w:r>
        <w:rPr>
          <w:rFonts w:hint="eastAsia"/>
        </w:rPr>
        <w:t>учете</w:t>
      </w:r>
      <w:r>
        <w:t></w:t>
      </w:r>
      <w:r>
        <w:rPr>
          <w:rFonts w:hint="eastAsia"/>
        </w:rPr>
        <w:t>влияния</w:t>
      </w:r>
      <w:r>
        <w:t></w:t>
      </w:r>
      <w:r>
        <w:rPr>
          <w:rFonts w:hint="eastAsia"/>
        </w:rPr>
        <w:t>силы</w:t>
      </w:r>
      <w:r>
        <w:t></w:t>
      </w:r>
      <w:r>
        <w:rPr>
          <w:rFonts w:hint="eastAsia"/>
        </w:rPr>
        <w:t>от</w:t>
      </w:r>
      <w:r>
        <w:t></w:t>
      </w:r>
      <w:r>
        <w:rPr>
          <w:rFonts w:hint="eastAsia"/>
        </w:rPr>
        <w:t>давления</w:t>
      </w:r>
      <w:r>
        <w:t></w:t>
      </w:r>
      <w:r>
        <w:rPr>
          <w:rFonts w:hint="eastAsia"/>
        </w:rPr>
        <w:t>газов</w:t>
      </w:r>
      <w:r>
        <w:t></w:t>
      </w:r>
      <w:r>
        <w:rPr>
          <w:rFonts w:hint="eastAsia"/>
        </w:rPr>
        <w:t>на</w:t>
      </w:r>
      <w:r>
        <w:t></w:t>
      </w:r>
      <w:r>
        <w:rPr>
          <w:rFonts w:hint="eastAsia"/>
        </w:rPr>
        <w:t>движение</w:t>
      </w:r>
      <w:r>
        <w:t></w:t>
      </w:r>
      <w:r>
        <w:rPr>
          <w:rFonts w:hint="eastAsia"/>
        </w:rPr>
        <w:t>выпускного</w:t>
      </w:r>
      <w:r>
        <w:t></w:t>
      </w:r>
      <w:r>
        <w:rPr>
          <w:rFonts w:hint="eastAsia"/>
        </w:rPr>
        <w:t>клапана</w:t>
      </w:r>
      <w:r>
        <w:t></w:t>
      </w:r>
      <w:r>
        <w:rPr>
          <w:rFonts w:hint="eastAsia"/>
        </w:rPr>
        <w:t>происходит</w:t>
      </w:r>
      <w:r>
        <w:t></w:t>
      </w:r>
      <w:r>
        <w:rPr>
          <w:rFonts w:hint="eastAsia"/>
        </w:rPr>
        <w:t>сокращение</w:t>
      </w:r>
      <w:r>
        <w:t></w:t>
      </w:r>
      <w:r>
        <w:rPr>
          <w:rFonts w:hint="eastAsia"/>
        </w:rPr>
        <w:t>фазы</w:t>
      </w:r>
      <w:r>
        <w:t></w:t>
      </w:r>
      <w:r>
        <w:rPr>
          <w:rFonts w:hint="eastAsia"/>
        </w:rPr>
        <w:t>опережения</w:t>
      </w:r>
      <w:r>
        <w:t></w:t>
      </w:r>
      <w:r>
        <w:rPr>
          <w:rFonts w:hint="eastAsia"/>
        </w:rPr>
        <w:t>его</w:t>
      </w:r>
      <w:r>
        <w:t></w:t>
      </w:r>
      <w:r>
        <w:rPr>
          <w:rFonts w:hint="eastAsia"/>
        </w:rPr>
        <w:t>открытия</w:t>
      </w:r>
      <w:r>
        <w:t></w:t>
      </w:r>
      <w:r>
        <w:rPr>
          <w:rFonts w:hint="eastAsia"/>
        </w:rPr>
        <w:t>более</w:t>
      </w:r>
      <w:r>
        <w:t></w:t>
      </w:r>
      <w:r>
        <w:rPr>
          <w:rFonts w:hint="eastAsia"/>
        </w:rPr>
        <w:t>чем</w:t>
      </w:r>
      <w:r>
        <w:t></w:t>
      </w:r>
      <w:r>
        <w:rPr>
          <w:rFonts w:hint="eastAsia"/>
        </w:rPr>
        <w:t>на</w:t>
      </w:r>
      <w:r>
        <w:t></w:t>
      </w:r>
      <w:r>
        <w:t></w:t>
      </w:r>
      <w:r>
        <w:t></w:t>
      </w:r>
      <w:r>
        <w:rPr>
          <w:rFonts w:hint="eastAsia"/>
        </w:rPr>
        <w:t>°</w:t>
      </w:r>
      <w:r>
        <w:t></w:t>
      </w:r>
      <w:r>
        <w:rPr>
          <w:rFonts w:hint="eastAsia"/>
        </w:rPr>
        <w:t>поворота</w:t>
      </w:r>
      <w:r>
        <w:t></w:t>
      </w:r>
      <w:r>
        <w:rPr>
          <w:rFonts w:hint="eastAsia"/>
        </w:rPr>
        <w:t>коленчатого</w:t>
      </w:r>
      <w:r>
        <w:t></w:t>
      </w:r>
      <w:r>
        <w:rPr>
          <w:rFonts w:hint="eastAsia"/>
        </w:rPr>
        <w:t>вала</w:t>
      </w:r>
      <w:r>
        <w:t></w:t>
      </w:r>
      <w:r>
        <w:rPr>
          <w:rFonts w:hint="eastAsia"/>
        </w:rPr>
        <w:t>при</w:t>
      </w:r>
      <w:r>
        <w:t></w:t>
      </w:r>
      <w:r>
        <w:rPr>
          <w:rFonts w:hint="eastAsia"/>
        </w:rPr>
        <w:t>увеличении</w:t>
      </w:r>
      <w:r>
        <w:t></w:t>
      </w:r>
      <w:r>
        <w:rPr>
          <w:rFonts w:hint="eastAsia"/>
        </w:rPr>
        <w:t>нагрузки</w:t>
      </w:r>
      <w:r>
        <w:t></w:t>
      </w:r>
      <w:r>
        <w:rPr>
          <w:rFonts w:hint="eastAsia"/>
        </w:rPr>
        <w:t>на</w:t>
      </w:r>
      <w:r>
        <w:t></w:t>
      </w:r>
      <w:r>
        <w:rPr>
          <w:rFonts w:hint="eastAsia"/>
        </w:rPr>
        <w:t>двигатель</w:t>
      </w:r>
      <w:r>
        <w:t></w:t>
      </w:r>
      <w:r>
        <w:rPr>
          <w:rFonts w:hint="eastAsia"/>
        </w:rPr>
        <w:t>вследствие</w:t>
      </w:r>
      <w:r>
        <w:t></w:t>
      </w:r>
      <w:r>
        <w:rPr>
          <w:rFonts w:hint="eastAsia"/>
        </w:rPr>
        <w:t>деформации</w:t>
      </w:r>
      <w:r>
        <w:t></w:t>
      </w:r>
      <w:r>
        <w:rPr>
          <w:rFonts w:hint="eastAsia"/>
        </w:rPr>
        <w:t>привода</w:t>
      </w:r>
      <w:r>
        <w:t></w:t>
      </w:r>
      <w:r>
        <w:t></w:t>
      </w:r>
      <w:r>
        <w:rPr>
          <w:rFonts w:hint="eastAsia"/>
        </w:rPr>
        <w:t>Это</w:t>
      </w:r>
      <w:r>
        <w:t></w:t>
      </w:r>
      <w:r>
        <w:rPr>
          <w:rFonts w:hint="eastAsia"/>
        </w:rPr>
        <w:t>позволяет</w:t>
      </w:r>
      <w:r>
        <w:t></w:t>
      </w:r>
      <w:r>
        <w:rPr>
          <w:rFonts w:hint="eastAsia"/>
        </w:rPr>
        <w:t>уточнить</w:t>
      </w:r>
      <w:r>
        <w:t></w:t>
      </w:r>
      <w:r>
        <w:rPr>
          <w:rFonts w:hint="eastAsia"/>
        </w:rPr>
        <w:t>расчёт</w:t>
      </w:r>
      <w:r>
        <w:t></w:t>
      </w:r>
      <w:r>
        <w:rPr>
          <w:rFonts w:hint="eastAsia"/>
        </w:rPr>
        <w:t>рабочего</w:t>
      </w:r>
      <w:r>
        <w:t></w:t>
      </w:r>
      <w:r>
        <w:rPr>
          <w:rFonts w:hint="eastAsia"/>
        </w:rPr>
        <w:t>процесса</w:t>
      </w:r>
      <w:r>
        <w:t></w:t>
      </w:r>
      <w:r>
        <w:rPr>
          <w:rFonts w:hint="eastAsia"/>
        </w:rPr>
        <w:t>ДВС</w:t>
      </w:r>
      <w:r>
        <w:t></w:t>
      </w:r>
    </w:p>
    <w:p w:rsidR="009C56A4" w:rsidRDefault="009C56A4" w:rsidP="009C56A4">
      <w:r>
        <w:t></w:t>
      </w:r>
      <w:r>
        <w:t></w:t>
      </w:r>
      <w:r>
        <w:tab/>
      </w:r>
      <w:r>
        <w:t></w:t>
      </w:r>
      <w:r>
        <w:rPr>
          <w:rFonts w:hint="eastAsia"/>
        </w:rPr>
        <w:t>Разработан</w:t>
      </w:r>
      <w:r>
        <w:t></w:t>
      </w:r>
      <w:r>
        <w:rPr>
          <w:rFonts w:hint="eastAsia"/>
        </w:rPr>
        <w:t>метод</w:t>
      </w:r>
      <w:r>
        <w:t></w:t>
      </w:r>
      <w:r>
        <w:rPr>
          <w:rFonts w:hint="eastAsia"/>
        </w:rPr>
        <w:t>расчета</w:t>
      </w:r>
      <w:r>
        <w:t></w:t>
      </w:r>
      <w:r>
        <w:rPr>
          <w:rFonts w:hint="eastAsia"/>
        </w:rPr>
        <w:t>трибологических</w:t>
      </w:r>
      <w:r>
        <w:t></w:t>
      </w:r>
      <w:r>
        <w:rPr>
          <w:rFonts w:hint="eastAsia"/>
        </w:rPr>
        <w:t>характеристик</w:t>
      </w:r>
      <w:r>
        <w:t></w:t>
      </w:r>
      <w:r>
        <w:rPr>
          <w:rFonts w:hint="eastAsia"/>
        </w:rPr>
        <w:t>кулачковой</w:t>
      </w:r>
      <w:r>
        <w:t></w:t>
      </w:r>
      <w:r>
        <w:rPr>
          <w:rFonts w:hint="eastAsia"/>
        </w:rPr>
        <w:t>пары</w:t>
      </w:r>
      <w:r>
        <w:t></w:t>
      </w:r>
      <w:r>
        <w:rPr>
          <w:rFonts w:hint="eastAsia"/>
        </w:rPr>
        <w:t>в</w:t>
      </w:r>
      <w:r>
        <w:t></w:t>
      </w:r>
      <w:r>
        <w:rPr>
          <w:rFonts w:hint="eastAsia"/>
        </w:rPr>
        <w:t>условиях</w:t>
      </w:r>
      <w:r>
        <w:t></w:t>
      </w:r>
      <w:r>
        <w:rPr>
          <w:rFonts w:hint="eastAsia"/>
        </w:rPr>
        <w:t>нарастающего</w:t>
      </w:r>
      <w:r>
        <w:t></w:t>
      </w:r>
      <w:r>
        <w:rPr>
          <w:rFonts w:hint="eastAsia"/>
        </w:rPr>
        <w:t>износа</w:t>
      </w:r>
      <w:r>
        <w:t></w:t>
      </w:r>
      <w:r>
        <w:rPr>
          <w:rFonts w:hint="eastAsia"/>
        </w:rPr>
        <w:t>профиля</w:t>
      </w:r>
      <w:r>
        <w:t></w:t>
      </w:r>
      <w:r>
        <w:rPr>
          <w:rFonts w:hint="eastAsia"/>
        </w:rPr>
        <w:t>кулачка</w:t>
      </w:r>
      <w:r>
        <w:t></w:t>
      </w:r>
      <w:r>
        <w:rPr>
          <w:rFonts w:hint="eastAsia"/>
        </w:rPr>
        <w:t>с</w:t>
      </w:r>
      <w:r>
        <w:t></w:t>
      </w:r>
      <w:r>
        <w:rPr>
          <w:rFonts w:hint="eastAsia"/>
        </w:rPr>
        <w:t>учётом</w:t>
      </w:r>
      <w:r>
        <w:t></w:t>
      </w:r>
      <w:r>
        <w:rPr>
          <w:rFonts w:hint="eastAsia"/>
        </w:rPr>
        <w:t>изменения</w:t>
      </w:r>
      <w:r>
        <w:t></w:t>
      </w:r>
      <w:r>
        <w:rPr>
          <w:rFonts w:hint="eastAsia"/>
        </w:rPr>
        <w:t>свойств</w:t>
      </w:r>
      <w:r>
        <w:t></w:t>
      </w:r>
      <w:r>
        <w:rPr>
          <w:rFonts w:hint="eastAsia"/>
        </w:rPr>
        <w:t>материала</w:t>
      </w:r>
      <w:r>
        <w:t></w:t>
      </w:r>
      <w:r>
        <w:rPr>
          <w:rFonts w:hint="eastAsia"/>
        </w:rPr>
        <w:t>и</w:t>
      </w:r>
      <w:r>
        <w:t></w:t>
      </w:r>
      <w:r>
        <w:rPr>
          <w:rFonts w:hint="eastAsia"/>
        </w:rPr>
        <w:t>конфигурации</w:t>
      </w:r>
      <w:r>
        <w:t></w:t>
      </w:r>
      <w:r>
        <w:rPr>
          <w:rFonts w:hint="eastAsia"/>
        </w:rPr>
        <w:t>профиля</w:t>
      </w:r>
      <w:r>
        <w:t></w:t>
      </w:r>
      <w:r>
        <w:rPr>
          <w:rFonts w:hint="eastAsia"/>
        </w:rPr>
        <w:t>по</w:t>
      </w:r>
      <w:r>
        <w:t></w:t>
      </w:r>
      <w:r>
        <w:rPr>
          <w:rFonts w:hint="eastAsia"/>
        </w:rPr>
        <w:t>мере</w:t>
      </w:r>
      <w:r>
        <w:t></w:t>
      </w:r>
      <w:r>
        <w:rPr>
          <w:rFonts w:hint="eastAsia"/>
        </w:rPr>
        <w:t>изнашивания</w:t>
      </w:r>
      <w:r>
        <w:t></w:t>
      </w:r>
      <w:r>
        <w:rPr>
          <w:rFonts w:hint="eastAsia"/>
        </w:rPr>
        <w:t>кулачка</w:t>
      </w:r>
      <w:r>
        <w:t></w:t>
      </w:r>
      <w:r>
        <w:t></w:t>
      </w:r>
      <w:r>
        <w:rPr>
          <w:rFonts w:hint="eastAsia"/>
        </w:rPr>
        <w:t>Он</w:t>
      </w:r>
      <w:r>
        <w:t></w:t>
      </w:r>
      <w:r>
        <w:rPr>
          <w:rFonts w:hint="eastAsia"/>
        </w:rPr>
        <w:t>позволяет</w:t>
      </w:r>
      <w:r>
        <w:t></w:t>
      </w:r>
      <w:r>
        <w:rPr>
          <w:rFonts w:hint="eastAsia"/>
        </w:rPr>
        <w:t>исследовать</w:t>
      </w:r>
      <w:r>
        <w:t></w:t>
      </w:r>
      <w:r>
        <w:rPr>
          <w:rFonts w:hint="eastAsia"/>
        </w:rPr>
        <w:t>процесс</w:t>
      </w:r>
      <w:r>
        <w:t></w:t>
      </w:r>
      <w:r>
        <w:rPr>
          <w:rFonts w:hint="eastAsia"/>
        </w:rPr>
        <w:t>изнашивания</w:t>
      </w:r>
      <w:r>
        <w:t></w:t>
      </w:r>
      <w:r>
        <w:rPr>
          <w:rFonts w:hint="eastAsia"/>
        </w:rPr>
        <w:t>сопряжения</w:t>
      </w:r>
      <w:r>
        <w:t></w:t>
      </w:r>
      <w:r>
        <w:rPr>
          <w:rFonts w:hint="eastAsia"/>
        </w:rPr>
        <w:t>кулачок</w:t>
      </w:r>
      <w:r>
        <w:t></w:t>
      </w:r>
      <w:r>
        <w:rPr>
          <w:rFonts w:hint="eastAsia"/>
        </w:rPr>
        <w:t>толкатель</w:t>
      </w:r>
      <w:r>
        <w:t></w:t>
      </w:r>
      <w:r>
        <w:rPr>
          <w:rFonts w:hint="eastAsia"/>
        </w:rPr>
        <w:t>для</w:t>
      </w:r>
      <w:r>
        <w:t></w:t>
      </w:r>
      <w:r>
        <w:rPr>
          <w:rFonts w:hint="eastAsia"/>
        </w:rPr>
        <w:t>различных</w:t>
      </w:r>
      <w:r>
        <w:t></w:t>
      </w:r>
      <w:r>
        <w:rPr>
          <w:rFonts w:hint="eastAsia"/>
        </w:rPr>
        <w:t>схем</w:t>
      </w:r>
      <w:r>
        <w:t></w:t>
      </w:r>
      <w:r>
        <w:rPr>
          <w:rFonts w:hint="eastAsia"/>
        </w:rPr>
        <w:t>привода</w:t>
      </w:r>
      <w:r>
        <w:t></w:t>
      </w:r>
      <w:r>
        <w:rPr>
          <w:rFonts w:hint="eastAsia"/>
        </w:rPr>
        <w:t>клапана</w:t>
      </w:r>
      <w:r>
        <w:t></w:t>
      </w:r>
      <w:r>
        <w:rPr>
          <w:rFonts w:hint="eastAsia"/>
        </w:rPr>
        <w:t>автомобильных</w:t>
      </w:r>
      <w:r>
        <w:t></w:t>
      </w:r>
      <w:r>
        <w:rPr>
          <w:rFonts w:hint="eastAsia"/>
        </w:rPr>
        <w:t>и</w:t>
      </w:r>
      <w:r>
        <w:t></w:t>
      </w:r>
      <w:r>
        <w:rPr>
          <w:rFonts w:hint="eastAsia"/>
        </w:rPr>
        <w:t>тракторных</w:t>
      </w:r>
      <w:r>
        <w:t></w:t>
      </w:r>
      <w:r>
        <w:rPr>
          <w:rFonts w:hint="eastAsia"/>
        </w:rPr>
        <w:t>двигателей</w:t>
      </w:r>
      <w:r>
        <w:t></w:t>
      </w:r>
      <w:r>
        <w:rPr>
          <w:rFonts w:hint="eastAsia"/>
        </w:rPr>
        <w:t>в</w:t>
      </w:r>
      <w:r>
        <w:t></w:t>
      </w:r>
      <w:r>
        <w:rPr>
          <w:rFonts w:hint="eastAsia"/>
        </w:rPr>
        <w:t>процессе</w:t>
      </w:r>
      <w:r>
        <w:t></w:t>
      </w:r>
      <w:r>
        <w:rPr>
          <w:rFonts w:hint="eastAsia"/>
        </w:rPr>
        <w:t>эксплуатации</w:t>
      </w:r>
      <w:r>
        <w:t></w:t>
      </w:r>
      <w:r>
        <w:t></w:t>
      </w:r>
      <w:r>
        <w:rPr>
          <w:rFonts w:hint="eastAsia"/>
        </w:rPr>
        <w:t>а</w:t>
      </w:r>
      <w:r>
        <w:t></w:t>
      </w:r>
      <w:r>
        <w:rPr>
          <w:rFonts w:hint="eastAsia"/>
        </w:rPr>
        <w:t>также</w:t>
      </w:r>
      <w:r>
        <w:t></w:t>
      </w:r>
      <w:r>
        <w:rPr>
          <w:rFonts w:hint="eastAsia"/>
        </w:rPr>
        <w:t>выявить</w:t>
      </w:r>
      <w:r>
        <w:t></w:t>
      </w:r>
      <w:r>
        <w:rPr>
          <w:rFonts w:hint="eastAsia"/>
        </w:rPr>
        <w:t>предельные</w:t>
      </w:r>
      <w:r>
        <w:t></w:t>
      </w:r>
      <w:r>
        <w:rPr>
          <w:rFonts w:hint="eastAsia"/>
        </w:rPr>
        <w:t>нормы</w:t>
      </w:r>
      <w:r>
        <w:t></w:t>
      </w:r>
      <w:r>
        <w:rPr>
          <w:rFonts w:hint="eastAsia"/>
        </w:rPr>
        <w:t>износа</w:t>
      </w:r>
      <w:r>
        <w:t></w:t>
      </w:r>
      <w:r>
        <w:rPr>
          <w:rFonts w:hint="eastAsia"/>
        </w:rPr>
        <w:t>кулачка</w:t>
      </w:r>
      <w:r>
        <w:t></w:t>
      </w:r>
      <w:r>
        <w:t></w:t>
      </w:r>
      <w:r>
        <w:rPr>
          <w:rFonts w:hint="eastAsia"/>
        </w:rPr>
        <w:t>ограничивающие</w:t>
      </w:r>
      <w:r>
        <w:t></w:t>
      </w:r>
      <w:r>
        <w:rPr>
          <w:rFonts w:hint="eastAsia"/>
        </w:rPr>
        <w:t>работоспособность</w:t>
      </w:r>
      <w:r>
        <w:t></w:t>
      </w:r>
      <w:r>
        <w:rPr>
          <w:rFonts w:hint="eastAsia"/>
        </w:rPr>
        <w:t>МГР</w:t>
      </w:r>
      <w:r>
        <w:t></w:t>
      </w:r>
    </w:p>
    <w:p w:rsidR="009C56A4" w:rsidRDefault="009C56A4" w:rsidP="009C56A4">
      <w:r>
        <w:t></w:t>
      </w:r>
    </w:p>
    <w:p w:rsidR="009C56A4" w:rsidRDefault="009C56A4" w:rsidP="009C56A4">
      <w:r>
        <w:t></w:t>
      </w:r>
      <w:r>
        <w:t></w:t>
      </w:r>
      <w:r>
        <w:t></w:t>
      </w:r>
    </w:p>
    <w:p w:rsidR="009C56A4" w:rsidRDefault="009C56A4" w:rsidP="009C56A4">
      <w:r>
        <w:lastRenderedPageBreak/>
        <w:t></w:t>
      </w:r>
      <w:r>
        <w:t></w:t>
      </w:r>
      <w:r>
        <w:tab/>
      </w:r>
      <w:r>
        <w:t></w:t>
      </w:r>
      <w:r>
        <w:rPr>
          <w:rFonts w:hint="eastAsia"/>
        </w:rPr>
        <w:t>Исследован</w:t>
      </w:r>
      <w:r>
        <w:t></w:t>
      </w:r>
      <w:r>
        <w:rPr>
          <w:rFonts w:hint="eastAsia"/>
        </w:rPr>
        <w:t>процесс</w:t>
      </w:r>
      <w:r>
        <w:t></w:t>
      </w:r>
      <w:r>
        <w:rPr>
          <w:rFonts w:hint="eastAsia"/>
        </w:rPr>
        <w:t>изнашивания</w:t>
      </w:r>
      <w:r>
        <w:t></w:t>
      </w:r>
      <w:r>
        <w:rPr>
          <w:rFonts w:hint="eastAsia"/>
        </w:rPr>
        <w:t>кулачка</w:t>
      </w:r>
      <w:r>
        <w:t></w:t>
      </w:r>
      <w:r>
        <w:rPr>
          <w:rFonts w:hint="eastAsia"/>
        </w:rPr>
        <w:t>газораспределения</w:t>
      </w:r>
      <w:r>
        <w:t></w:t>
      </w:r>
      <w:r>
        <w:rPr>
          <w:rFonts w:hint="eastAsia"/>
        </w:rPr>
        <w:t>автомобильного</w:t>
      </w:r>
      <w:r>
        <w:t></w:t>
      </w:r>
      <w:r>
        <w:rPr>
          <w:rFonts w:hint="eastAsia"/>
        </w:rPr>
        <w:t>двигателя</w:t>
      </w:r>
      <w:r>
        <w:t></w:t>
      </w:r>
      <w:r>
        <w:rPr>
          <w:rFonts w:hint="eastAsia"/>
        </w:rPr>
        <w:t>с</w:t>
      </w:r>
      <w:r>
        <w:t></w:t>
      </w:r>
      <w:r>
        <w:rPr>
          <w:rFonts w:hint="eastAsia"/>
        </w:rPr>
        <w:t>приводом</w:t>
      </w:r>
      <w:r>
        <w:t></w:t>
      </w:r>
      <w:r>
        <w:rPr>
          <w:rFonts w:hint="eastAsia"/>
        </w:rPr>
        <w:t>клапана</w:t>
      </w:r>
      <w:r>
        <w:t></w:t>
      </w:r>
      <w:r>
        <w:rPr>
          <w:rFonts w:hint="eastAsia"/>
        </w:rPr>
        <w:t>через</w:t>
      </w:r>
      <w:r>
        <w:t></w:t>
      </w:r>
      <w:r>
        <w:rPr>
          <w:rFonts w:hint="eastAsia"/>
        </w:rPr>
        <w:t>рычажный</w:t>
      </w:r>
      <w:r>
        <w:t></w:t>
      </w:r>
      <w:r>
        <w:rPr>
          <w:rFonts w:hint="eastAsia"/>
        </w:rPr>
        <w:t>толкатель</w:t>
      </w:r>
      <w:r>
        <w:t></w:t>
      </w:r>
      <w:r>
        <w:rPr>
          <w:rFonts w:hint="eastAsia"/>
        </w:rPr>
        <w:t>на</w:t>
      </w:r>
      <w:r>
        <w:t></w:t>
      </w:r>
      <w:r>
        <w:rPr>
          <w:rFonts w:hint="eastAsia"/>
        </w:rPr>
        <w:t>двух</w:t>
      </w:r>
      <w:r>
        <w:t></w:t>
      </w:r>
      <w:r>
        <w:rPr>
          <w:rFonts w:hint="eastAsia"/>
        </w:rPr>
        <w:t>характерных</w:t>
      </w:r>
      <w:r>
        <w:t></w:t>
      </w:r>
      <w:r>
        <w:rPr>
          <w:rFonts w:hint="eastAsia"/>
        </w:rPr>
        <w:t>скоростных</w:t>
      </w:r>
      <w:r>
        <w:t></w:t>
      </w:r>
      <w:r>
        <w:rPr>
          <w:rFonts w:hint="eastAsia"/>
        </w:rPr>
        <w:t>режимах</w:t>
      </w:r>
      <w:r>
        <w:t></w:t>
      </w:r>
      <w:r>
        <w:t></w:t>
      </w:r>
      <w:r>
        <w:rPr>
          <w:rFonts w:hint="eastAsia"/>
        </w:rPr>
        <w:t>при</w:t>
      </w:r>
      <w:r>
        <w:t></w:t>
      </w:r>
      <w:r>
        <w:rPr>
          <w:rFonts w:hint="eastAsia"/>
        </w:rPr>
        <w:t>частоте</w:t>
      </w:r>
      <w:r>
        <w:t></w:t>
      </w:r>
      <w:r>
        <w:rPr>
          <w:rFonts w:hint="eastAsia"/>
        </w:rPr>
        <w:t>вращения</w:t>
      </w:r>
      <w:r>
        <w:t></w:t>
      </w:r>
      <w:r>
        <w:rPr>
          <w:rFonts w:hint="eastAsia"/>
        </w:rPr>
        <w:t>распредвала</w:t>
      </w:r>
      <w:r>
        <w:t></w:t>
      </w:r>
      <w:r>
        <w:rPr>
          <w:rFonts w:hint="eastAsia"/>
        </w:rPr>
        <w:t>со</w:t>
      </w:r>
      <w:r>
        <w:t></w:t>
      </w:r>
      <w:r>
        <w:t></w:t>
      </w:r>
      <w:r>
        <w:t></w:t>
      </w:r>
      <w:r>
        <w:t></w:t>
      </w:r>
      <w:r>
        <w:t></w:t>
      </w:r>
      <w:r>
        <w:t></w:t>
      </w:r>
      <w:r>
        <w:rPr>
          <w:rFonts w:hint="eastAsia"/>
        </w:rPr>
        <w:t>рад</w:t>
      </w:r>
      <w:r>
        <w:t></w:t>
      </w:r>
      <w:r>
        <w:rPr>
          <w:rFonts w:hint="eastAsia"/>
        </w:rPr>
        <w:t>с</w:t>
      </w:r>
      <w:r>
        <w:t></w:t>
      </w:r>
      <w:r>
        <w:t></w:t>
      </w:r>
      <w:r>
        <w:rPr>
          <w:rFonts w:hint="eastAsia"/>
        </w:rPr>
        <w:t>режим</w:t>
      </w:r>
      <w:r>
        <w:t></w:t>
      </w:r>
      <w:r>
        <w:rPr>
          <w:rFonts w:hint="eastAsia"/>
        </w:rPr>
        <w:t>максимального</w:t>
      </w:r>
      <w:r>
        <w:t></w:t>
      </w:r>
      <w:r>
        <w:rPr>
          <w:rFonts w:hint="eastAsia"/>
        </w:rPr>
        <w:t>крутящего</w:t>
      </w:r>
      <w:r>
        <w:t></w:t>
      </w:r>
      <w:r>
        <w:rPr>
          <w:rFonts w:hint="eastAsia"/>
        </w:rPr>
        <w:t>момента</w:t>
      </w:r>
      <w:r>
        <w:t></w:t>
      </w:r>
      <w:r>
        <w:t></w:t>
      </w:r>
      <w:r>
        <w:rPr>
          <w:rFonts w:hint="eastAsia"/>
        </w:rPr>
        <w:t>и</w:t>
      </w:r>
      <w:r>
        <w:t></w:t>
      </w:r>
      <w:r>
        <w:rPr>
          <w:rFonts w:hint="eastAsia"/>
        </w:rPr>
        <w:t>со</w:t>
      </w:r>
      <w:r>
        <w:t></w:t>
      </w:r>
      <w:r>
        <w:t></w:t>
      </w:r>
      <w:r>
        <w:t></w:t>
      </w:r>
      <w:r>
        <w:t></w:t>
      </w:r>
      <w:r>
        <w:t></w:t>
      </w:r>
      <w:r>
        <w:t></w:t>
      </w:r>
      <w:r>
        <w:t></w:t>
      </w:r>
      <w:r>
        <w:rPr>
          <w:rFonts w:hint="eastAsia"/>
        </w:rPr>
        <w:t>рад</w:t>
      </w:r>
      <w:r>
        <w:t></w:t>
      </w:r>
      <w:r>
        <w:rPr>
          <w:rFonts w:hint="eastAsia"/>
        </w:rPr>
        <w:t>с</w:t>
      </w:r>
      <w:r>
        <w:t></w:t>
      </w:r>
      <w:r>
        <w:t></w:t>
      </w:r>
      <w:r>
        <w:rPr>
          <w:rFonts w:hint="eastAsia"/>
        </w:rPr>
        <w:t>номинальный</w:t>
      </w:r>
      <w:r>
        <w:t></w:t>
      </w:r>
      <w:r>
        <w:rPr>
          <w:rFonts w:hint="eastAsia"/>
        </w:rPr>
        <w:t>режим</w:t>
      </w:r>
      <w:r>
        <w:t></w:t>
      </w:r>
      <w:r>
        <w:t></w:t>
      </w:r>
      <w:r>
        <w:t></w:t>
      </w:r>
      <w:r>
        <w:rPr>
          <w:rFonts w:hint="eastAsia"/>
        </w:rPr>
        <w:t>Определён</w:t>
      </w:r>
      <w:r>
        <w:t></w:t>
      </w:r>
      <w:r>
        <w:rPr>
          <w:rFonts w:hint="eastAsia"/>
        </w:rPr>
        <w:t>характер</w:t>
      </w:r>
      <w:r>
        <w:t></w:t>
      </w:r>
      <w:r>
        <w:rPr>
          <w:rFonts w:hint="eastAsia"/>
        </w:rPr>
        <w:t>изнашивания</w:t>
      </w:r>
      <w:r>
        <w:t></w:t>
      </w:r>
      <w:r>
        <w:rPr>
          <w:rFonts w:hint="eastAsia"/>
        </w:rPr>
        <w:t>профиля</w:t>
      </w:r>
      <w:r>
        <w:t></w:t>
      </w:r>
      <w:r>
        <w:rPr>
          <w:rFonts w:hint="eastAsia"/>
        </w:rPr>
        <w:t>кулачка</w:t>
      </w:r>
      <w:r>
        <w:t></w:t>
      </w:r>
      <w:r>
        <w:rPr>
          <w:rFonts w:hint="eastAsia"/>
        </w:rPr>
        <w:t>на</w:t>
      </w:r>
      <w:r>
        <w:t></w:t>
      </w:r>
      <w:r>
        <w:rPr>
          <w:rFonts w:hint="eastAsia"/>
        </w:rPr>
        <w:t>этих</w:t>
      </w:r>
      <w:r>
        <w:t></w:t>
      </w:r>
      <w:r>
        <w:rPr>
          <w:rFonts w:hint="eastAsia"/>
        </w:rPr>
        <w:t>режимах</w:t>
      </w:r>
      <w:r>
        <w:t></w:t>
      </w:r>
      <w:r>
        <w:rPr>
          <w:rFonts w:hint="eastAsia"/>
        </w:rPr>
        <w:t>и</w:t>
      </w:r>
      <w:r>
        <w:t></w:t>
      </w:r>
      <w:r>
        <w:rPr>
          <w:rFonts w:hint="eastAsia"/>
        </w:rPr>
        <w:t>показаны</w:t>
      </w:r>
      <w:r>
        <w:t></w:t>
      </w:r>
      <w:r>
        <w:rPr>
          <w:rFonts w:hint="eastAsia"/>
        </w:rPr>
        <w:t>различия</w:t>
      </w:r>
      <w:r>
        <w:t></w:t>
      </w:r>
      <w:r>
        <w:t></w:t>
      </w:r>
      <w:r>
        <w:rPr>
          <w:rFonts w:hint="eastAsia"/>
        </w:rPr>
        <w:t>Выявлено</w:t>
      </w:r>
      <w:r>
        <w:t></w:t>
      </w:r>
      <w:r>
        <w:t></w:t>
      </w:r>
      <w:r>
        <w:rPr>
          <w:rFonts w:hint="eastAsia"/>
        </w:rPr>
        <w:t>что</w:t>
      </w:r>
      <w:r>
        <w:t></w:t>
      </w:r>
      <w:r>
        <w:rPr>
          <w:rFonts w:hint="eastAsia"/>
        </w:rPr>
        <w:t>на</w:t>
      </w:r>
      <w:r>
        <w:t></w:t>
      </w:r>
      <w:r>
        <w:rPr>
          <w:rFonts w:hint="eastAsia"/>
        </w:rPr>
        <w:t>номинальном</w:t>
      </w:r>
      <w:r>
        <w:t></w:t>
      </w:r>
      <w:r>
        <w:rPr>
          <w:rFonts w:hint="eastAsia"/>
        </w:rPr>
        <w:t>режиме</w:t>
      </w:r>
      <w:r>
        <w:t></w:t>
      </w:r>
      <w:r>
        <w:rPr>
          <w:rFonts w:hint="eastAsia"/>
        </w:rPr>
        <w:t>работы</w:t>
      </w:r>
      <w:r>
        <w:t></w:t>
      </w:r>
      <w:r>
        <w:rPr>
          <w:rFonts w:hint="eastAsia"/>
        </w:rPr>
        <w:t>двигателя</w:t>
      </w:r>
      <w:r>
        <w:t></w:t>
      </w:r>
      <w:r>
        <w:rPr>
          <w:rFonts w:hint="eastAsia"/>
        </w:rPr>
        <w:t>происходит</w:t>
      </w:r>
      <w:r>
        <w:t></w:t>
      </w:r>
      <w:r>
        <w:rPr>
          <w:rFonts w:hint="eastAsia"/>
        </w:rPr>
        <w:t>постепенное</w:t>
      </w:r>
      <w:r>
        <w:t></w:t>
      </w:r>
      <w:r>
        <w:rPr>
          <w:rFonts w:hint="eastAsia"/>
        </w:rPr>
        <w:t>снижение</w:t>
      </w:r>
      <w:r>
        <w:t></w:t>
      </w:r>
      <w:r>
        <w:rPr>
          <w:rFonts w:hint="eastAsia"/>
        </w:rPr>
        <w:t>усилия</w:t>
      </w:r>
      <w:r>
        <w:t></w:t>
      </w:r>
      <w:r>
        <w:rPr>
          <w:rFonts w:hint="eastAsia"/>
        </w:rPr>
        <w:t>в</w:t>
      </w:r>
      <w:r>
        <w:t></w:t>
      </w:r>
      <w:r>
        <w:rPr>
          <w:rFonts w:hint="eastAsia"/>
        </w:rPr>
        <w:t>контакте</w:t>
      </w:r>
      <w:r>
        <w:t></w:t>
      </w:r>
      <w:r>
        <w:rPr>
          <w:rFonts w:hint="eastAsia"/>
        </w:rPr>
        <w:t>кулачка</w:t>
      </w:r>
      <w:r>
        <w:t></w:t>
      </w:r>
      <w:r>
        <w:rPr>
          <w:rFonts w:hint="eastAsia"/>
        </w:rPr>
        <w:t>с</w:t>
      </w:r>
      <w:r>
        <w:t></w:t>
      </w:r>
      <w:r>
        <w:rPr>
          <w:rFonts w:hint="eastAsia"/>
        </w:rPr>
        <w:t>толкателем</w:t>
      </w:r>
      <w:r>
        <w:t></w:t>
      </w:r>
      <w:r>
        <w:rPr>
          <w:rFonts w:hint="eastAsia"/>
        </w:rPr>
        <w:t>и</w:t>
      </w:r>
      <w:r>
        <w:t></w:t>
      </w:r>
      <w:r>
        <w:rPr>
          <w:rFonts w:hint="eastAsia"/>
        </w:rPr>
        <w:t>коэффициента</w:t>
      </w:r>
      <w:r>
        <w:t></w:t>
      </w:r>
      <w:r>
        <w:rPr>
          <w:rFonts w:hint="eastAsia"/>
        </w:rPr>
        <w:t>запаса</w:t>
      </w:r>
      <w:r>
        <w:t></w:t>
      </w:r>
      <w:r>
        <w:rPr>
          <w:rFonts w:hint="eastAsia"/>
        </w:rPr>
        <w:t>усилия</w:t>
      </w:r>
      <w:r>
        <w:t></w:t>
      </w:r>
      <w:r>
        <w:rPr>
          <w:rFonts w:hint="eastAsia"/>
        </w:rPr>
        <w:t>клапанных</w:t>
      </w:r>
      <w:r>
        <w:t></w:t>
      </w:r>
      <w:r>
        <w:rPr>
          <w:rFonts w:hint="eastAsia"/>
        </w:rPr>
        <w:t>пружин</w:t>
      </w:r>
      <w:r>
        <w:t></w:t>
      </w:r>
      <w:r>
        <w:t></w:t>
      </w:r>
      <w:r>
        <w:rPr>
          <w:rFonts w:hint="eastAsia"/>
        </w:rPr>
        <w:t>что</w:t>
      </w:r>
      <w:r>
        <w:t></w:t>
      </w:r>
      <w:r>
        <w:rPr>
          <w:rFonts w:hint="eastAsia"/>
        </w:rPr>
        <w:t>ограничивает</w:t>
      </w:r>
      <w:r>
        <w:t></w:t>
      </w:r>
      <w:r>
        <w:rPr>
          <w:rFonts w:hint="eastAsia"/>
        </w:rPr>
        <w:t>работоспособность</w:t>
      </w:r>
      <w:r>
        <w:t></w:t>
      </w:r>
      <w:r>
        <w:rPr>
          <w:rFonts w:hint="eastAsia"/>
        </w:rPr>
        <w:t>МГР</w:t>
      </w:r>
      <w:r>
        <w:t></w:t>
      </w:r>
    </w:p>
    <w:p w:rsidR="009C56A4" w:rsidRDefault="009C56A4" w:rsidP="009C56A4">
      <w:r>
        <w:t></w:t>
      </w:r>
      <w:r>
        <w:t></w:t>
      </w:r>
      <w:r>
        <w:tab/>
      </w:r>
      <w:r>
        <w:t></w:t>
      </w:r>
      <w:r>
        <w:rPr>
          <w:rFonts w:hint="eastAsia"/>
        </w:rPr>
        <w:t>Исследован</w:t>
      </w:r>
      <w:r>
        <w:t></w:t>
      </w:r>
      <w:r>
        <w:rPr>
          <w:rFonts w:hint="eastAsia"/>
        </w:rPr>
        <w:t>процесс</w:t>
      </w:r>
      <w:r>
        <w:t></w:t>
      </w:r>
      <w:r>
        <w:rPr>
          <w:rFonts w:hint="eastAsia"/>
        </w:rPr>
        <w:t>изнашивания</w:t>
      </w:r>
      <w:r>
        <w:t></w:t>
      </w:r>
      <w:r>
        <w:rPr>
          <w:rFonts w:hint="eastAsia"/>
        </w:rPr>
        <w:t>кулачка</w:t>
      </w:r>
      <w:r>
        <w:t></w:t>
      </w:r>
      <w:r>
        <w:rPr>
          <w:rFonts w:hint="eastAsia"/>
        </w:rPr>
        <w:t>газораспределения</w:t>
      </w:r>
      <w:r>
        <w:t></w:t>
      </w:r>
      <w:r>
        <w:rPr>
          <w:rFonts w:hint="eastAsia"/>
        </w:rPr>
        <w:t>автомобильного</w:t>
      </w:r>
      <w:r>
        <w:t></w:t>
      </w:r>
      <w:r>
        <w:rPr>
          <w:rFonts w:hint="eastAsia"/>
        </w:rPr>
        <w:t>двигателя</w:t>
      </w:r>
      <w:r>
        <w:t></w:t>
      </w:r>
      <w:r>
        <w:rPr>
          <w:rFonts w:hint="eastAsia"/>
        </w:rPr>
        <w:t>с</w:t>
      </w:r>
      <w:r>
        <w:t></w:t>
      </w:r>
      <w:r>
        <w:rPr>
          <w:rFonts w:hint="eastAsia"/>
        </w:rPr>
        <w:t>учетом</w:t>
      </w:r>
      <w:r>
        <w:t></w:t>
      </w:r>
      <w:r>
        <w:rPr>
          <w:rFonts w:hint="eastAsia"/>
        </w:rPr>
        <w:t>действия</w:t>
      </w:r>
      <w:r>
        <w:t></w:t>
      </w:r>
      <w:r>
        <w:rPr>
          <w:rFonts w:hint="eastAsia"/>
        </w:rPr>
        <w:t>силы</w:t>
      </w:r>
      <w:r>
        <w:t></w:t>
      </w:r>
      <w:r>
        <w:rPr>
          <w:rFonts w:hint="eastAsia"/>
        </w:rPr>
        <w:t>от</w:t>
      </w:r>
      <w:r>
        <w:t></w:t>
      </w:r>
      <w:r>
        <w:rPr>
          <w:rFonts w:hint="eastAsia"/>
        </w:rPr>
        <w:t>давления</w:t>
      </w:r>
      <w:r>
        <w:t></w:t>
      </w:r>
      <w:r>
        <w:rPr>
          <w:rFonts w:hint="eastAsia"/>
        </w:rPr>
        <w:t>газов</w:t>
      </w:r>
      <w:r>
        <w:t></w:t>
      </w:r>
      <w:r>
        <w:rPr>
          <w:rFonts w:hint="eastAsia"/>
        </w:rPr>
        <w:t>на</w:t>
      </w:r>
      <w:r>
        <w:t></w:t>
      </w:r>
      <w:r>
        <w:rPr>
          <w:rFonts w:hint="eastAsia"/>
        </w:rPr>
        <w:t>тарелку</w:t>
      </w:r>
      <w:r>
        <w:t></w:t>
      </w:r>
      <w:r>
        <w:rPr>
          <w:rFonts w:hint="eastAsia"/>
        </w:rPr>
        <w:t>выпускного</w:t>
      </w:r>
      <w:r>
        <w:t></w:t>
      </w:r>
      <w:r>
        <w:rPr>
          <w:rFonts w:hint="eastAsia"/>
        </w:rPr>
        <w:t>клапана</w:t>
      </w:r>
      <w:r>
        <w:t></w:t>
      </w:r>
      <w:r>
        <w:t></w:t>
      </w:r>
      <w:r>
        <w:rPr>
          <w:rFonts w:hint="eastAsia"/>
        </w:rPr>
        <w:t>Показано</w:t>
      </w:r>
      <w:r>
        <w:t></w:t>
      </w:r>
      <w:r>
        <w:t></w:t>
      </w:r>
      <w:r>
        <w:rPr>
          <w:rFonts w:hint="eastAsia"/>
        </w:rPr>
        <w:t>что</w:t>
      </w:r>
      <w:r>
        <w:t></w:t>
      </w:r>
      <w:r>
        <w:rPr>
          <w:rFonts w:hint="eastAsia"/>
        </w:rPr>
        <w:t>при</w:t>
      </w:r>
      <w:r>
        <w:t></w:t>
      </w:r>
      <w:r>
        <w:rPr>
          <w:rFonts w:hint="eastAsia"/>
        </w:rPr>
        <w:t>учёте</w:t>
      </w:r>
      <w:r>
        <w:t></w:t>
      </w:r>
      <w:r>
        <w:rPr>
          <w:rFonts w:hint="eastAsia"/>
        </w:rPr>
        <w:t>силы</w:t>
      </w:r>
      <w:r>
        <w:t></w:t>
      </w:r>
      <w:r>
        <w:rPr>
          <w:rFonts w:hint="eastAsia"/>
        </w:rPr>
        <w:t>от</w:t>
      </w:r>
      <w:r>
        <w:t></w:t>
      </w:r>
      <w:r>
        <w:rPr>
          <w:rFonts w:hint="eastAsia"/>
        </w:rPr>
        <w:t>давления</w:t>
      </w:r>
      <w:r>
        <w:t></w:t>
      </w:r>
      <w:r>
        <w:rPr>
          <w:rFonts w:hint="eastAsia"/>
        </w:rPr>
        <w:t>газов</w:t>
      </w:r>
      <w:r>
        <w:t></w:t>
      </w:r>
      <w:r>
        <w:rPr>
          <w:rFonts w:hint="eastAsia"/>
        </w:rPr>
        <w:t>на</w:t>
      </w:r>
      <w:r>
        <w:t></w:t>
      </w:r>
      <w:r>
        <w:rPr>
          <w:rFonts w:hint="eastAsia"/>
        </w:rPr>
        <w:t>участке</w:t>
      </w:r>
      <w:r>
        <w:t></w:t>
      </w:r>
      <w:r>
        <w:rPr>
          <w:rFonts w:hint="eastAsia"/>
        </w:rPr>
        <w:t>от</w:t>
      </w:r>
      <w:r>
        <w:t></w:t>
      </w:r>
      <w:r>
        <w:t></w:t>
      </w:r>
      <w:r>
        <w:t></w:t>
      </w:r>
      <w:r>
        <w:t></w:t>
      </w:r>
      <w:r>
        <w:t></w:t>
      </w:r>
      <w:r>
        <w:rPr>
          <w:rFonts w:hint="eastAsia"/>
        </w:rPr>
        <w:t>°</w:t>
      </w:r>
      <w:r>
        <w:t></w:t>
      </w:r>
      <w:r>
        <w:rPr>
          <w:rFonts w:hint="eastAsia"/>
        </w:rPr>
        <w:t>до</w:t>
      </w:r>
      <w:r>
        <w:t></w:t>
      </w:r>
      <w:r>
        <w:t></w:t>
      </w:r>
      <w:r>
        <w:t></w:t>
      </w:r>
      <w:r>
        <w:t></w:t>
      </w:r>
      <w:r>
        <w:t></w:t>
      </w:r>
      <w:r>
        <w:rPr>
          <w:rFonts w:hint="eastAsia"/>
        </w:rPr>
        <w:t>°</w:t>
      </w:r>
      <w:r>
        <w:t></w:t>
      </w:r>
      <w:r>
        <w:rPr>
          <w:rFonts w:hint="eastAsia"/>
        </w:rPr>
        <w:t>на</w:t>
      </w:r>
      <w:r>
        <w:t></w:t>
      </w:r>
      <w:r>
        <w:rPr>
          <w:rFonts w:hint="eastAsia"/>
        </w:rPr>
        <w:t>стороне</w:t>
      </w:r>
      <w:r>
        <w:t></w:t>
      </w:r>
      <w:r>
        <w:rPr>
          <w:rFonts w:hint="eastAsia"/>
        </w:rPr>
        <w:t>подъёма</w:t>
      </w:r>
      <w:r>
        <w:t></w:t>
      </w:r>
      <w:r>
        <w:rPr>
          <w:rFonts w:hint="eastAsia"/>
        </w:rPr>
        <w:t>клапана</w:t>
      </w:r>
      <w:r>
        <w:t></w:t>
      </w:r>
      <w:r>
        <w:rPr>
          <w:rFonts w:hint="eastAsia"/>
        </w:rPr>
        <w:t>интенсивность</w:t>
      </w:r>
      <w:r>
        <w:t></w:t>
      </w:r>
      <w:r>
        <w:rPr>
          <w:rFonts w:hint="eastAsia"/>
        </w:rPr>
        <w:t>изнашивания</w:t>
      </w:r>
      <w:r>
        <w:t></w:t>
      </w:r>
      <w:r>
        <w:rPr>
          <w:rFonts w:hint="eastAsia"/>
        </w:rPr>
        <w:t>существенно</w:t>
      </w:r>
      <w:r>
        <w:t></w:t>
      </w:r>
      <w:r>
        <w:rPr>
          <w:rFonts w:hint="eastAsia"/>
        </w:rPr>
        <w:t>возрастает</w:t>
      </w:r>
      <w:r>
        <w:t></w:t>
      </w:r>
      <w:r>
        <w:t></w:t>
      </w:r>
      <w:r>
        <w:rPr>
          <w:rFonts w:hint="eastAsia"/>
        </w:rPr>
        <w:t>максимум</w:t>
      </w:r>
      <w:r>
        <w:t></w:t>
      </w:r>
      <w:r>
        <w:rPr>
          <w:rFonts w:hint="eastAsia"/>
        </w:rPr>
        <w:t>в</w:t>
      </w:r>
      <w:r>
        <w:t></w:t>
      </w:r>
      <w:r>
        <w:t></w:t>
      </w:r>
      <w:r>
        <w:t></w:t>
      </w:r>
      <w:r>
        <w:t></w:t>
      </w:r>
      <w:r>
        <w:t></w:t>
      </w:r>
      <w:r>
        <w:rPr>
          <w:rFonts w:hint="eastAsia"/>
        </w:rPr>
        <w:t>раза</w:t>
      </w:r>
      <w:r>
        <w:t></w:t>
      </w:r>
      <w:r>
        <w:t></w:t>
      </w:r>
    </w:p>
    <w:p w:rsidR="009C56A4" w:rsidRPr="009C56A4" w:rsidRDefault="009C56A4" w:rsidP="009C56A4">
      <w:r>
        <w:t></w:t>
      </w:r>
      <w:r>
        <w:t></w:t>
      </w:r>
      <w:r>
        <w:tab/>
      </w:r>
      <w:r>
        <w:t></w:t>
      </w:r>
      <w:r>
        <w:rPr>
          <w:rFonts w:hint="eastAsia"/>
        </w:rPr>
        <w:t>Проведено</w:t>
      </w:r>
      <w:r>
        <w:t></w:t>
      </w:r>
      <w:r>
        <w:rPr>
          <w:rFonts w:hint="eastAsia"/>
        </w:rPr>
        <w:t>экспериментальное</w:t>
      </w:r>
      <w:r>
        <w:t></w:t>
      </w:r>
      <w:r>
        <w:rPr>
          <w:rFonts w:hint="eastAsia"/>
        </w:rPr>
        <w:t>исследование</w:t>
      </w:r>
      <w:r>
        <w:t></w:t>
      </w:r>
      <w:r>
        <w:rPr>
          <w:rFonts w:hint="eastAsia"/>
        </w:rPr>
        <w:t>МГР</w:t>
      </w:r>
      <w:r>
        <w:t></w:t>
      </w:r>
      <w:r>
        <w:rPr>
          <w:rFonts w:hint="eastAsia"/>
        </w:rPr>
        <w:t>автомобильного</w:t>
      </w:r>
      <w:r>
        <w:t></w:t>
      </w:r>
      <w:r>
        <w:rPr>
          <w:rFonts w:hint="eastAsia"/>
        </w:rPr>
        <w:t>двигателя</w:t>
      </w:r>
      <w:r>
        <w:t></w:t>
      </w:r>
      <w:r>
        <w:t></w:t>
      </w:r>
      <w:r>
        <w:rPr>
          <w:rFonts w:hint="eastAsia"/>
        </w:rPr>
        <w:t>в</w:t>
      </w:r>
      <w:r>
        <w:t></w:t>
      </w:r>
      <w:r>
        <w:rPr>
          <w:rFonts w:hint="eastAsia"/>
        </w:rPr>
        <w:t>результате</w:t>
      </w:r>
      <w:r>
        <w:t></w:t>
      </w:r>
      <w:r>
        <w:rPr>
          <w:rFonts w:hint="eastAsia"/>
        </w:rPr>
        <w:t>которого</w:t>
      </w:r>
      <w:r>
        <w:t></w:t>
      </w:r>
      <w:r>
        <w:rPr>
          <w:rFonts w:hint="eastAsia"/>
        </w:rPr>
        <w:t>получена</w:t>
      </w:r>
      <w:r>
        <w:t></w:t>
      </w:r>
      <w:r>
        <w:rPr>
          <w:rFonts w:hint="eastAsia"/>
        </w:rPr>
        <w:t>величина</w:t>
      </w:r>
      <w:r>
        <w:t></w:t>
      </w:r>
      <w:r>
        <w:rPr>
          <w:rFonts w:hint="eastAsia"/>
        </w:rPr>
        <w:t>линейного</w:t>
      </w:r>
      <w:r>
        <w:t></w:t>
      </w:r>
      <w:r>
        <w:rPr>
          <w:rFonts w:hint="eastAsia"/>
        </w:rPr>
        <w:t>износа</w:t>
      </w:r>
      <w:r>
        <w:t></w:t>
      </w:r>
      <w:r>
        <w:rPr>
          <w:rFonts w:hint="eastAsia"/>
        </w:rPr>
        <w:t>профиля</w:t>
      </w:r>
      <w:r>
        <w:t></w:t>
      </w:r>
      <w:r>
        <w:rPr>
          <w:rFonts w:hint="eastAsia"/>
        </w:rPr>
        <w:t>кулачка</w:t>
      </w:r>
      <w:r>
        <w:t></w:t>
      </w:r>
      <w:r>
        <w:rPr>
          <w:rFonts w:hint="eastAsia"/>
        </w:rPr>
        <w:t>после</w:t>
      </w:r>
      <w:r>
        <w:t></w:t>
      </w:r>
      <w:r>
        <w:t></w:t>
      </w:r>
      <w:r>
        <w:t></w:t>
      </w:r>
      <w:r>
        <w:t></w:t>
      </w:r>
      <w:r>
        <w:t></w:t>
      </w:r>
      <w:r>
        <w:rPr>
          <w:rFonts w:hint="eastAsia"/>
        </w:rPr>
        <w:t>часов</w:t>
      </w:r>
      <w:r>
        <w:t></w:t>
      </w:r>
      <w:r>
        <w:rPr>
          <w:rFonts w:hint="eastAsia"/>
        </w:rPr>
        <w:t>работы</w:t>
      </w:r>
      <w:r>
        <w:t></w:t>
      </w:r>
      <w:r>
        <w:rPr>
          <w:rFonts w:hint="eastAsia"/>
        </w:rPr>
        <w:t>при</w:t>
      </w:r>
      <w:r>
        <w:t></w:t>
      </w:r>
      <w:r>
        <w:rPr>
          <w:rFonts w:hint="eastAsia"/>
        </w:rPr>
        <w:t>со</w:t>
      </w:r>
      <w:r>
        <w:t></w:t>
      </w:r>
      <w:r>
        <w:t></w:t>
      </w:r>
      <w:r>
        <w:t></w:t>
      </w:r>
      <w:r>
        <w:t></w:t>
      </w:r>
      <w:r>
        <w:t></w:t>
      </w:r>
      <w:r>
        <w:t></w:t>
      </w:r>
      <w:r>
        <w:rPr>
          <w:rFonts w:hint="eastAsia"/>
        </w:rPr>
        <w:t>рад</w:t>
      </w:r>
      <w:r>
        <w:t></w:t>
      </w:r>
      <w:r>
        <w:rPr>
          <w:rFonts w:hint="eastAsia"/>
        </w:rPr>
        <w:t>с</w:t>
      </w:r>
      <w:r>
        <w:t></w:t>
      </w:r>
      <w:r>
        <w:t></w:t>
      </w:r>
      <w:r>
        <w:rPr>
          <w:rFonts w:hint="eastAsia"/>
        </w:rPr>
        <w:t>что</w:t>
      </w:r>
      <w:r>
        <w:t></w:t>
      </w:r>
      <w:r>
        <w:rPr>
          <w:rFonts w:hint="eastAsia"/>
        </w:rPr>
        <w:t>примерно</w:t>
      </w:r>
      <w:r>
        <w:t></w:t>
      </w:r>
      <w:r>
        <w:rPr>
          <w:rFonts w:hint="eastAsia"/>
        </w:rPr>
        <w:t>соответствует</w:t>
      </w:r>
      <w:r>
        <w:t></w:t>
      </w:r>
      <w:r>
        <w:rPr>
          <w:rFonts w:hint="eastAsia"/>
        </w:rPr>
        <w:t>режиму</w:t>
      </w:r>
      <w:r>
        <w:t></w:t>
      </w:r>
      <w:r>
        <w:rPr>
          <w:rFonts w:hint="eastAsia"/>
        </w:rPr>
        <w:t>максимального</w:t>
      </w:r>
      <w:r>
        <w:t></w:t>
      </w:r>
      <w:r>
        <w:rPr>
          <w:rFonts w:hint="eastAsia"/>
        </w:rPr>
        <w:t>крутящего</w:t>
      </w:r>
      <w:r>
        <w:t></w:t>
      </w:r>
      <w:r>
        <w:rPr>
          <w:rFonts w:hint="eastAsia"/>
        </w:rPr>
        <w:t>момента</w:t>
      </w:r>
      <w:r>
        <w:t></w:t>
      </w:r>
      <w:r>
        <w:t></w:t>
      </w:r>
      <w:r>
        <w:rPr>
          <w:rFonts w:hint="eastAsia"/>
        </w:rPr>
        <w:t>Данное</w:t>
      </w:r>
      <w:r>
        <w:t></w:t>
      </w:r>
      <w:r>
        <w:rPr>
          <w:rFonts w:hint="eastAsia"/>
        </w:rPr>
        <w:t>исследование</w:t>
      </w:r>
      <w:r>
        <w:t></w:t>
      </w:r>
      <w:r>
        <w:rPr>
          <w:rFonts w:hint="eastAsia"/>
        </w:rPr>
        <w:t>подтвердило</w:t>
      </w:r>
      <w:r>
        <w:t></w:t>
      </w:r>
      <w:r>
        <w:rPr>
          <w:rFonts w:hint="eastAsia"/>
        </w:rPr>
        <w:t>характер</w:t>
      </w:r>
      <w:r>
        <w:t></w:t>
      </w:r>
      <w:r>
        <w:rPr>
          <w:rFonts w:hint="eastAsia"/>
        </w:rPr>
        <w:t>изнашивания</w:t>
      </w:r>
      <w:r>
        <w:t></w:t>
      </w:r>
      <w:r>
        <w:rPr>
          <w:rFonts w:hint="eastAsia"/>
        </w:rPr>
        <w:t>профиля</w:t>
      </w:r>
      <w:r>
        <w:t></w:t>
      </w:r>
      <w:r>
        <w:rPr>
          <w:rFonts w:hint="eastAsia"/>
        </w:rPr>
        <w:t>кулачка</w:t>
      </w:r>
      <w:r>
        <w:t></w:t>
      </w:r>
      <w:r>
        <w:rPr>
          <w:rFonts w:hint="eastAsia"/>
        </w:rPr>
        <w:t>на</w:t>
      </w:r>
      <w:r>
        <w:t></w:t>
      </w:r>
      <w:r>
        <w:rPr>
          <w:rFonts w:hint="eastAsia"/>
        </w:rPr>
        <w:t>рассматриваемом</w:t>
      </w:r>
      <w:r>
        <w:t></w:t>
      </w:r>
      <w:r>
        <w:rPr>
          <w:rFonts w:hint="eastAsia"/>
        </w:rPr>
        <w:t>режиме</w:t>
      </w:r>
      <w:r>
        <w:t></w:t>
      </w:r>
      <w:r>
        <w:t></w:t>
      </w:r>
      <w:r>
        <w:rPr>
          <w:rFonts w:hint="eastAsia"/>
        </w:rPr>
        <w:t>полученный</w:t>
      </w:r>
      <w:r>
        <w:t></w:t>
      </w:r>
      <w:r>
        <w:rPr>
          <w:rFonts w:hint="eastAsia"/>
        </w:rPr>
        <w:t>в</w:t>
      </w:r>
      <w:r>
        <w:t></w:t>
      </w:r>
      <w:r>
        <w:rPr>
          <w:rFonts w:hint="eastAsia"/>
        </w:rPr>
        <w:t>результате</w:t>
      </w:r>
      <w:r>
        <w:t></w:t>
      </w:r>
      <w:r>
        <w:rPr>
          <w:rFonts w:hint="eastAsia"/>
        </w:rPr>
        <w:t>расчета</w:t>
      </w:r>
      <w:r>
        <w:t></w:t>
      </w:r>
      <w:r>
        <w:t></w:t>
      </w:r>
      <w:r>
        <w:rPr>
          <w:rFonts w:hint="eastAsia"/>
        </w:rPr>
        <w:t>Для</w:t>
      </w:r>
      <w:r>
        <w:t></w:t>
      </w:r>
      <w:r>
        <w:rPr>
          <w:rFonts w:hint="eastAsia"/>
        </w:rPr>
        <w:t>проведения</w:t>
      </w:r>
      <w:r>
        <w:t></w:t>
      </w:r>
      <w:r>
        <w:rPr>
          <w:rFonts w:hint="eastAsia"/>
        </w:rPr>
        <w:t>эксперимента</w:t>
      </w:r>
      <w:r>
        <w:t></w:t>
      </w:r>
      <w:r>
        <w:rPr>
          <w:rFonts w:hint="eastAsia"/>
        </w:rPr>
        <w:t>был</w:t>
      </w:r>
      <w:r>
        <w:t></w:t>
      </w:r>
      <w:r>
        <w:rPr>
          <w:rFonts w:hint="eastAsia"/>
        </w:rPr>
        <w:t>разработан</w:t>
      </w:r>
      <w:r>
        <w:t></w:t>
      </w:r>
      <w:r>
        <w:rPr>
          <w:rFonts w:hint="eastAsia"/>
        </w:rPr>
        <w:t>и</w:t>
      </w:r>
      <w:r>
        <w:t></w:t>
      </w:r>
      <w:r>
        <w:rPr>
          <w:rFonts w:hint="eastAsia"/>
        </w:rPr>
        <w:t>изготовлен</w:t>
      </w:r>
      <w:r>
        <w:t></w:t>
      </w:r>
      <w:r>
        <w:rPr>
          <w:rFonts w:hint="eastAsia"/>
        </w:rPr>
        <w:t>специальный</w:t>
      </w:r>
      <w:r>
        <w:t></w:t>
      </w:r>
      <w:r>
        <w:rPr>
          <w:rFonts w:hint="eastAsia"/>
        </w:rPr>
        <w:t>стенд</w:t>
      </w:r>
      <w:r>
        <w:t></w:t>
      </w:r>
      <w:r>
        <w:t></w:t>
      </w:r>
      <w:r>
        <w:rPr>
          <w:rFonts w:hint="eastAsia"/>
        </w:rPr>
        <w:t>позволяющий</w:t>
      </w:r>
      <w:r>
        <w:t></w:t>
      </w:r>
      <w:r>
        <w:rPr>
          <w:rFonts w:hint="eastAsia"/>
        </w:rPr>
        <w:t>варьировать</w:t>
      </w:r>
      <w:r>
        <w:t></w:t>
      </w:r>
      <w:r>
        <w:rPr>
          <w:rFonts w:hint="eastAsia"/>
        </w:rPr>
        <w:t>скоростные</w:t>
      </w:r>
      <w:r>
        <w:t></w:t>
      </w:r>
      <w:r>
        <w:rPr>
          <w:rFonts w:hint="eastAsia"/>
        </w:rPr>
        <w:t>режимы</w:t>
      </w:r>
      <w:r>
        <w:t></w:t>
      </w:r>
      <w:r>
        <w:rPr>
          <w:rFonts w:hint="eastAsia"/>
        </w:rPr>
        <w:t>и</w:t>
      </w:r>
      <w:r>
        <w:t></w:t>
      </w:r>
      <w:r>
        <w:rPr>
          <w:rFonts w:hint="eastAsia"/>
        </w:rPr>
        <w:t>автоматически</w:t>
      </w:r>
      <w:r>
        <w:t></w:t>
      </w:r>
      <w:r>
        <w:rPr>
          <w:rFonts w:hint="eastAsia"/>
        </w:rPr>
        <w:t>поддерживать</w:t>
      </w:r>
      <w:r>
        <w:t></w:t>
      </w:r>
      <w:r>
        <w:rPr>
          <w:rFonts w:hint="eastAsia"/>
        </w:rPr>
        <w:t>установленную</w:t>
      </w:r>
      <w:r>
        <w:t></w:t>
      </w:r>
      <w:r>
        <w:rPr>
          <w:rFonts w:hint="eastAsia"/>
        </w:rPr>
        <w:t>рабочую</w:t>
      </w:r>
      <w:r>
        <w:t></w:t>
      </w:r>
      <w:r>
        <w:rPr>
          <w:rFonts w:hint="eastAsia"/>
        </w:rPr>
        <w:t>температуру</w:t>
      </w:r>
      <w:r>
        <w:t></w:t>
      </w:r>
      <w:r>
        <w:rPr>
          <w:rFonts w:hint="eastAsia"/>
        </w:rPr>
        <w:t>масла</w:t>
      </w:r>
      <w:r>
        <w:t></w:t>
      </w:r>
      <w:r>
        <w:t></w:t>
      </w:r>
      <w:r>
        <w:rPr>
          <w:rFonts w:hint="eastAsia"/>
        </w:rPr>
        <w:t>подаваемого</w:t>
      </w:r>
      <w:r>
        <w:t></w:t>
      </w:r>
      <w:r>
        <w:rPr>
          <w:rFonts w:hint="eastAsia"/>
        </w:rPr>
        <w:t>в</w:t>
      </w:r>
      <w:r>
        <w:t></w:t>
      </w:r>
      <w:r>
        <w:rPr>
          <w:rFonts w:hint="eastAsia"/>
        </w:rPr>
        <w:t>головку</w:t>
      </w:r>
      <w:r>
        <w:t></w:t>
      </w:r>
      <w:bookmarkStart w:id="0" w:name="_GoBack"/>
      <w:bookmarkEnd w:id="0"/>
    </w:p>
    <w:sectPr w:rsidR="009C56A4" w:rsidRPr="009C56A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24E" w:rsidRDefault="001B724E">
      <w:pPr>
        <w:spacing w:after="0" w:line="240" w:lineRule="auto"/>
      </w:pPr>
      <w:r>
        <w:separator/>
      </w:r>
    </w:p>
  </w:endnote>
  <w:endnote w:type="continuationSeparator" w:id="0">
    <w:p w:rsidR="001B724E" w:rsidRDefault="001B7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24E" w:rsidRDefault="001B724E"/>
    <w:p w:rsidR="001B724E" w:rsidRDefault="001B724E"/>
    <w:p w:rsidR="001B724E" w:rsidRDefault="001B724E"/>
    <w:p w:rsidR="001B724E" w:rsidRDefault="001B724E"/>
    <w:p w:rsidR="001B724E" w:rsidRDefault="001B724E"/>
    <w:p w:rsidR="001B724E" w:rsidRDefault="001B724E"/>
    <w:p w:rsidR="001B724E" w:rsidRDefault="001B724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24E" w:rsidRDefault="001B72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1B724E" w:rsidRDefault="001B72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1B724E" w:rsidRDefault="001B724E"/>
    <w:p w:rsidR="001B724E" w:rsidRDefault="001B724E"/>
    <w:p w:rsidR="001B724E" w:rsidRDefault="001B724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24E" w:rsidRDefault="001B724E"/>
                          <w:p w:rsidR="001B724E" w:rsidRDefault="001B724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1B724E" w:rsidRDefault="001B724E"/>
                    <w:p w:rsidR="001B724E" w:rsidRDefault="001B724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1B724E" w:rsidRDefault="001B724E"/>
    <w:p w:rsidR="001B724E" w:rsidRDefault="001B724E">
      <w:pPr>
        <w:rPr>
          <w:sz w:val="2"/>
          <w:szCs w:val="2"/>
        </w:rPr>
      </w:pPr>
    </w:p>
    <w:p w:rsidR="001B724E" w:rsidRDefault="001B724E"/>
    <w:p w:rsidR="001B724E" w:rsidRDefault="001B724E">
      <w:pPr>
        <w:spacing w:after="0" w:line="240" w:lineRule="auto"/>
      </w:pPr>
    </w:p>
  </w:footnote>
  <w:footnote w:type="continuationSeparator" w:id="0">
    <w:p w:rsidR="001B724E" w:rsidRDefault="001B7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3A56FB" w:rsidP="005856C0">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p w:rsidR="00000000" w:rsidRDefault="001B724E"/>
  <w:p w:rsidR="00276479" w:rsidRPr="00276479" w:rsidRDefault="00276479" w:rsidP="005856C0">
    <w:pPr>
      <w:pStyle w:val="affffffff5"/>
      <w:jc w:val="center"/>
      <w:rPr>
        <w:rStyle w:val="a8"/>
        <w:rFonts w:ascii="Verdana" w:hAnsi="Verdana" w:cs="Verdana"/>
      </w:rPr>
    </w:pPr>
    <w:r w:rsidRPr="00276479">
      <w:rPr>
        <w:rStyle w:val="a8"/>
        <w:rFonts w:ascii="Verdana" w:hAnsi="Verdana" w:cs="Verdana"/>
      </w:rPr>
      <w:t>m</w:t>
    </w:r>
    <w:r w:rsidRPr="00276479">
      <w:rPr>
        <w:rStyle w:val="a8"/>
        <w:rFonts w:ascii="Verdana" w:hAnsi="Verdana" w:cs="Verdana"/>
        <w:lang w:val="en-US"/>
      </w:rPr>
      <w:t>l</w:t>
    </w:r>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4E"/>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13AA72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4ECFC-3612-4D1B-B587-14005114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10766</TotalTime>
  <Pages>4</Pages>
  <Words>761</Words>
  <Characters>4344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195</cp:revision>
  <cp:lastPrinted>2009-02-06T05:36:00Z</cp:lastPrinted>
  <dcterms:created xsi:type="dcterms:W3CDTF">2023-09-07T12:38:00Z</dcterms:created>
  <dcterms:modified xsi:type="dcterms:W3CDTF">2023-10-26T12:08:00Z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