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D6" w:rsidRDefault="00225CD6" w:rsidP="00225CD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Смаль Богдан Орестович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практики</w:t>
      </w:r>
      <w:r>
        <w:rPr>
          <w:rFonts w:ascii="CIDFont+F4" w:eastAsia="CIDFont+F4" w:hAnsi="CIDFont+F3" w:cs="CIDFont+F4"/>
          <w:kern w:val="0"/>
          <w:sz w:val="28"/>
          <w:szCs w:val="28"/>
          <w:lang w:eastAsia="ru-RU"/>
        </w:rPr>
        <w:t xml:space="preserve"> - </w:t>
      </w:r>
      <w:r>
        <w:rPr>
          <w:rFonts w:ascii="CIDFont+F4" w:eastAsia="CIDFont+F4" w:hAnsi="CIDFont+F3" w:cs="CIDFont+F4" w:hint="eastAsia"/>
          <w:kern w:val="0"/>
          <w:sz w:val="28"/>
          <w:szCs w:val="28"/>
          <w:lang w:eastAsia="ru-RU"/>
        </w:rPr>
        <w:t>сімейний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w:t>
      </w:r>
    </w:p>
    <w:p w:rsidR="00225CD6" w:rsidRDefault="00225CD6" w:rsidP="00225CD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МЦ</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“Добробут</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Поліклініка”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Ефективність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навчальних</w:t>
      </w:r>
    </w:p>
    <w:p w:rsidR="00225CD6" w:rsidRDefault="00225CD6" w:rsidP="00225CD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методик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оптимізації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контролю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показників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перебігу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цукрового</w:t>
      </w:r>
    </w:p>
    <w:p w:rsidR="00225CD6" w:rsidRDefault="00225CD6" w:rsidP="00225CD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діабету</w:t>
      </w:r>
      <w:r>
        <w:rPr>
          <w:rFonts w:ascii="CIDFont+F4" w:eastAsia="CIDFont+F4" w:hAnsi="CIDFont+F3" w:cs="CIDFont+F4"/>
          <w:kern w:val="0"/>
          <w:sz w:val="28"/>
          <w:szCs w:val="28"/>
          <w:lang w:eastAsia="ru-RU"/>
        </w:rPr>
        <w:t xml:space="preserve"> 2 </w:t>
      </w:r>
      <w:r>
        <w:rPr>
          <w:rFonts w:ascii="CIDFont+F4" w:eastAsia="CIDFont+F4" w:hAnsi="CIDFont+F3" w:cs="CIDFont+F4" w:hint="eastAsia"/>
          <w:kern w:val="0"/>
          <w:sz w:val="28"/>
          <w:szCs w:val="28"/>
          <w:lang w:eastAsia="ru-RU"/>
        </w:rPr>
        <w:t>типу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225CD6" w:rsidRDefault="00225CD6" w:rsidP="00225CD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26.613.017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p>
    <w:p w:rsidR="00330721" w:rsidRPr="00225CD6" w:rsidRDefault="00225CD6" w:rsidP="00225CD6">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p>
    <w:sectPr w:rsidR="00330721" w:rsidRPr="00225C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225CD6" w:rsidRPr="00225C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68515-E155-4FC6-A6FB-E02C0DA1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2021-10-09T12:28:00Z</dcterms:created>
  <dcterms:modified xsi:type="dcterms:W3CDTF">2021-10-14T11:38:00Z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