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9B3618" w:rsidRDefault="009B3618" w:rsidP="009B3618">
      <w:r w:rsidRPr="00B16312">
        <w:rPr>
          <w:rFonts w:ascii="Times New Roman" w:hAnsi="Times New Roman" w:cs="Times New Roman"/>
          <w:b/>
          <w:sz w:val="24"/>
          <w:szCs w:val="24"/>
        </w:rPr>
        <w:t>Кауза Ірина Богданівна</w:t>
      </w:r>
      <w:r w:rsidRPr="00B16312">
        <w:rPr>
          <w:rFonts w:ascii="Times New Roman" w:hAnsi="Times New Roman" w:cs="Times New Roman"/>
          <w:sz w:val="24"/>
          <w:szCs w:val="24"/>
        </w:rPr>
        <w:t>, асистент кафедри прикладної лінгвістики Національного університету «Львівська політехніка». Назва дисертації: «Думка у думці як форма внутрішнього мовлення в англійськомовному художньому прозовому тексті (на матеріалі романів Маргарет Дреббл)». Шифр та назва спеціальності – 10.02.04 – германські мови. Спецрада К 35.051.15. Львівського національного університету імені Івана Франка</w:t>
      </w:r>
    </w:p>
    <w:sectPr w:rsidR="00925CD0" w:rsidRPr="009B3618"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FA1" w:rsidRDefault="00676FA1">
      <w:pPr>
        <w:spacing w:after="0" w:line="240" w:lineRule="auto"/>
      </w:pPr>
      <w:r>
        <w:separator/>
      </w:r>
    </w:p>
  </w:endnote>
  <w:endnote w:type="continuationSeparator" w:id="0">
    <w:p w:rsidR="00676FA1" w:rsidRDefault="00676F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833CA2">
    <w:pPr>
      <w:rPr>
        <w:sz w:val="2"/>
        <w:szCs w:val="2"/>
      </w:rPr>
    </w:pPr>
    <w:r w:rsidRPr="00833CA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76FA1" w:rsidRDefault="00833CA2">
                <w:pPr>
                  <w:spacing w:line="240" w:lineRule="auto"/>
                </w:pPr>
                <w:fldSimple w:instr=" PAGE \* MERGEFORMAT ">
                  <w:r w:rsidR="00676FA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FA1" w:rsidRDefault="00676FA1"/>
    <w:p w:rsidR="00676FA1" w:rsidRDefault="00676FA1"/>
    <w:p w:rsidR="00676FA1" w:rsidRDefault="00676FA1"/>
    <w:p w:rsidR="00676FA1" w:rsidRDefault="00676FA1"/>
    <w:p w:rsidR="00676FA1" w:rsidRDefault="00676FA1"/>
    <w:p w:rsidR="00676FA1" w:rsidRDefault="00676FA1"/>
    <w:p w:rsidR="00676FA1" w:rsidRDefault="00833CA2">
      <w:pPr>
        <w:rPr>
          <w:sz w:val="2"/>
          <w:szCs w:val="2"/>
        </w:rPr>
      </w:pPr>
      <w:r w:rsidRPr="00833CA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76FA1" w:rsidRDefault="00833CA2">
                  <w:pPr>
                    <w:spacing w:line="240" w:lineRule="auto"/>
                  </w:pPr>
                  <w:fldSimple w:instr=" PAGE \* MERGEFORMAT ">
                    <w:r w:rsidR="00676FA1" w:rsidRPr="000C2C1E">
                      <w:rPr>
                        <w:rStyle w:val="afffff9"/>
                        <w:b w:val="0"/>
                        <w:bCs w:val="0"/>
                        <w:noProof/>
                      </w:rPr>
                      <w:t>28</w:t>
                    </w:r>
                  </w:fldSimple>
                </w:p>
              </w:txbxContent>
            </v:textbox>
            <w10:wrap anchorx="page" anchory="page"/>
          </v:shape>
        </w:pict>
      </w:r>
    </w:p>
    <w:p w:rsidR="00676FA1" w:rsidRDefault="00676FA1"/>
    <w:p w:rsidR="00676FA1" w:rsidRDefault="00676FA1"/>
    <w:p w:rsidR="00676FA1" w:rsidRDefault="00833CA2">
      <w:pPr>
        <w:rPr>
          <w:sz w:val="2"/>
          <w:szCs w:val="2"/>
        </w:rPr>
      </w:pPr>
      <w:r w:rsidRPr="00833CA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76FA1" w:rsidRDefault="00676FA1"/>
              </w:txbxContent>
            </v:textbox>
            <w10:wrap anchorx="page" anchory="page"/>
          </v:shape>
        </w:pict>
      </w:r>
    </w:p>
    <w:p w:rsidR="00676FA1" w:rsidRDefault="00676FA1"/>
    <w:p w:rsidR="00676FA1" w:rsidRDefault="00676FA1">
      <w:pPr>
        <w:rPr>
          <w:sz w:val="2"/>
          <w:szCs w:val="2"/>
        </w:rPr>
      </w:pPr>
    </w:p>
    <w:p w:rsidR="00676FA1" w:rsidRDefault="00676FA1"/>
    <w:p w:rsidR="00676FA1" w:rsidRDefault="00676FA1">
      <w:pPr>
        <w:spacing w:after="0" w:line="240" w:lineRule="auto"/>
      </w:pPr>
    </w:p>
  </w:footnote>
  <w:footnote w:type="continuationSeparator" w:id="0">
    <w:p w:rsidR="00676FA1" w:rsidRDefault="00676F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833CA2">
    <w:pPr>
      <w:rPr>
        <w:sz w:val="2"/>
        <w:szCs w:val="2"/>
      </w:rPr>
    </w:pPr>
    <w:r w:rsidRPr="00833CA2">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2E4407" w:rsidRDefault="002E4407"/>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833CA2">
    <w:pPr>
      <w:rPr>
        <w:sz w:val="2"/>
        <w:szCs w:val="2"/>
      </w:rPr>
    </w:pPr>
    <w:r w:rsidRPr="00833CA2">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2E4407" w:rsidRDefault="002E4407"/>
            </w:txbxContent>
          </v:textbox>
          <w10:wrap anchorx="page" anchory="page"/>
        </v:shape>
      </w:pict>
    </w:r>
  </w:p>
  <w:p w:rsidR="00676FA1" w:rsidRPr="005856C0" w:rsidRDefault="00676FA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53"/>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863"/>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3"/>
    <w:rsid w:val="00362438"/>
    <w:rsid w:val="00362489"/>
    <w:rsid w:val="00362495"/>
    <w:rsid w:val="0036254C"/>
    <w:rsid w:val="003625C4"/>
    <w:rsid w:val="00362697"/>
    <w:rsid w:val="0036284A"/>
    <w:rsid w:val="00362926"/>
    <w:rsid w:val="003629E7"/>
    <w:rsid w:val="00362AA3"/>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95E"/>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9A3"/>
    <w:rsid w:val="00B85AA6"/>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5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5D3857-AC07-4281-A511-EA0F17F6E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1001</TotalTime>
  <Pages>1</Pages>
  <Words>60</Words>
  <Characters>347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136</cp:revision>
  <cp:lastPrinted>2009-02-06T05:36:00Z</cp:lastPrinted>
  <dcterms:created xsi:type="dcterms:W3CDTF">2020-07-11T20:42:00Z</dcterms:created>
  <dcterms:modified xsi:type="dcterms:W3CDTF">2020-07-18T08:01:00Z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