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3EE3" w14:textId="5E224C3F" w:rsidR="002B227B" w:rsidRDefault="00864C5C" w:rsidP="00864C5C">
      <w:pPr>
        <w:rPr>
          <w:lang w:val="ru-RU"/>
        </w:rPr>
      </w:pPr>
      <w:r w:rsidRPr="00864C5C">
        <w:rPr>
          <w:rFonts w:hint="eastAsia"/>
          <w:lang w:val="ru-RU"/>
        </w:rPr>
        <w:t>Медико</w:t>
      </w:r>
      <w:r w:rsidRPr="00864C5C">
        <w:rPr>
          <w:lang w:val="ru-RU"/>
        </w:rPr>
        <w:t>-</w:t>
      </w:r>
      <w:r w:rsidRPr="00864C5C">
        <w:rPr>
          <w:rFonts w:hint="eastAsia"/>
          <w:lang w:val="ru-RU"/>
        </w:rPr>
        <w:t>социальные</w:t>
      </w:r>
      <w:r w:rsidRPr="00864C5C">
        <w:rPr>
          <w:lang w:val="ru-RU"/>
        </w:rPr>
        <w:t xml:space="preserve"> </w:t>
      </w:r>
      <w:r w:rsidRPr="00864C5C">
        <w:rPr>
          <w:rFonts w:hint="eastAsia"/>
          <w:lang w:val="ru-RU"/>
        </w:rPr>
        <w:t>и</w:t>
      </w:r>
      <w:r w:rsidRPr="00864C5C">
        <w:rPr>
          <w:lang w:val="ru-RU"/>
        </w:rPr>
        <w:t xml:space="preserve"> </w:t>
      </w:r>
      <w:r w:rsidRPr="00864C5C">
        <w:rPr>
          <w:rFonts w:hint="eastAsia"/>
          <w:lang w:val="ru-RU"/>
        </w:rPr>
        <w:t>организационные</w:t>
      </w:r>
      <w:r w:rsidRPr="00864C5C">
        <w:rPr>
          <w:lang w:val="ru-RU"/>
        </w:rPr>
        <w:t xml:space="preserve"> </w:t>
      </w:r>
      <w:r w:rsidRPr="00864C5C">
        <w:rPr>
          <w:rFonts w:hint="eastAsia"/>
          <w:lang w:val="ru-RU"/>
        </w:rPr>
        <w:t>аспекты</w:t>
      </w:r>
      <w:r w:rsidRPr="00864C5C">
        <w:rPr>
          <w:lang w:val="ru-RU"/>
        </w:rPr>
        <w:t xml:space="preserve"> </w:t>
      </w:r>
      <w:r w:rsidRPr="00864C5C">
        <w:rPr>
          <w:rFonts w:hint="eastAsia"/>
          <w:lang w:val="ru-RU"/>
        </w:rPr>
        <w:t>реализации</w:t>
      </w:r>
      <w:r w:rsidRPr="00864C5C">
        <w:rPr>
          <w:lang w:val="ru-RU"/>
        </w:rPr>
        <w:t xml:space="preserve"> </w:t>
      </w:r>
      <w:r w:rsidRPr="00864C5C">
        <w:rPr>
          <w:rFonts w:hint="eastAsia"/>
          <w:lang w:val="ru-RU"/>
        </w:rPr>
        <w:t>прав</w:t>
      </w:r>
      <w:r w:rsidRPr="00864C5C">
        <w:rPr>
          <w:lang w:val="ru-RU"/>
        </w:rPr>
        <w:t xml:space="preserve"> </w:t>
      </w:r>
      <w:r w:rsidRPr="00864C5C">
        <w:rPr>
          <w:rFonts w:hint="eastAsia"/>
          <w:lang w:val="ru-RU"/>
        </w:rPr>
        <w:t>пациентов</w:t>
      </w:r>
      <w:r w:rsidRPr="00864C5C">
        <w:rPr>
          <w:lang w:val="ru-RU"/>
        </w:rPr>
        <w:t xml:space="preserve"> </w:t>
      </w:r>
      <w:r w:rsidRPr="00864C5C">
        <w:rPr>
          <w:rFonts w:hint="eastAsia"/>
          <w:lang w:val="ru-RU"/>
        </w:rPr>
        <w:t>в</w:t>
      </w:r>
      <w:r w:rsidRPr="00864C5C">
        <w:rPr>
          <w:lang w:val="ru-RU"/>
        </w:rPr>
        <w:t xml:space="preserve"> </w:t>
      </w:r>
      <w:r w:rsidRPr="00864C5C">
        <w:rPr>
          <w:rFonts w:hint="eastAsia"/>
          <w:lang w:val="ru-RU"/>
        </w:rPr>
        <w:t>амбулаторно</w:t>
      </w:r>
      <w:r w:rsidRPr="00864C5C">
        <w:rPr>
          <w:lang w:val="ru-RU"/>
        </w:rPr>
        <w:t>-</w:t>
      </w:r>
      <w:r w:rsidRPr="00864C5C">
        <w:rPr>
          <w:rFonts w:hint="eastAsia"/>
          <w:lang w:val="ru-RU"/>
        </w:rPr>
        <w:t>поликлинических</w:t>
      </w:r>
      <w:r w:rsidRPr="00864C5C">
        <w:rPr>
          <w:lang w:val="ru-RU"/>
        </w:rPr>
        <w:t xml:space="preserve"> </w:t>
      </w:r>
      <w:r w:rsidRPr="00864C5C">
        <w:rPr>
          <w:rFonts w:hint="eastAsia"/>
          <w:lang w:val="ru-RU"/>
        </w:rPr>
        <w:t>условиях</w:t>
      </w:r>
      <w:r>
        <w:rPr>
          <w:lang w:val="ru-RU"/>
        </w:rPr>
        <w:t xml:space="preserve"> </w:t>
      </w:r>
      <w:r w:rsidRPr="00864C5C">
        <w:rPr>
          <w:rFonts w:hint="eastAsia"/>
          <w:lang w:val="ru-RU"/>
        </w:rPr>
        <w:t>Вацуро</w:t>
      </w:r>
      <w:r w:rsidRPr="00864C5C">
        <w:rPr>
          <w:lang w:val="ru-RU"/>
        </w:rPr>
        <w:t xml:space="preserve">, </w:t>
      </w:r>
      <w:r w:rsidRPr="00864C5C">
        <w:rPr>
          <w:rFonts w:hint="eastAsia"/>
          <w:lang w:val="ru-RU"/>
        </w:rPr>
        <w:t>Александр</w:t>
      </w:r>
      <w:r w:rsidRPr="00864C5C">
        <w:rPr>
          <w:lang w:val="ru-RU"/>
        </w:rPr>
        <w:t xml:space="preserve"> </w:t>
      </w:r>
      <w:r w:rsidRPr="00864C5C">
        <w:rPr>
          <w:rFonts w:hint="eastAsia"/>
          <w:lang w:val="ru-RU"/>
        </w:rPr>
        <w:t>Александрович</w:t>
      </w:r>
    </w:p>
    <w:p w14:paraId="4D867635" w14:textId="77777777" w:rsidR="00864C5C" w:rsidRDefault="00864C5C" w:rsidP="00864C5C">
      <w:r>
        <w:rPr>
          <w:rFonts w:hint="eastAsia"/>
        </w:rPr>
        <w:t>ОГЛАВЛЕНИЕ</w:t>
      </w:r>
      <w:r>
        <w:t xml:space="preserve"> </w:t>
      </w:r>
      <w:r>
        <w:rPr>
          <w:rFonts w:hint="eastAsia"/>
        </w:rPr>
        <w:t>ДИССЕРТАЦИИ</w:t>
      </w:r>
    </w:p>
    <w:p w14:paraId="3A71A7BF" w14:textId="77777777" w:rsidR="00864C5C" w:rsidRDefault="00864C5C" w:rsidP="00864C5C">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Вацуро</w:t>
      </w:r>
      <w:r>
        <w:t xml:space="preserve">, </w:t>
      </w:r>
      <w:r>
        <w:rPr>
          <w:rFonts w:hint="eastAsia"/>
        </w:rPr>
        <w:t>Александр</w:t>
      </w:r>
      <w:r>
        <w:t xml:space="preserve"> </w:t>
      </w:r>
      <w:r>
        <w:rPr>
          <w:rFonts w:hint="eastAsia"/>
        </w:rPr>
        <w:t>Александрович</w:t>
      </w:r>
    </w:p>
    <w:p w14:paraId="353D11B8" w14:textId="77777777" w:rsidR="00864C5C" w:rsidRDefault="00864C5C" w:rsidP="00864C5C">
      <w:r>
        <w:rPr>
          <w:rFonts w:hint="eastAsia"/>
        </w:rPr>
        <w:t>ВВЕДЕНИЕ</w:t>
      </w:r>
      <w:r>
        <w:t>.</w:t>
      </w:r>
    </w:p>
    <w:p w14:paraId="02DD96B1" w14:textId="77777777" w:rsidR="00864C5C" w:rsidRDefault="00864C5C" w:rsidP="00864C5C"/>
    <w:p w14:paraId="09EAA56C" w14:textId="77777777" w:rsidR="00864C5C" w:rsidRDefault="00864C5C" w:rsidP="00864C5C">
      <w:r>
        <w:rPr>
          <w:rFonts w:hint="eastAsia"/>
        </w:rPr>
        <w:t>Глава</w:t>
      </w:r>
      <w:r>
        <w:t xml:space="preserve"> 1. </w:t>
      </w:r>
      <w:r>
        <w:rPr>
          <w:rFonts w:hint="eastAsia"/>
        </w:rPr>
        <w:t>МЕЖДУНАРОДНЫЙ</w:t>
      </w:r>
      <w:r>
        <w:t xml:space="preserve"> </w:t>
      </w:r>
      <w:r>
        <w:rPr>
          <w:rFonts w:hint="eastAsia"/>
        </w:rPr>
        <w:t>И</w:t>
      </w:r>
      <w:r>
        <w:t xml:space="preserve"> </w:t>
      </w:r>
      <w:r>
        <w:rPr>
          <w:rFonts w:hint="eastAsia"/>
        </w:rPr>
        <w:t>ОТЕЧЕСТВЕННЫЙ</w:t>
      </w:r>
      <w:r>
        <w:t xml:space="preserve"> </w:t>
      </w:r>
      <w:r>
        <w:rPr>
          <w:rFonts w:hint="eastAsia"/>
        </w:rPr>
        <w:t>ОПЫТ</w:t>
      </w:r>
    </w:p>
    <w:p w14:paraId="09D8DEA8" w14:textId="77777777" w:rsidR="00864C5C" w:rsidRDefault="00864C5C" w:rsidP="00864C5C"/>
    <w:p w14:paraId="5FE282E6" w14:textId="77777777" w:rsidR="00864C5C" w:rsidRDefault="00864C5C" w:rsidP="00864C5C">
      <w:r>
        <w:rPr>
          <w:rFonts w:hint="eastAsia"/>
        </w:rPr>
        <w:t>РЕАЛИЗАЦИИ</w:t>
      </w:r>
      <w:r>
        <w:t xml:space="preserve"> </w:t>
      </w:r>
      <w:r>
        <w:rPr>
          <w:rFonts w:hint="eastAsia"/>
        </w:rPr>
        <w:t>ПРАВ</w:t>
      </w:r>
      <w:r>
        <w:t xml:space="preserve"> </w:t>
      </w:r>
      <w:r>
        <w:rPr>
          <w:rFonts w:hint="eastAsia"/>
        </w:rPr>
        <w:t>ПАЦИЕНТОВ</w:t>
      </w:r>
      <w:r>
        <w:t>.</w:t>
      </w:r>
    </w:p>
    <w:p w14:paraId="0FC4A520" w14:textId="77777777" w:rsidR="00864C5C" w:rsidRDefault="00864C5C" w:rsidP="00864C5C"/>
    <w:p w14:paraId="05FF7AF8" w14:textId="77777777" w:rsidR="00864C5C" w:rsidRDefault="00864C5C" w:rsidP="00864C5C">
      <w:r>
        <w:t xml:space="preserve">1.1. </w:t>
      </w:r>
      <w:r>
        <w:rPr>
          <w:rFonts w:hint="eastAsia"/>
        </w:rPr>
        <w:t>Международный</w:t>
      </w:r>
      <w:r>
        <w:t xml:space="preserve"> </w:t>
      </w:r>
      <w:r>
        <w:rPr>
          <w:rFonts w:hint="eastAsia"/>
        </w:rPr>
        <w:t>опыт</w:t>
      </w:r>
      <w:r>
        <w:t xml:space="preserve"> </w:t>
      </w:r>
      <w:r>
        <w:rPr>
          <w:rFonts w:hint="eastAsia"/>
        </w:rPr>
        <w:t>реализации</w:t>
      </w:r>
      <w:r>
        <w:t xml:space="preserve"> </w:t>
      </w:r>
      <w:r>
        <w:rPr>
          <w:rFonts w:hint="eastAsia"/>
        </w:rPr>
        <w:t>прав</w:t>
      </w:r>
      <w:r>
        <w:t xml:space="preserve"> </w:t>
      </w:r>
      <w:r>
        <w:rPr>
          <w:rFonts w:hint="eastAsia"/>
        </w:rPr>
        <w:t>пациентов</w:t>
      </w:r>
      <w:r>
        <w:t>.</w:t>
      </w:r>
    </w:p>
    <w:p w14:paraId="351D345E" w14:textId="77777777" w:rsidR="00864C5C" w:rsidRDefault="00864C5C" w:rsidP="00864C5C"/>
    <w:p w14:paraId="3C6EBD6F" w14:textId="77777777" w:rsidR="00864C5C" w:rsidRDefault="00864C5C" w:rsidP="00864C5C">
      <w:r>
        <w:t xml:space="preserve">1.2. </w:t>
      </w:r>
      <w:r>
        <w:rPr>
          <w:rFonts w:hint="eastAsia"/>
        </w:rPr>
        <w:t>Анализ</w:t>
      </w:r>
      <w:r>
        <w:t xml:space="preserve"> </w:t>
      </w:r>
      <w:r>
        <w:rPr>
          <w:rFonts w:hint="eastAsia"/>
        </w:rPr>
        <w:t>исторических</w:t>
      </w:r>
      <w:r>
        <w:t xml:space="preserve"> </w:t>
      </w:r>
      <w:r>
        <w:rPr>
          <w:rFonts w:hint="eastAsia"/>
        </w:rPr>
        <w:t>и</w:t>
      </w:r>
      <w:r>
        <w:t xml:space="preserve"> </w:t>
      </w:r>
      <w:r>
        <w:rPr>
          <w:rFonts w:hint="eastAsia"/>
        </w:rPr>
        <w:t>современных</w:t>
      </w:r>
      <w:r>
        <w:t xml:space="preserve"> </w:t>
      </w:r>
      <w:r>
        <w:rPr>
          <w:rFonts w:hint="eastAsia"/>
        </w:rPr>
        <w:t>аспектов</w:t>
      </w:r>
      <w:r>
        <w:t xml:space="preserve"> </w:t>
      </w:r>
      <w:r>
        <w:rPr>
          <w:rFonts w:hint="eastAsia"/>
        </w:rPr>
        <w:t>реализации</w:t>
      </w:r>
      <w:r>
        <w:t xml:space="preserve"> </w:t>
      </w:r>
      <w:r>
        <w:rPr>
          <w:rFonts w:hint="eastAsia"/>
        </w:rPr>
        <w:t>прав</w:t>
      </w:r>
      <w:r>
        <w:t xml:space="preserve"> </w:t>
      </w:r>
      <w:r>
        <w:rPr>
          <w:rFonts w:hint="eastAsia"/>
        </w:rPr>
        <w:t>пациентов</w:t>
      </w:r>
      <w:r>
        <w:t xml:space="preserve"> </w:t>
      </w:r>
      <w:r>
        <w:rPr>
          <w:rFonts w:hint="eastAsia"/>
        </w:rPr>
        <w:t>в</w:t>
      </w:r>
      <w:r>
        <w:t xml:space="preserve"> </w:t>
      </w:r>
      <w:r>
        <w:rPr>
          <w:rFonts w:hint="eastAsia"/>
        </w:rPr>
        <w:t>Российской</w:t>
      </w:r>
      <w:r>
        <w:t xml:space="preserve"> </w:t>
      </w:r>
      <w:r>
        <w:rPr>
          <w:rFonts w:hint="eastAsia"/>
        </w:rPr>
        <w:t>Федерации</w:t>
      </w:r>
      <w:r>
        <w:t>.</w:t>
      </w:r>
    </w:p>
    <w:p w14:paraId="7F662981" w14:textId="77777777" w:rsidR="00864C5C" w:rsidRDefault="00864C5C" w:rsidP="00864C5C"/>
    <w:p w14:paraId="0D53466F" w14:textId="77777777" w:rsidR="00864C5C" w:rsidRDefault="00864C5C" w:rsidP="00864C5C">
      <w:r>
        <w:rPr>
          <w:rFonts w:hint="eastAsia"/>
        </w:rPr>
        <w:t>Глава</w:t>
      </w:r>
      <w:r>
        <w:t xml:space="preserve"> 2. </w:t>
      </w:r>
      <w:r>
        <w:rPr>
          <w:rFonts w:hint="eastAsia"/>
        </w:rPr>
        <w:t>ОРГАНИЗАЦИЯ</w:t>
      </w:r>
      <w:r>
        <w:t xml:space="preserve">, </w:t>
      </w:r>
      <w:r>
        <w:rPr>
          <w:rFonts w:hint="eastAsia"/>
        </w:rPr>
        <w:t>ОБЪЕКТЫ</w:t>
      </w:r>
      <w:r>
        <w:t xml:space="preserve"> </w:t>
      </w:r>
      <w:r>
        <w:rPr>
          <w:rFonts w:hint="eastAsia"/>
        </w:rPr>
        <w:t>И</w:t>
      </w:r>
      <w:r>
        <w:t xml:space="preserve"> </w:t>
      </w:r>
      <w:r>
        <w:rPr>
          <w:rFonts w:hint="eastAsia"/>
        </w:rPr>
        <w:t>МЕТОДИКА</w:t>
      </w:r>
    </w:p>
    <w:p w14:paraId="4EC1BA82" w14:textId="77777777" w:rsidR="00864C5C" w:rsidRDefault="00864C5C" w:rsidP="00864C5C"/>
    <w:p w14:paraId="791CF12E" w14:textId="77777777" w:rsidR="00864C5C" w:rsidRDefault="00864C5C" w:rsidP="00864C5C">
      <w:r>
        <w:rPr>
          <w:rFonts w:hint="eastAsia"/>
        </w:rPr>
        <w:t>ИССЛЕДОВАНИЯ</w:t>
      </w:r>
      <w:r>
        <w:t>.</w:t>
      </w:r>
    </w:p>
    <w:p w14:paraId="665D5763" w14:textId="77777777" w:rsidR="00864C5C" w:rsidRDefault="00864C5C" w:rsidP="00864C5C"/>
    <w:p w14:paraId="25EE5D8A" w14:textId="77777777" w:rsidR="00864C5C" w:rsidRDefault="00864C5C" w:rsidP="00864C5C">
      <w:r>
        <w:t xml:space="preserve">2.1. </w:t>
      </w:r>
      <w:r>
        <w:rPr>
          <w:rFonts w:hint="eastAsia"/>
        </w:rPr>
        <w:t>Обоснование</w:t>
      </w:r>
      <w:r>
        <w:t xml:space="preserve"> </w:t>
      </w:r>
      <w:r>
        <w:rPr>
          <w:rFonts w:hint="eastAsia"/>
        </w:rPr>
        <w:t>методологии</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4487322D" w14:textId="77777777" w:rsidR="00864C5C" w:rsidRDefault="00864C5C" w:rsidP="00864C5C"/>
    <w:p w14:paraId="119CC749" w14:textId="77777777" w:rsidR="00864C5C" w:rsidRDefault="00864C5C" w:rsidP="00864C5C">
      <w:r>
        <w:t xml:space="preserve">2.2.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исследования</w:t>
      </w:r>
      <w:r>
        <w:t>.</w:t>
      </w:r>
    </w:p>
    <w:p w14:paraId="4695F451" w14:textId="77777777" w:rsidR="00864C5C" w:rsidRDefault="00864C5C" w:rsidP="00864C5C"/>
    <w:p w14:paraId="01CA9521" w14:textId="77777777" w:rsidR="00864C5C" w:rsidRDefault="00864C5C" w:rsidP="00864C5C">
      <w:r>
        <w:rPr>
          <w:rFonts w:hint="eastAsia"/>
        </w:rPr>
        <w:t>Глава</w:t>
      </w:r>
      <w:r>
        <w:t xml:space="preserve"> 3. </w:t>
      </w:r>
      <w:r>
        <w:rPr>
          <w:rFonts w:hint="eastAsia"/>
        </w:rPr>
        <w:t>АСПЕКТЫ</w:t>
      </w:r>
      <w:r>
        <w:t xml:space="preserve"> </w:t>
      </w:r>
      <w:r>
        <w:rPr>
          <w:rFonts w:hint="eastAsia"/>
        </w:rPr>
        <w:t>ИНФОРМИРОВАННОСТИ</w:t>
      </w:r>
      <w:r>
        <w:t xml:space="preserve"> </w:t>
      </w:r>
      <w:r>
        <w:rPr>
          <w:rFonts w:hint="eastAsia"/>
        </w:rPr>
        <w:t>И</w:t>
      </w:r>
      <w:r>
        <w:t xml:space="preserve"> </w:t>
      </w:r>
      <w:r>
        <w:rPr>
          <w:rFonts w:hint="eastAsia"/>
        </w:rPr>
        <w:t>РЕАЛИЗАЦИИ</w:t>
      </w:r>
    </w:p>
    <w:p w14:paraId="53C7D453" w14:textId="77777777" w:rsidR="00864C5C" w:rsidRDefault="00864C5C" w:rsidP="00864C5C"/>
    <w:p w14:paraId="34295CFB" w14:textId="77777777" w:rsidR="00864C5C" w:rsidRDefault="00864C5C" w:rsidP="00864C5C">
      <w:r>
        <w:rPr>
          <w:rFonts w:hint="eastAsia"/>
        </w:rPr>
        <w:t>ПРАВ</w:t>
      </w:r>
      <w:r>
        <w:t xml:space="preserve"> </w:t>
      </w:r>
      <w:r>
        <w:rPr>
          <w:rFonts w:hint="eastAsia"/>
        </w:rPr>
        <w:t>ПАЦИЕНТОВ</w:t>
      </w:r>
      <w:r>
        <w:t xml:space="preserve"> </w:t>
      </w:r>
      <w:r>
        <w:rPr>
          <w:rFonts w:hint="eastAsia"/>
        </w:rPr>
        <w:t>В</w:t>
      </w:r>
      <w:r>
        <w:t xml:space="preserve"> </w:t>
      </w:r>
      <w:r>
        <w:rPr>
          <w:rFonts w:hint="eastAsia"/>
        </w:rPr>
        <w:t>ПОЛИКЛИНИКЕ</w:t>
      </w:r>
      <w:r>
        <w:t xml:space="preserve"> </w:t>
      </w:r>
      <w:r>
        <w:rPr>
          <w:rFonts w:hint="eastAsia"/>
        </w:rPr>
        <w:t>ПО</w:t>
      </w:r>
      <w:r>
        <w:t xml:space="preserve"> </w:t>
      </w:r>
      <w:r>
        <w:rPr>
          <w:rFonts w:hint="eastAsia"/>
        </w:rPr>
        <w:t>МНЕНИЮ</w:t>
      </w:r>
      <w:r>
        <w:t xml:space="preserve"> </w:t>
      </w:r>
      <w:r>
        <w:rPr>
          <w:rFonts w:hint="eastAsia"/>
        </w:rPr>
        <w:t>ВРАЧЕЙ</w:t>
      </w:r>
      <w:r>
        <w:t>.</w:t>
      </w:r>
    </w:p>
    <w:p w14:paraId="31E0D816" w14:textId="77777777" w:rsidR="00864C5C" w:rsidRDefault="00864C5C" w:rsidP="00864C5C"/>
    <w:p w14:paraId="19CE81BC" w14:textId="77777777" w:rsidR="00864C5C" w:rsidRDefault="00864C5C" w:rsidP="00864C5C">
      <w:r>
        <w:t xml:space="preserve">3.1. </w:t>
      </w:r>
      <w:r>
        <w:rPr>
          <w:rFonts w:hint="eastAsia"/>
        </w:rPr>
        <w:t>Информированность</w:t>
      </w:r>
      <w:r>
        <w:t xml:space="preserve"> </w:t>
      </w:r>
      <w:r>
        <w:rPr>
          <w:rFonts w:hint="eastAsia"/>
        </w:rPr>
        <w:t>врачей</w:t>
      </w:r>
      <w:r>
        <w:t xml:space="preserve"> </w:t>
      </w:r>
      <w:r>
        <w:rPr>
          <w:rFonts w:hint="eastAsia"/>
        </w:rPr>
        <w:t>об</w:t>
      </w:r>
      <w:r>
        <w:t xml:space="preserve"> </w:t>
      </w:r>
      <w:r>
        <w:rPr>
          <w:rFonts w:hint="eastAsia"/>
        </w:rPr>
        <w:t>основных</w:t>
      </w:r>
      <w:r>
        <w:t xml:space="preserve"> </w:t>
      </w:r>
      <w:r>
        <w:rPr>
          <w:rFonts w:hint="eastAsia"/>
        </w:rPr>
        <w:t>правах</w:t>
      </w:r>
      <w:r>
        <w:t xml:space="preserve"> </w:t>
      </w:r>
      <w:r>
        <w:rPr>
          <w:rFonts w:hint="eastAsia"/>
        </w:rPr>
        <w:t>пациентов</w:t>
      </w:r>
      <w:r>
        <w:t>.</w:t>
      </w:r>
    </w:p>
    <w:p w14:paraId="2253D68D" w14:textId="77777777" w:rsidR="00864C5C" w:rsidRDefault="00864C5C" w:rsidP="00864C5C"/>
    <w:p w14:paraId="055A9D1E" w14:textId="77777777" w:rsidR="00864C5C" w:rsidRDefault="00864C5C" w:rsidP="00864C5C">
      <w:r>
        <w:lastRenderedPageBreak/>
        <w:t xml:space="preserve">3.2. </w:t>
      </w:r>
      <w:r>
        <w:rPr>
          <w:rFonts w:hint="eastAsia"/>
        </w:rPr>
        <w:t>Реализация</w:t>
      </w:r>
      <w:r>
        <w:t xml:space="preserve"> </w:t>
      </w:r>
      <w:r>
        <w:rPr>
          <w:rFonts w:hint="eastAsia"/>
        </w:rPr>
        <w:t>прав</w:t>
      </w:r>
      <w:r>
        <w:t xml:space="preserve"> </w:t>
      </w:r>
      <w:r>
        <w:rPr>
          <w:rFonts w:hint="eastAsia"/>
        </w:rPr>
        <w:t>пациентов</w:t>
      </w:r>
      <w:r>
        <w:t xml:space="preserve"> </w:t>
      </w:r>
      <w:r>
        <w:rPr>
          <w:rFonts w:hint="eastAsia"/>
        </w:rPr>
        <w:t>в</w:t>
      </w:r>
      <w:r>
        <w:t xml:space="preserve"> </w:t>
      </w:r>
      <w:r>
        <w:rPr>
          <w:rFonts w:hint="eastAsia"/>
        </w:rPr>
        <w:t>поликлинике</w:t>
      </w:r>
      <w:r>
        <w:t xml:space="preserve"> </w:t>
      </w:r>
      <w:r>
        <w:rPr>
          <w:rFonts w:hint="eastAsia"/>
        </w:rPr>
        <w:t>по</w:t>
      </w:r>
      <w:r>
        <w:t xml:space="preserve"> </w:t>
      </w:r>
      <w:r>
        <w:rPr>
          <w:rFonts w:hint="eastAsia"/>
        </w:rPr>
        <w:t>мнению</w:t>
      </w:r>
      <w:r>
        <w:t xml:space="preserve"> </w:t>
      </w:r>
      <w:r>
        <w:rPr>
          <w:rFonts w:hint="eastAsia"/>
        </w:rPr>
        <w:t>врачей</w:t>
      </w:r>
      <w:r>
        <w:t>.</w:t>
      </w:r>
    </w:p>
    <w:p w14:paraId="004A3CBA" w14:textId="77777777" w:rsidR="00864C5C" w:rsidRDefault="00864C5C" w:rsidP="00864C5C"/>
    <w:p w14:paraId="3B086138" w14:textId="77777777" w:rsidR="00864C5C" w:rsidRDefault="00864C5C" w:rsidP="00864C5C">
      <w:r>
        <w:rPr>
          <w:rFonts w:hint="eastAsia"/>
        </w:rPr>
        <w:t>Глава</w:t>
      </w:r>
      <w:r>
        <w:t xml:space="preserve"> 4. </w:t>
      </w:r>
      <w:r>
        <w:rPr>
          <w:rFonts w:hint="eastAsia"/>
        </w:rPr>
        <w:t>ИНФОРМИРОВАННОСТЬ</w:t>
      </w:r>
      <w:r>
        <w:t xml:space="preserve"> </w:t>
      </w:r>
      <w:r>
        <w:rPr>
          <w:rFonts w:hint="eastAsia"/>
        </w:rPr>
        <w:t>И</w:t>
      </w:r>
      <w:r>
        <w:t xml:space="preserve"> </w:t>
      </w:r>
      <w:r>
        <w:rPr>
          <w:rFonts w:hint="eastAsia"/>
        </w:rPr>
        <w:t>УДОВЛЕТВОРЕННОСТЬ</w:t>
      </w:r>
      <w:r>
        <w:t xml:space="preserve"> </w:t>
      </w:r>
      <w:r>
        <w:rPr>
          <w:rFonts w:hint="eastAsia"/>
        </w:rPr>
        <w:t>ПАЦИЕНТОВ</w:t>
      </w:r>
      <w:r>
        <w:t xml:space="preserve"> </w:t>
      </w:r>
      <w:r>
        <w:rPr>
          <w:rFonts w:hint="eastAsia"/>
        </w:rPr>
        <w:t>РЕАЛИЗАЦИЕЙ</w:t>
      </w:r>
      <w:r>
        <w:t xml:space="preserve"> </w:t>
      </w:r>
      <w:r>
        <w:rPr>
          <w:rFonts w:hint="eastAsia"/>
        </w:rPr>
        <w:t>СВОИХ</w:t>
      </w:r>
      <w:r>
        <w:t xml:space="preserve"> </w:t>
      </w:r>
      <w:r>
        <w:rPr>
          <w:rFonts w:hint="eastAsia"/>
        </w:rPr>
        <w:t>ПРАВ</w:t>
      </w:r>
      <w:r>
        <w:t xml:space="preserve"> </w:t>
      </w:r>
      <w:r>
        <w:rPr>
          <w:rFonts w:hint="eastAsia"/>
        </w:rPr>
        <w:t>В</w:t>
      </w:r>
      <w:r>
        <w:t xml:space="preserve"> </w:t>
      </w:r>
      <w:r>
        <w:rPr>
          <w:rFonts w:hint="eastAsia"/>
        </w:rPr>
        <w:t>УСЛОВИЯХ</w:t>
      </w:r>
      <w:r>
        <w:t xml:space="preserve"> </w:t>
      </w:r>
      <w:r>
        <w:rPr>
          <w:rFonts w:hint="eastAsia"/>
        </w:rPr>
        <w:t>ПОЛИКЛИНИКИ</w:t>
      </w:r>
      <w:r>
        <w:t>.</w:t>
      </w:r>
    </w:p>
    <w:p w14:paraId="4B867D48" w14:textId="77777777" w:rsidR="00864C5C" w:rsidRDefault="00864C5C" w:rsidP="00864C5C"/>
    <w:p w14:paraId="01811684" w14:textId="77777777" w:rsidR="00864C5C" w:rsidRDefault="00864C5C" w:rsidP="00864C5C">
      <w:r>
        <w:t xml:space="preserve">4.1. </w:t>
      </w:r>
      <w:r>
        <w:rPr>
          <w:rFonts w:hint="eastAsia"/>
        </w:rPr>
        <w:t>Информированность</w:t>
      </w:r>
      <w:r>
        <w:t xml:space="preserve"> </w:t>
      </w:r>
      <w:r>
        <w:rPr>
          <w:rFonts w:hint="eastAsia"/>
        </w:rPr>
        <w:t>пациентов</w:t>
      </w:r>
      <w:r>
        <w:t xml:space="preserve"> </w:t>
      </w:r>
      <w:r>
        <w:rPr>
          <w:rFonts w:hint="eastAsia"/>
        </w:rPr>
        <w:t>поликлиник</w:t>
      </w:r>
      <w:r>
        <w:t xml:space="preserve"> </w:t>
      </w:r>
      <w:r>
        <w:rPr>
          <w:rFonts w:hint="eastAsia"/>
        </w:rPr>
        <w:t>о</w:t>
      </w:r>
      <w:r>
        <w:t xml:space="preserve"> </w:t>
      </w:r>
      <w:r>
        <w:rPr>
          <w:rFonts w:hint="eastAsia"/>
        </w:rPr>
        <w:t>своих</w:t>
      </w:r>
      <w:r>
        <w:t xml:space="preserve"> </w:t>
      </w:r>
      <w:r>
        <w:rPr>
          <w:rFonts w:hint="eastAsia"/>
        </w:rPr>
        <w:t>основных</w:t>
      </w:r>
      <w:r>
        <w:t xml:space="preserve"> </w:t>
      </w:r>
      <w:r>
        <w:rPr>
          <w:rFonts w:hint="eastAsia"/>
        </w:rPr>
        <w:t>правах</w:t>
      </w:r>
      <w:r>
        <w:t>.</w:t>
      </w:r>
    </w:p>
    <w:p w14:paraId="504973E2" w14:textId="77777777" w:rsidR="00864C5C" w:rsidRDefault="00864C5C" w:rsidP="00864C5C"/>
    <w:p w14:paraId="2CEF8C35" w14:textId="77777777" w:rsidR="00864C5C" w:rsidRDefault="00864C5C" w:rsidP="00864C5C">
      <w:r>
        <w:t xml:space="preserve">4.2. </w:t>
      </w:r>
      <w:r>
        <w:rPr>
          <w:rFonts w:hint="eastAsia"/>
        </w:rPr>
        <w:t>Удовлетворенность</w:t>
      </w:r>
      <w:r>
        <w:t xml:space="preserve"> </w:t>
      </w:r>
      <w:r>
        <w:rPr>
          <w:rFonts w:hint="eastAsia"/>
        </w:rPr>
        <w:t>пациентов</w:t>
      </w:r>
      <w:r>
        <w:t xml:space="preserve"> </w:t>
      </w:r>
      <w:r>
        <w:rPr>
          <w:rFonts w:hint="eastAsia"/>
        </w:rPr>
        <w:t>реализаций</w:t>
      </w:r>
      <w:r>
        <w:t xml:space="preserve"> </w:t>
      </w:r>
      <w:r>
        <w:rPr>
          <w:rFonts w:hint="eastAsia"/>
        </w:rPr>
        <w:t>своих</w:t>
      </w:r>
      <w:r>
        <w:t xml:space="preserve"> </w:t>
      </w:r>
      <w:r>
        <w:rPr>
          <w:rFonts w:hint="eastAsia"/>
        </w:rPr>
        <w:t>прав</w:t>
      </w:r>
      <w:r>
        <w:t xml:space="preserve"> </w:t>
      </w:r>
      <w:r>
        <w:rPr>
          <w:rFonts w:hint="eastAsia"/>
        </w:rPr>
        <w:t>в</w:t>
      </w:r>
      <w:r>
        <w:t xml:space="preserve"> </w:t>
      </w:r>
      <w:r>
        <w:rPr>
          <w:rFonts w:hint="eastAsia"/>
        </w:rPr>
        <w:t>подразделениях</w:t>
      </w:r>
      <w:r>
        <w:t xml:space="preserve"> </w:t>
      </w:r>
      <w:r>
        <w:rPr>
          <w:rFonts w:hint="eastAsia"/>
        </w:rPr>
        <w:t>поликлиник</w:t>
      </w:r>
      <w:r>
        <w:t>.</w:t>
      </w:r>
    </w:p>
    <w:p w14:paraId="7CE289CB" w14:textId="77777777" w:rsidR="00864C5C" w:rsidRDefault="00864C5C" w:rsidP="00864C5C"/>
    <w:p w14:paraId="19CD27F6" w14:textId="77777777" w:rsidR="00864C5C" w:rsidRDefault="00864C5C" w:rsidP="00864C5C">
      <w:r>
        <w:rPr>
          <w:rFonts w:hint="eastAsia"/>
        </w:rPr>
        <w:t>Глава</w:t>
      </w:r>
      <w:r>
        <w:t xml:space="preserve"> 5. </w:t>
      </w:r>
      <w:r>
        <w:rPr>
          <w:rFonts w:hint="eastAsia"/>
        </w:rPr>
        <w:t>КОМПЛЕКС</w:t>
      </w:r>
      <w:r>
        <w:t xml:space="preserve"> </w:t>
      </w:r>
      <w:r>
        <w:rPr>
          <w:rFonts w:hint="eastAsia"/>
        </w:rPr>
        <w:t>ПРЕДЛОЖЕНИЙ</w:t>
      </w:r>
      <w:r>
        <w:t xml:space="preserve"> </w:t>
      </w:r>
      <w:r>
        <w:rPr>
          <w:rFonts w:hint="eastAsia"/>
        </w:rPr>
        <w:t>ПО</w:t>
      </w:r>
      <w:r>
        <w:t xml:space="preserve"> </w:t>
      </w:r>
      <w:r>
        <w:rPr>
          <w:rFonts w:hint="eastAsia"/>
        </w:rPr>
        <w:t>ОПТИМИЗАЦИИ</w:t>
      </w:r>
      <w:r>
        <w:t xml:space="preserve"> </w:t>
      </w:r>
      <w:r>
        <w:rPr>
          <w:rFonts w:hint="eastAsia"/>
        </w:rPr>
        <w:t>ПРАВОВОГО</w:t>
      </w:r>
      <w:r>
        <w:t xml:space="preserve"> </w:t>
      </w:r>
      <w:r>
        <w:rPr>
          <w:rFonts w:hint="eastAsia"/>
        </w:rPr>
        <w:t>ОБЕСПЕЧЕНИЯ</w:t>
      </w:r>
      <w:r>
        <w:t xml:space="preserve"> </w:t>
      </w:r>
      <w:r>
        <w:rPr>
          <w:rFonts w:hint="eastAsia"/>
        </w:rPr>
        <w:t>ПАЦИЕНТОВ</w:t>
      </w:r>
      <w:r>
        <w:t xml:space="preserve"> </w:t>
      </w:r>
      <w:r>
        <w:rPr>
          <w:rFonts w:hint="eastAsia"/>
        </w:rPr>
        <w:t>В</w:t>
      </w:r>
      <w:r>
        <w:t xml:space="preserve"> </w:t>
      </w:r>
      <w:r>
        <w:rPr>
          <w:rFonts w:hint="eastAsia"/>
        </w:rPr>
        <w:t>УСЛОВИЯХ</w:t>
      </w:r>
      <w:r>
        <w:t xml:space="preserve"> </w:t>
      </w:r>
      <w:r>
        <w:rPr>
          <w:rFonts w:hint="eastAsia"/>
        </w:rPr>
        <w:t>ПОЛИКЛИНИКИ</w:t>
      </w:r>
      <w:r>
        <w:t>.</w:t>
      </w:r>
    </w:p>
    <w:p w14:paraId="6E82BB8A" w14:textId="77777777" w:rsidR="00864C5C" w:rsidRDefault="00864C5C" w:rsidP="00864C5C"/>
    <w:p w14:paraId="28619FA9" w14:textId="77777777" w:rsidR="00864C5C" w:rsidRDefault="00864C5C" w:rsidP="00864C5C">
      <w:r>
        <w:t xml:space="preserve">5.1. </w:t>
      </w:r>
      <w:r>
        <w:rPr>
          <w:rFonts w:hint="eastAsia"/>
        </w:rPr>
        <w:t>Предложения</w:t>
      </w:r>
      <w:r>
        <w:t xml:space="preserve"> </w:t>
      </w:r>
      <w:r>
        <w:rPr>
          <w:rFonts w:hint="eastAsia"/>
        </w:rPr>
        <w:t>по</w:t>
      </w:r>
      <w:r>
        <w:t xml:space="preserve"> </w:t>
      </w:r>
      <w:r>
        <w:rPr>
          <w:rFonts w:hint="eastAsia"/>
        </w:rPr>
        <w:t>комплексному</w:t>
      </w:r>
      <w:r>
        <w:t xml:space="preserve"> </w:t>
      </w:r>
      <w:r>
        <w:rPr>
          <w:rFonts w:hint="eastAsia"/>
        </w:rPr>
        <w:t>медико</w:t>
      </w:r>
      <w:r>
        <w:t>-</w:t>
      </w:r>
      <w:r>
        <w:rPr>
          <w:rFonts w:hint="eastAsia"/>
        </w:rPr>
        <w:t>организационному</w:t>
      </w:r>
      <w:r>
        <w:t xml:space="preserve"> </w:t>
      </w:r>
      <w:r>
        <w:rPr>
          <w:rFonts w:hint="eastAsia"/>
        </w:rPr>
        <w:t>обеспечению</w:t>
      </w:r>
      <w:r>
        <w:t xml:space="preserve"> </w:t>
      </w:r>
      <w:r>
        <w:rPr>
          <w:rFonts w:hint="eastAsia"/>
        </w:rPr>
        <w:t>прав</w:t>
      </w:r>
      <w:r>
        <w:t xml:space="preserve"> </w:t>
      </w:r>
      <w:r>
        <w:rPr>
          <w:rFonts w:hint="eastAsia"/>
        </w:rPr>
        <w:t>пациентов</w:t>
      </w:r>
      <w:r>
        <w:t xml:space="preserve"> </w:t>
      </w:r>
      <w:r>
        <w:rPr>
          <w:rFonts w:hint="eastAsia"/>
        </w:rPr>
        <w:t>и</w:t>
      </w:r>
      <w:r>
        <w:t xml:space="preserve"> </w:t>
      </w:r>
      <w:r>
        <w:rPr>
          <w:rFonts w:hint="eastAsia"/>
        </w:rPr>
        <w:t>их</w:t>
      </w:r>
      <w:r>
        <w:t xml:space="preserve"> </w:t>
      </w:r>
      <w:r>
        <w:rPr>
          <w:rFonts w:hint="eastAsia"/>
        </w:rPr>
        <w:t>обоснование</w:t>
      </w:r>
      <w:r>
        <w:t>.</w:t>
      </w:r>
    </w:p>
    <w:p w14:paraId="4436DA0E" w14:textId="77777777" w:rsidR="00864C5C" w:rsidRDefault="00864C5C" w:rsidP="00864C5C"/>
    <w:p w14:paraId="075825C1" w14:textId="77777777" w:rsidR="00864C5C" w:rsidRDefault="00864C5C" w:rsidP="00864C5C">
      <w:r>
        <w:t xml:space="preserve">5.2. </w:t>
      </w:r>
      <w:r>
        <w:rPr>
          <w:rFonts w:hint="eastAsia"/>
        </w:rPr>
        <w:t>Методическое</w:t>
      </w:r>
      <w:r>
        <w:t xml:space="preserve"> </w:t>
      </w:r>
      <w:r>
        <w:rPr>
          <w:rFonts w:hint="eastAsia"/>
        </w:rPr>
        <w:t>наполнение</w:t>
      </w:r>
      <w:r>
        <w:t xml:space="preserve"> </w:t>
      </w:r>
      <w:r>
        <w:rPr>
          <w:rFonts w:hint="eastAsia"/>
        </w:rPr>
        <w:t>отдельных</w:t>
      </w:r>
      <w:r>
        <w:t xml:space="preserve"> </w:t>
      </w:r>
      <w:r>
        <w:rPr>
          <w:rFonts w:hint="eastAsia"/>
        </w:rPr>
        <w:t>аспектов</w:t>
      </w:r>
      <w:r>
        <w:t xml:space="preserve"> </w:t>
      </w:r>
      <w:r>
        <w:rPr>
          <w:rFonts w:hint="eastAsia"/>
        </w:rPr>
        <w:t>мероприятий</w:t>
      </w:r>
      <w:r>
        <w:t xml:space="preserve">, </w:t>
      </w:r>
      <w:r>
        <w:rPr>
          <w:rFonts w:hint="eastAsia"/>
        </w:rPr>
        <w:t>направленных</w:t>
      </w:r>
      <w:r>
        <w:t xml:space="preserve"> </w:t>
      </w:r>
      <w:r>
        <w:rPr>
          <w:rFonts w:hint="eastAsia"/>
        </w:rPr>
        <w:t>на</w:t>
      </w:r>
      <w:r>
        <w:t xml:space="preserve"> </w:t>
      </w:r>
      <w:r>
        <w:rPr>
          <w:rFonts w:hint="eastAsia"/>
        </w:rPr>
        <w:t>повышение</w:t>
      </w:r>
      <w:r>
        <w:t xml:space="preserve"> </w:t>
      </w:r>
      <w:r>
        <w:rPr>
          <w:rFonts w:hint="eastAsia"/>
        </w:rPr>
        <w:t>уровня</w:t>
      </w:r>
      <w:r>
        <w:t xml:space="preserve"> </w:t>
      </w:r>
      <w:r>
        <w:rPr>
          <w:rFonts w:hint="eastAsia"/>
        </w:rPr>
        <w:t>реализации</w:t>
      </w:r>
      <w:r>
        <w:t xml:space="preserve"> </w:t>
      </w:r>
      <w:r>
        <w:rPr>
          <w:rFonts w:hint="eastAsia"/>
        </w:rPr>
        <w:t>прав</w:t>
      </w:r>
      <w:r>
        <w:t xml:space="preserve"> </w:t>
      </w:r>
      <w:r>
        <w:rPr>
          <w:rFonts w:hint="eastAsia"/>
        </w:rPr>
        <w:t>пациентов</w:t>
      </w:r>
      <w:r>
        <w:t>.</w:t>
      </w:r>
    </w:p>
    <w:p w14:paraId="5BAD0858" w14:textId="77777777" w:rsidR="00864C5C" w:rsidRDefault="00864C5C" w:rsidP="00864C5C"/>
    <w:p w14:paraId="342CB25E" w14:textId="182610C2" w:rsidR="00864C5C" w:rsidRPr="00864C5C" w:rsidRDefault="00864C5C" w:rsidP="00864C5C">
      <w:r>
        <w:t xml:space="preserve">5.3. </w:t>
      </w:r>
      <w:r>
        <w:rPr>
          <w:rFonts w:hint="eastAsia"/>
        </w:rPr>
        <w:t>Предложения</w:t>
      </w:r>
      <w:r>
        <w:t xml:space="preserve"> </w:t>
      </w:r>
      <w:r>
        <w:rPr>
          <w:rFonts w:hint="eastAsia"/>
        </w:rPr>
        <w:t>по</w:t>
      </w:r>
      <w:r>
        <w:t xml:space="preserve"> </w:t>
      </w:r>
      <w:r>
        <w:rPr>
          <w:rFonts w:hint="eastAsia"/>
        </w:rPr>
        <w:t>наполнению</w:t>
      </w:r>
      <w:r>
        <w:t xml:space="preserve"> </w:t>
      </w:r>
      <w:r>
        <w:rPr>
          <w:rFonts w:hint="eastAsia"/>
        </w:rPr>
        <w:t>нормативной</w:t>
      </w:r>
      <w:r>
        <w:t xml:space="preserve"> </w:t>
      </w:r>
      <w:r>
        <w:rPr>
          <w:rFonts w:hint="eastAsia"/>
        </w:rPr>
        <w:t>базы</w:t>
      </w:r>
      <w:r>
        <w:t xml:space="preserve"> </w:t>
      </w:r>
      <w:r>
        <w:rPr>
          <w:rFonts w:hint="eastAsia"/>
        </w:rPr>
        <w:t>поликлиник</w:t>
      </w:r>
      <w:r>
        <w:t>.</w:t>
      </w:r>
    </w:p>
    <w:sectPr w:rsidR="00864C5C" w:rsidRPr="00864C5C" w:rsidSect="002334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E5A71" w14:textId="77777777" w:rsidR="00233432" w:rsidRPr="00C66E52" w:rsidRDefault="00233432">
      <w:pPr>
        <w:spacing w:after="0" w:line="240" w:lineRule="auto"/>
      </w:pPr>
      <w:r w:rsidRPr="00C66E52">
        <w:separator/>
      </w:r>
    </w:p>
  </w:endnote>
  <w:endnote w:type="continuationSeparator" w:id="0">
    <w:p w14:paraId="207C1BA3" w14:textId="77777777" w:rsidR="00233432" w:rsidRPr="00C66E52" w:rsidRDefault="0023343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8FB9A" w14:textId="77777777" w:rsidR="00233432" w:rsidRPr="00C66E52" w:rsidRDefault="00233432"/>
    <w:p w14:paraId="6C49100B" w14:textId="77777777" w:rsidR="00233432" w:rsidRPr="00C66E52" w:rsidRDefault="00233432"/>
    <w:p w14:paraId="49F972AD" w14:textId="77777777" w:rsidR="00233432" w:rsidRPr="00C66E52" w:rsidRDefault="00233432"/>
    <w:p w14:paraId="01B13A48" w14:textId="77777777" w:rsidR="00233432" w:rsidRPr="00C66E52" w:rsidRDefault="00233432"/>
    <w:p w14:paraId="0715910F" w14:textId="77777777" w:rsidR="00233432" w:rsidRPr="00C66E52" w:rsidRDefault="00233432"/>
    <w:p w14:paraId="616AA911" w14:textId="77777777" w:rsidR="00233432" w:rsidRPr="00C66E52" w:rsidRDefault="00233432"/>
    <w:p w14:paraId="53E4DFFC" w14:textId="77777777" w:rsidR="00233432" w:rsidRPr="00C66E52" w:rsidRDefault="0023343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30A8BA1" wp14:editId="269B94E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9F185" w14:textId="77777777" w:rsidR="00233432" w:rsidRPr="00C66E52" w:rsidRDefault="002334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0A8BA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C9F185" w14:textId="77777777" w:rsidR="00233432" w:rsidRPr="00C66E52" w:rsidRDefault="0023343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E71A9E8" w14:textId="77777777" w:rsidR="00233432" w:rsidRPr="00C66E52" w:rsidRDefault="00233432"/>
    <w:p w14:paraId="398FD737" w14:textId="77777777" w:rsidR="00233432" w:rsidRPr="00C66E52" w:rsidRDefault="00233432"/>
    <w:p w14:paraId="5E4019B8" w14:textId="77777777" w:rsidR="00233432" w:rsidRPr="00C66E52" w:rsidRDefault="0023343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9AC2D99" wp14:editId="1D5E0B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D1EFB" w14:textId="77777777" w:rsidR="00233432" w:rsidRPr="00C66E52" w:rsidRDefault="00233432"/>
                          <w:p w14:paraId="480A83FC" w14:textId="77777777" w:rsidR="00233432" w:rsidRPr="00C66E52" w:rsidRDefault="002334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AC2D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2D1EFB" w14:textId="77777777" w:rsidR="00233432" w:rsidRPr="00C66E52" w:rsidRDefault="00233432"/>
                    <w:p w14:paraId="480A83FC" w14:textId="77777777" w:rsidR="00233432" w:rsidRPr="00C66E52" w:rsidRDefault="0023343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C277F49" w14:textId="77777777" w:rsidR="00233432" w:rsidRPr="00C66E52" w:rsidRDefault="00233432"/>
    <w:p w14:paraId="724AEC62" w14:textId="77777777" w:rsidR="00233432" w:rsidRPr="00C66E52" w:rsidRDefault="00233432">
      <w:pPr>
        <w:rPr>
          <w:sz w:val="2"/>
          <w:szCs w:val="2"/>
        </w:rPr>
      </w:pPr>
    </w:p>
    <w:p w14:paraId="3F5B55C6" w14:textId="77777777" w:rsidR="00233432" w:rsidRPr="00C66E52" w:rsidRDefault="00233432"/>
    <w:p w14:paraId="2DF6759B" w14:textId="77777777" w:rsidR="00233432" w:rsidRPr="00C66E52" w:rsidRDefault="00233432">
      <w:pPr>
        <w:spacing w:after="0" w:line="240" w:lineRule="auto"/>
      </w:pPr>
    </w:p>
  </w:footnote>
  <w:footnote w:type="continuationSeparator" w:id="0">
    <w:p w14:paraId="6EC8C010" w14:textId="77777777" w:rsidR="00233432" w:rsidRPr="00C66E52" w:rsidRDefault="0023343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432"/>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26913</TotalTime>
  <Pages>2</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3979</cp:revision>
  <cp:lastPrinted>2009-02-06T05:36:00Z</cp:lastPrinted>
  <dcterms:created xsi:type="dcterms:W3CDTF">2024-04-09T10:20:00Z</dcterms:created>
  <dcterms:modified xsi:type="dcterms:W3CDTF">2024-05-10T10:48:00Z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