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97621" w:rsidRDefault="00297621" w:rsidP="00297621">
      <w:r w:rsidRPr="00E96295">
        <w:rPr>
          <w:rFonts w:ascii="Times New Roman" w:eastAsia="Calibri" w:hAnsi="Times New Roman" w:cs="Times New Roman"/>
          <w:b/>
          <w:bCs/>
          <w:spacing w:val="-2"/>
          <w:sz w:val="24"/>
          <w:szCs w:val="24"/>
          <w:lang w:eastAsia="ru-RU"/>
        </w:rPr>
        <w:t xml:space="preserve">Домакова </w:t>
      </w:r>
      <w:r w:rsidRPr="00E96295">
        <w:rPr>
          <w:rFonts w:ascii="Times New Roman" w:eastAsia="Calibri" w:hAnsi="Times New Roman" w:cs="Times New Roman"/>
          <w:b/>
          <w:bCs/>
          <w:sz w:val="24"/>
          <w:szCs w:val="24"/>
          <w:lang w:eastAsia="ru-RU"/>
        </w:rPr>
        <w:t>Наталія Василівна</w:t>
      </w:r>
      <w:r w:rsidRPr="00E96295">
        <w:rPr>
          <w:rFonts w:ascii="Times New Roman" w:eastAsia="Calibri" w:hAnsi="Times New Roman" w:cs="Times New Roman"/>
          <w:spacing w:val="-2"/>
          <w:sz w:val="24"/>
          <w:szCs w:val="24"/>
          <w:lang w:eastAsia="ru-RU"/>
        </w:rPr>
        <w:t>, асистент кафедри роботизованої та ендоскопічної хірургії Одеського національного медичного університету, м. Одеса. Назва дисертації: «</w:t>
      </w:r>
      <w:r w:rsidRPr="00E96295">
        <w:rPr>
          <w:rFonts w:ascii="Times New Roman" w:eastAsia="Calibri" w:hAnsi="Times New Roman" w:cs="Times New Roman"/>
          <w:sz w:val="24"/>
          <w:szCs w:val="24"/>
          <w:lang w:eastAsia="ru-RU"/>
        </w:rPr>
        <w:t>Профілактика та лікування ускладнень при передчасному розриві амніотичних оболонок</w:t>
      </w:r>
      <w:r w:rsidRPr="00E96295">
        <w:rPr>
          <w:rFonts w:ascii="Times New Roman" w:eastAsia="Calibri" w:hAnsi="Times New Roman" w:cs="Times New Roman"/>
          <w:spacing w:val="-2"/>
          <w:sz w:val="24"/>
          <w:szCs w:val="24"/>
          <w:lang w:eastAsia="ru-RU"/>
        </w:rPr>
        <w:t>». Шифр та назва спеціальності</w:t>
      </w:r>
      <w:r w:rsidRPr="00E96295">
        <w:rPr>
          <w:rFonts w:ascii="Times New Roman" w:eastAsia="Calibri" w:hAnsi="Times New Roman" w:cs="Times New Roman"/>
          <w:bCs/>
          <w:iCs/>
          <w:spacing w:val="-2"/>
          <w:sz w:val="24"/>
          <w:szCs w:val="24"/>
          <w:lang w:eastAsia="ru-RU"/>
        </w:rPr>
        <w:t xml:space="preserve"> – </w:t>
      </w:r>
      <w:r w:rsidRPr="00E96295">
        <w:rPr>
          <w:rFonts w:ascii="Times New Roman" w:eastAsia="Calibri" w:hAnsi="Times New Roman" w:cs="Times New Roman"/>
          <w:spacing w:val="-2"/>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4111C7" w:rsidRPr="002976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97621" w:rsidRPr="002976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853B9-9612-4ACE-9D79-35BC1BDA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2021-03-21T15:23:00Z</dcterms:created>
  <dcterms:modified xsi:type="dcterms:W3CDTF">2021-03-22T15:07:00Z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