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F94" w:rsidRDefault="00282F94" w:rsidP="00282F9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Ковальова-Гончарюк Лілія Олексіївна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Вінницького</w:t>
      </w:r>
    </w:p>
    <w:p w:rsidR="00282F94" w:rsidRDefault="00282F94" w:rsidP="00282F9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Михайла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Коцюбинського</w:t>
      </w:r>
      <w:r>
        <w:rPr>
          <w:rFonts w:ascii="CIDFont+F4" w:eastAsia="CIDFont+F4" w:hAnsi="CIDFont+F3" w:cs="CIDFont+F4"/>
          <w:kern w:val="0"/>
          <w:sz w:val="28"/>
          <w:szCs w:val="28"/>
          <w:lang w:eastAsia="ru-RU"/>
        </w:rPr>
        <w:t>,</w:t>
      </w:r>
    </w:p>
    <w:p w:rsidR="00282F94" w:rsidRDefault="00282F94" w:rsidP="00282F9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Формування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інструментально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виконавської</w:t>
      </w:r>
    </w:p>
    <w:p w:rsidR="00282F94" w:rsidRDefault="00282F94" w:rsidP="00282F9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майстерності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майбутніх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учителів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музичного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мистецтва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процесі</w:t>
      </w:r>
    </w:p>
    <w:p w:rsidR="00282F94" w:rsidRDefault="00282F94" w:rsidP="00282F9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професійної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підготовки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(015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Професійна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w:t>
      </w:r>
    </w:p>
    <w:p w:rsidR="00282F94" w:rsidRDefault="00282F94" w:rsidP="00282F9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спеціалізаціями</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05.053.018 </w:t>
      </w:r>
      <w:r>
        <w:rPr>
          <w:rFonts w:ascii="CIDFont+F4" w:eastAsia="CIDFont+F4" w:hAnsi="CIDFont+F3" w:cs="CIDFont+F4" w:hint="eastAsia"/>
          <w:kern w:val="0"/>
          <w:sz w:val="28"/>
          <w:szCs w:val="28"/>
          <w:lang w:eastAsia="ru-RU"/>
        </w:rPr>
        <w:t>у</w:t>
      </w:r>
    </w:p>
    <w:p w:rsidR="00282F94" w:rsidRDefault="00282F94" w:rsidP="00282F9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Вінницькому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Михайла</w:t>
      </w:r>
    </w:p>
    <w:p w:rsidR="00DB4A79" w:rsidRPr="00282F94" w:rsidRDefault="00282F94" w:rsidP="00282F94">
      <w:r>
        <w:rPr>
          <w:rFonts w:ascii="CIDFont+F4" w:eastAsia="CIDFont+F4" w:hAnsi="CIDFont+F3" w:cs="CIDFont+F4" w:hint="eastAsia"/>
          <w:kern w:val="0"/>
          <w:sz w:val="28"/>
          <w:szCs w:val="28"/>
          <w:lang w:eastAsia="ru-RU"/>
        </w:rPr>
        <w:t>Коцюбинського</w:t>
      </w:r>
    </w:p>
    <w:sectPr w:rsidR="00DB4A79" w:rsidRPr="00282F9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282F94" w:rsidRPr="00282F9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Pr="00542935">
                      <w:rPr>
                        <w:rStyle w:val="3b"/>
                        <w:noProof/>
                      </w:rPr>
                      <w:t>5</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67DFA0-B120-4171-A678-F48D13E68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1456</TotalTime>
  <Pages>1</Pages>
  <Words>65</Words>
  <Characters>373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111</cp:revision>
  <cp:lastPrinted>2009-02-06T05:36:00Z</cp:lastPrinted>
  <dcterms:created xsi:type="dcterms:W3CDTF">2021-11-24T09:10:00Z</dcterms:created>
  <dcterms:modified xsi:type="dcterms:W3CDTF">2021-11-27T09:42:00Z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