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1B65" w14:textId="03FD99E1" w:rsidR="00EE4D75" w:rsidRDefault="009615FC" w:rsidP="009615FC">
      <w:r w:rsidRPr="009615FC">
        <w:rPr>
          <w:rFonts w:hint="eastAsia"/>
        </w:rPr>
        <w:t>Сахибгареев</w:t>
      </w:r>
      <w:r w:rsidRPr="009615FC">
        <w:t xml:space="preserve"> </w:t>
      </w:r>
      <w:r w:rsidRPr="009615FC">
        <w:rPr>
          <w:rFonts w:hint="eastAsia"/>
        </w:rPr>
        <w:t>Ильшат</w:t>
      </w:r>
      <w:r w:rsidRPr="009615FC">
        <w:t xml:space="preserve"> </w:t>
      </w:r>
      <w:r w:rsidRPr="009615FC">
        <w:rPr>
          <w:rFonts w:hint="eastAsia"/>
        </w:rPr>
        <w:t>Рифгатович</w:t>
      </w:r>
      <w:r>
        <w:t xml:space="preserve"> </w:t>
      </w:r>
      <w:r w:rsidRPr="009615FC">
        <w:rPr>
          <w:rFonts w:hint="eastAsia"/>
        </w:rPr>
        <w:t>Механизм</w:t>
      </w:r>
      <w:r w:rsidRPr="009615FC">
        <w:t xml:space="preserve"> </w:t>
      </w:r>
      <w:r w:rsidRPr="009615FC">
        <w:rPr>
          <w:rFonts w:hint="eastAsia"/>
        </w:rPr>
        <w:t>воспроизводства</w:t>
      </w:r>
      <w:r w:rsidRPr="009615FC">
        <w:t xml:space="preserve"> </w:t>
      </w:r>
      <w:r w:rsidRPr="009615FC">
        <w:rPr>
          <w:rFonts w:hint="eastAsia"/>
        </w:rPr>
        <w:t>основного</w:t>
      </w:r>
      <w:r w:rsidRPr="009615FC">
        <w:t xml:space="preserve"> </w:t>
      </w:r>
      <w:r w:rsidRPr="009615FC">
        <w:rPr>
          <w:rFonts w:hint="eastAsia"/>
        </w:rPr>
        <w:t>капитала</w:t>
      </w:r>
      <w:r w:rsidRPr="009615FC">
        <w:t xml:space="preserve"> </w:t>
      </w:r>
      <w:r w:rsidRPr="009615FC">
        <w:rPr>
          <w:rFonts w:hint="eastAsia"/>
        </w:rPr>
        <w:t>на</w:t>
      </w:r>
      <w:r w:rsidRPr="009615FC">
        <w:t xml:space="preserve"> </w:t>
      </w:r>
      <w:r w:rsidRPr="009615FC">
        <w:rPr>
          <w:rFonts w:hint="eastAsia"/>
        </w:rPr>
        <w:t>предприятиях</w:t>
      </w:r>
      <w:r w:rsidRPr="009615FC">
        <w:t xml:space="preserve"> </w:t>
      </w:r>
      <w:r w:rsidRPr="009615FC">
        <w:rPr>
          <w:rFonts w:hint="eastAsia"/>
        </w:rPr>
        <w:t>в</w:t>
      </w:r>
      <w:r w:rsidRPr="009615FC">
        <w:t xml:space="preserve"> </w:t>
      </w:r>
      <w:r w:rsidRPr="009615FC">
        <w:rPr>
          <w:rFonts w:hint="eastAsia"/>
        </w:rPr>
        <w:t>условиях</w:t>
      </w:r>
      <w:r w:rsidRPr="009615FC">
        <w:t xml:space="preserve"> </w:t>
      </w:r>
      <w:r w:rsidRPr="009615FC">
        <w:rPr>
          <w:rFonts w:hint="eastAsia"/>
        </w:rPr>
        <w:t>инновационного</w:t>
      </w:r>
      <w:r w:rsidRPr="009615FC">
        <w:t xml:space="preserve"> </w:t>
      </w:r>
      <w:r w:rsidRPr="009615FC">
        <w:rPr>
          <w:rFonts w:hint="eastAsia"/>
        </w:rPr>
        <w:t>развития</w:t>
      </w:r>
    </w:p>
    <w:p w14:paraId="4F45D7A4" w14:textId="77777777" w:rsidR="009615FC" w:rsidRDefault="009615FC" w:rsidP="009615FC">
      <w:r>
        <w:rPr>
          <w:rFonts w:hint="eastAsia"/>
        </w:rPr>
        <w:t>ОГЛАВЛЕНИЕ</w:t>
      </w:r>
      <w:r>
        <w:t xml:space="preserve"> </w:t>
      </w:r>
      <w:r>
        <w:rPr>
          <w:rFonts w:hint="eastAsia"/>
        </w:rPr>
        <w:t>ДИССЕРТАЦИИ</w:t>
      </w:r>
    </w:p>
    <w:p w14:paraId="456E90CF" w14:textId="77777777" w:rsidR="009615FC" w:rsidRDefault="009615FC" w:rsidP="009615FC">
      <w:r>
        <w:rPr>
          <w:rFonts w:hint="eastAsia"/>
        </w:rPr>
        <w:t>кандидат</w:t>
      </w:r>
      <w:r>
        <w:t xml:space="preserve"> </w:t>
      </w:r>
      <w:r>
        <w:rPr>
          <w:rFonts w:hint="eastAsia"/>
        </w:rPr>
        <w:t>наук</w:t>
      </w:r>
      <w:r>
        <w:t xml:space="preserve"> </w:t>
      </w:r>
      <w:r>
        <w:rPr>
          <w:rFonts w:hint="eastAsia"/>
        </w:rPr>
        <w:t>Сахибгареев</w:t>
      </w:r>
      <w:r>
        <w:t xml:space="preserve"> </w:t>
      </w:r>
      <w:r>
        <w:rPr>
          <w:rFonts w:hint="eastAsia"/>
        </w:rPr>
        <w:t>Ильшат</w:t>
      </w:r>
      <w:r>
        <w:t xml:space="preserve"> </w:t>
      </w:r>
      <w:r>
        <w:rPr>
          <w:rFonts w:hint="eastAsia"/>
        </w:rPr>
        <w:t>Рифгатович</w:t>
      </w:r>
    </w:p>
    <w:p w14:paraId="3DB6340F" w14:textId="77777777" w:rsidR="009615FC" w:rsidRDefault="009615FC" w:rsidP="009615FC">
      <w:r>
        <w:rPr>
          <w:rFonts w:hint="eastAsia"/>
        </w:rPr>
        <w:t>СОДЕРЖАНИЕ</w:t>
      </w:r>
    </w:p>
    <w:p w14:paraId="11F7FBA5" w14:textId="77777777" w:rsidR="009615FC" w:rsidRDefault="009615FC" w:rsidP="009615FC"/>
    <w:p w14:paraId="717D9466" w14:textId="77777777" w:rsidR="009615FC" w:rsidRDefault="009615FC" w:rsidP="009615FC">
      <w:r>
        <w:rPr>
          <w:rFonts w:hint="eastAsia"/>
        </w:rPr>
        <w:t>Введение</w:t>
      </w:r>
    </w:p>
    <w:p w14:paraId="79B2F461" w14:textId="77777777" w:rsidR="009615FC" w:rsidRDefault="009615FC" w:rsidP="009615FC"/>
    <w:p w14:paraId="615619A8" w14:textId="77777777" w:rsidR="009615FC" w:rsidRDefault="009615FC" w:rsidP="009615FC">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3F233BF1" w14:textId="77777777" w:rsidR="009615FC" w:rsidRDefault="009615FC" w:rsidP="009615FC"/>
    <w:p w14:paraId="45BF5455" w14:textId="77777777" w:rsidR="009615FC" w:rsidRDefault="009615FC" w:rsidP="009615FC">
      <w:r>
        <w:t xml:space="preserve">1.1 </w:t>
      </w:r>
      <w:r>
        <w:rPr>
          <w:rFonts w:hint="eastAsia"/>
        </w:rPr>
        <w:t>Воспроизводство</w:t>
      </w:r>
      <w:r>
        <w:t xml:space="preserve"> </w:t>
      </w:r>
      <w:r>
        <w:rPr>
          <w:rFonts w:hint="eastAsia"/>
        </w:rPr>
        <w:t>основного</w:t>
      </w:r>
      <w:r>
        <w:t xml:space="preserve"> </w:t>
      </w:r>
      <w:r>
        <w:rPr>
          <w:rFonts w:hint="eastAsia"/>
        </w:rPr>
        <w:t>капитала</w:t>
      </w:r>
      <w:r>
        <w:t xml:space="preserve"> </w:t>
      </w:r>
      <w:r>
        <w:rPr>
          <w:rFonts w:hint="eastAsia"/>
        </w:rPr>
        <w:t>как</w:t>
      </w:r>
      <w:r>
        <w:t xml:space="preserve"> </w:t>
      </w:r>
      <w:r>
        <w:rPr>
          <w:rFonts w:hint="eastAsia"/>
        </w:rPr>
        <w:t>решающий</w:t>
      </w:r>
      <w:r>
        <w:t xml:space="preserve"> </w:t>
      </w:r>
      <w:r>
        <w:rPr>
          <w:rFonts w:hint="eastAsia"/>
        </w:rPr>
        <w:t>фактор</w:t>
      </w:r>
      <w:r>
        <w:t xml:space="preserve"> </w:t>
      </w:r>
      <w:r>
        <w:rPr>
          <w:rFonts w:hint="eastAsia"/>
        </w:rPr>
        <w:t>инновационного</w:t>
      </w:r>
      <w:r>
        <w:t xml:space="preserve"> </w:t>
      </w:r>
      <w:r>
        <w:rPr>
          <w:rFonts w:hint="eastAsia"/>
        </w:rPr>
        <w:t>развития</w:t>
      </w:r>
      <w:r>
        <w:t xml:space="preserve"> </w:t>
      </w:r>
      <w:r>
        <w:rPr>
          <w:rFonts w:hint="eastAsia"/>
        </w:rPr>
        <w:t>предприятий</w:t>
      </w:r>
    </w:p>
    <w:p w14:paraId="58131B2B" w14:textId="77777777" w:rsidR="009615FC" w:rsidRDefault="009615FC" w:rsidP="009615FC"/>
    <w:p w14:paraId="700615BD" w14:textId="77777777" w:rsidR="009615FC" w:rsidRDefault="009615FC" w:rsidP="009615FC">
      <w:r>
        <w:t xml:space="preserve">1.2 </w:t>
      </w:r>
      <w:r>
        <w:rPr>
          <w:rFonts w:hint="eastAsia"/>
        </w:rPr>
        <w:t>Организационные</w:t>
      </w:r>
      <w:r>
        <w:t xml:space="preserve"> </w:t>
      </w:r>
      <w:r>
        <w:rPr>
          <w:rFonts w:hint="eastAsia"/>
        </w:rPr>
        <w:t>аспекты</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347CDAB0" w14:textId="77777777" w:rsidR="009615FC" w:rsidRDefault="009615FC" w:rsidP="009615FC"/>
    <w:p w14:paraId="34DE627D" w14:textId="77777777" w:rsidR="009615FC" w:rsidRDefault="009615FC" w:rsidP="009615FC">
      <w:r>
        <w:t xml:space="preserve">1.3 </w:t>
      </w:r>
      <w:r>
        <w:rPr>
          <w:rFonts w:hint="eastAsia"/>
        </w:rPr>
        <w:t>Условия</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29 </w:t>
      </w:r>
      <w:r>
        <w:rPr>
          <w:rFonts w:hint="eastAsia"/>
        </w:rPr>
        <w:t>Глава</w:t>
      </w:r>
      <w:r>
        <w:t xml:space="preserve"> 2. </w:t>
      </w:r>
      <w:r>
        <w:rPr>
          <w:rFonts w:hint="eastAsia"/>
        </w:rPr>
        <w:t>Методические</w:t>
      </w:r>
      <w:r>
        <w:t xml:space="preserve"> </w:t>
      </w:r>
      <w:r>
        <w:rPr>
          <w:rFonts w:hint="eastAsia"/>
        </w:rPr>
        <w:t>аспекты</w:t>
      </w:r>
      <w:r>
        <w:t xml:space="preserve"> </w:t>
      </w:r>
      <w:r>
        <w:rPr>
          <w:rFonts w:hint="eastAsia"/>
        </w:rPr>
        <w:t>экономического</w:t>
      </w:r>
      <w:r>
        <w:t xml:space="preserve"> </w:t>
      </w:r>
      <w:r>
        <w:rPr>
          <w:rFonts w:hint="eastAsia"/>
        </w:rPr>
        <w:t>обоснования</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52751300" w14:textId="77777777" w:rsidR="009615FC" w:rsidRDefault="009615FC" w:rsidP="009615FC"/>
    <w:p w14:paraId="7066CCAD" w14:textId="77777777" w:rsidR="009615FC" w:rsidRDefault="009615FC" w:rsidP="009615FC">
      <w:r>
        <w:t xml:space="preserve">2.1 </w:t>
      </w:r>
      <w:r>
        <w:rPr>
          <w:rFonts w:hint="eastAsia"/>
        </w:rPr>
        <w:t>Структурные</w:t>
      </w:r>
      <w:r>
        <w:t xml:space="preserve"> </w:t>
      </w:r>
      <w:r>
        <w:rPr>
          <w:rFonts w:hint="eastAsia"/>
        </w:rPr>
        <w:t>уровни</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32C6F558" w14:textId="77777777" w:rsidR="009615FC" w:rsidRDefault="009615FC" w:rsidP="009615FC"/>
    <w:p w14:paraId="15BF0B69" w14:textId="77777777" w:rsidR="009615FC" w:rsidRDefault="009615FC" w:rsidP="009615FC">
      <w:r>
        <w:t xml:space="preserve">2.2 </w:t>
      </w:r>
      <w:r>
        <w:rPr>
          <w:rFonts w:hint="eastAsia"/>
        </w:rPr>
        <w:t>Разработка</w:t>
      </w:r>
      <w:r>
        <w:t xml:space="preserve"> </w:t>
      </w:r>
      <w:r>
        <w:rPr>
          <w:rFonts w:hint="eastAsia"/>
        </w:rPr>
        <w:t>алгоритма</w:t>
      </w:r>
      <w:r>
        <w:t xml:space="preserve"> </w:t>
      </w:r>
      <w:r>
        <w:rPr>
          <w:rFonts w:hint="eastAsia"/>
        </w:rPr>
        <w:t>экономического</w:t>
      </w:r>
      <w:r>
        <w:t xml:space="preserve"> </w:t>
      </w:r>
      <w:r>
        <w:rPr>
          <w:rFonts w:hint="eastAsia"/>
        </w:rPr>
        <w:t>обоснования</w:t>
      </w:r>
      <w:r>
        <w:t xml:space="preserve"> </w:t>
      </w:r>
      <w:r>
        <w:rPr>
          <w:rFonts w:hint="eastAsia"/>
        </w:rPr>
        <w:t>структурных</w:t>
      </w:r>
      <w:r>
        <w:t xml:space="preserve"> </w:t>
      </w:r>
      <w:r>
        <w:rPr>
          <w:rFonts w:hint="eastAsia"/>
        </w:rPr>
        <w:t>уровней</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p>
    <w:p w14:paraId="5D2577D6" w14:textId="77777777" w:rsidR="009615FC" w:rsidRDefault="009615FC" w:rsidP="009615FC"/>
    <w:p w14:paraId="01732B88" w14:textId="77777777" w:rsidR="009615FC" w:rsidRDefault="009615FC" w:rsidP="009615FC">
      <w:r>
        <w:t xml:space="preserve">2.3 </w:t>
      </w:r>
      <w:r>
        <w:rPr>
          <w:rFonts w:hint="eastAsia"/>
        </w:rPr>
        <w:t>Определение</w:t>
      </w:r>
      <w:r>
        <w:t xml:space="preserve"> </w:t>
      </w:r>
      <w:r>
        <w:rPr>
          <w:rFonts w:hint="eastAsia"/>
        </w:rPr>
        <w:t>приоритетных</w:t>
      </w:r>
      <w:r>
        <w:t xml:space="preserve"> </w:t>
      </w:r>
      <w:r>
        <w:rPr>
          <w:rFonts w:hint="eastAsia"/>
        </w:rPr>
        <w:t>направлений</w:t>
      </w:r>
      <w:r>
        <w:t xml:space="preserve"> </w:t>
      </w:r>
      <w:r>
        <w:rPr>
          <w:rFonts w:hint="eastAsia"/>
        </w:rPr>
        <w:t>инвестирования</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r>
        <w:t xml:space="preserve"> 68 </w:t>
      </w:r>
      <w:r>
        <w:rPr>
          <w:rFonts w:hint="eastAsia"/>
        </w:rPr>
        <w:t>Глава</w:t>
      </w:r>
      <w:r>
        <w:t xml:space="preserve"> 3.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формированию</w:t>
      </w:r>
      <w:r>
        <w:t xml:space="preserve"> </w:t>
      </w:r>
      <w:r>
        <w:rPr>
          <w:rFonts w:hint="eastAsia"/>
        </w:rPr>
        <w:t>и</w:t>
      </w:r>
      <w:r>
        <w:t xml:space="preserve"> </w:t>
      </w:r>
      <w:r>
        <w:rPr>
          <w:rFonts w:hint="eastAsia"/>
        </w:rPr>
        <w:t>апр</w:t>
      </w:r>
      <w:r>
        <w:rPr>
          <w:rFonts w:hint="eastAsia"/>
        </w:rPr>
        <w:lastRenderedPageBreak/>
        <w:t>обации</w:t>
      </w:r>
      <w:r>
        <w:t xml:space="preserve"> </w:t>
      </w:r>
      <w:r>
        <w:rPr>
          <w:rFonts w:hint="eastAsia"/>
        </w:rPr>
        <w:t>механизма</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r>
        <w:t xml:space="preserve"> 93 3.1. </w:t>
      </w:r>
      <w:r>
        <w:rPr>
          <w:rFonts w:hint="eastAsia"/>
        </w:rPr>
        <w:t>Формирование</w:t>
      </w:r>
      <w:r>
        <w:t xml:space="preserve"> </w:t>
      </w:r>
      <w:r>
        <w:rPr>
          <w:rFonts w:hint="eastAsia"/>
        </w:rPr>
        <w:t>механизма</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3A59AB44" w14:textId="77777777" w:rsidR="009615FC" w:rsidRDefault="009615FC" w:rsidP="009615FC"/>
    <w:p w14:paraId="1D0C25A6" w14:textId="77777777" w:rsidR="009615FC" w:rsidRDefault="009615FC" w:rsidP="009615FC">
      <w:r>
        <w:t xml:space="preserve">3.2 </w:t>
      </w:r>
      <w:r>
        <w:rPr>
          <w:rFonts w:hint="eastAsia"/>
        </w:rPr>
        <w:t>Апробация</w:t>
      </w:r>
      <w:r>
        <w:t xml:space="preserve"> </w:t>
      </w:r>
      <w:r>
        <w:rPr>
          <w:rFonts w:hint="eastAsia"/>
        </w:rPr>
        <w:t>механизма</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760D1D5B" w14:textId="77777777" w:rsidR="009615FC" w:rsidRDefault="009615FC" w:rsidP="009615FC"/>
    <w:p w14:paraId="60E63B29" w14:textId="702C13E8" w:rsidR="009615FC" w:rsidRPr="009615FC" w:rsidRDefault="009615FC" w:rsidP="009615FC">
      <w:r>
        <w:t xml:space="preserve">3.3 </w:t>
      </w:r>
      <w:r>
        <w:rPr>
          <w:rFonts w:hint="eastAsia"/>
        </w:rPr>
        <w:t>Оценка</w:t>
      </w:r>
      <w:r>
        <w:t xml:space="preserve"> </w:t>
      </w:r>
      <w:r>
        <w:rPr>
          <w:rFonts w:hint="eastAsia"/>
        </w:rPr>
        <w:t>результативности</w:t>
      </w:r>
      <w:r>
        <w:t xml:space="preserve"> </w:t>
      </w:r>
      <w:r>
        <w:rPr>
          <w:rFonts w:hint="eastAsia"/>
        </w:rPr>
        <w:t>реализации</w:t>
      </w:r>
      <w:r>
        <w:t xml:space="preserve"> </w:t>
      </w:r>
      <w:r>
        <w:rPr>
          <w:rFonts w:hint="eastAsia"/>
        </w:rPr>
        <w:t>механизма</w:t>
      </w:r>
      <w:r>
        <w:t xml:space="preserve"> </w:t>
      </w:r>
      <w:r>
        <w:rPr>
          <w:rFonts w:hint="eastAsia"/>
        </w:rPr>
        <w:t>воспроизводства</w:t>
      </w:r>
      <w:r>
        <w:t xml:space="preserve"> </w:t>
      </w:r>
      <w:r>
        <w:rPr>
          <w:rFonts w:hint="eastAsia"/>
        </w:rPr>
        <w:t>основного</w:t>
      </w:r>
      <w:r>
        <w:t xml:space="preserve"> </w:t>
      </w:r>
      <w:r>
        <w:rPr>
          <w:rFonts w:hint="eastAsia"/>
        </w:rPr>
        <w:t>капитала</w:t>
      </w:r>
      <w:r>
        <w:t xml:space="preserve"> </w:t>
      </w:r>
      <w:r>
        <w:rPr>
          <w:rFonts w:hint="eastAsia"/>
        </w:rPr>
        <w:t>на</w:t>
      </w:r>
      <w:r>
        <w:t xml:space="preserve"> </w:t>
      </w:r>
      <w:r>
        <w:rPr>
          <w:rFonts w:hint="eastAsia"/>
        </w:rPr>
        <w:t>предприятиях</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r>
        <w:t xml:space="preserve"> 122 </w:t>
      </w:r>
      <w:r>
        <w:rPr>
          <w:rFonts w:hint="eastAsia"/>
        </w:rPr>
        <w:t>Заключение</w:t>
      </w:r>
      <w:r>
        <w:t xml:space="preserve"> 134 </w:t>
      </w:r>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 xml:space="preserve"> 142 </w:t>
      </w:r>
      <w:r>
        <w:rPr>
          <w:rFonts w:hint="eastAsia"/>
        </w:rPr>
        <w:t>Приложение</w:t>
      </w:r>
    </w:p>
    <w:sectPr w:rsidR="009615FC" w:rsidRPr="009615FC" w:rsidSect="000468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1655" w14:textId="77777777" w:rsidR="00046825" w:rsidRDefault="00046825">
      <w:pPr>
        <w:spacing w:after="0" w:line="240" w:lineRule="auto"/>
      </w:pPr>
      <w:r>
        <w:separator/>
      </w:r>
    </w:p>
  </w:endnote>
  <w:endnote w:type="continuationSeparator" w:id="0">
    <w:p w14:paraId="0B3F276E" w14:textId="77777777" w:rsidR="00046825" w:rsidRDefault="0004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2AF3" w14:textId="77777777" w:rsidR="00046825" w:rsidRDefault="00046825"/>
    <w:p w14:paraId="2BE57DBA" w14:textId="77777777" w:rsidR="00046825" w:rsidRDefault="00046825"/>
    <w:p w14:paraId="1E150D0F" w14:textId="77777777" w:rsidR="00046825" w:rsidRDefault="00046825"/>
    <w:p w14:paraId="28A2ACAD" w14:textId="77777777" w:rsidR="00046825" w:rsidRDefault="00046825"/>
    <w:p w14:paraId="03C7337B" w14:textId="77777777" w:rsidR="00046825" w:rsidRDefault="00046825"/>
    <w:p w14:paraId="0C0EA5DE" w14:textId="77777777" w:rsidR="00046825" w:rsidRDefault="00046825"/>
    <w:p w14:paraId="28FDE142" w14:textId="77777777" w:rsidR="00046825" w:rsidRDefault="000468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7320C7" wp14:editId="3BBD4B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10E1E" w14:textId="77777777" w:rsidR="00046825" w:rsidRDefault="00046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7320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5E10E1E" w14:textId="77777777" w:rsidR="00046825" w:rsidRDefault="00046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B76FE1" w14:textId="77777777" w:rsidR="00046825" w:rsidRDefault="00046825"/>
    <w:p w14:paraId="4E4BC87B" w14:textId="77777777" w:rsidR="00046825" w:rsidRDefault="00046825"/>
    <w:p w14:paraId="4C56E3EF" w14:textId="77777777" w:rsidR="00046825" w:rsidRDefault="000468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07870E" wp14:editId="03D51E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D917B" w14:textId="77777777" w:rsidR="00046825" w:rsidRDefault="00046825"/>
                          <w:p w14:paraId="4A12FDD7" w14:textId="77777777" w:rsidR="00046825" w:rsidRDefault="00046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787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8D917B" w14:textId="77777777" w:rsidR="00046825" w:rsidRDefault="00046825"/>
                    <w:p w14:paraId="4A12FDD7" w14:textId="77777777" w:rsidR="00046825" w:rsidRDefault="00046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732C14" w14:textId="77777777" w:rsidR="00046825" w:rsidRDefault="00046825"/>
    <w:p w14:paraId="296ED674" w14:textId="77777777" w:rsidR="00046825" w:rsidRDefault="00046825">
      <w:pPr>
        <w:rPr>
          <w:sz w:val="2"/>
          <w:szCs w:val="2"/>
        </w:rPr>
      </w:pPr>
    </w:p>
    <w:p w14:paraId="1C25FC28" w14:textId="77777777" w:rsidR="00046825" w:rsidRDefault="00046825"/>
    <w:p w14:paraId="7847401A" w14:textId="77777777" w:rsidR="00046825" w:rsidRDefault="00046825">
      <w:pPr>
        <w:spacing w:after="0" w:line="240" w:lineRule="auto"/>
      </w:pPr>
    </w:p>
  </w:footnote>
  <w:footnote w:type="continuationSeparator" w:id="0">
    <w:p w14:paraId="1FBA6982" w14:textId="77777777" w:rsidR="00046825" w:rsidRDefault="00046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25"/>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12370</TotalTime>
  <Pages>2</Pages>
  <Words>258</Words>
  <Characters>1475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1909</cp:revision>
  <cp:lastPrinted>2009-02-06T05:36:00Z</cp:lastPrinted>
  <dcterms:created xsi:type="dcterms:W3CDTF">2024-04-09T10:20:00Z</dcterms:created>
  <dcterms:modified xsi:type="dcterms:W3CDTF">2024-04-24T20:14:00Z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