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D2BD" w14:textId="2DB3C2C5" w:rsidR="00AB7A0C" w:rsidRDefault="00B3015E" w:rsidP="00B3015E">
      <w:r w:rsidRPr="00B3015E">
        <w:rPr>
          <w:rFonts w:hint="eastAsia"/>
        </w:rPr>
        <w:t>Шишкина</w:t>
      </w:r>
      <w:r w:rsidRPr="00B3015E">
        <w:t xml:space="preserve"> </w:t>
      </w:r>
      <w:r w:rsidRPr="00B3015E">
        <w:rPr>
          <w:rFonts w:hint="eastAsia"/>
        </w:rPr>
        <w:t>Светлана</w:t>
      </w:r>
      <w:r w:rsidRPr="00B3015E">
        <w:t xml:space="preserve"> </w:t>
      </w:r>
      <w:r w:rsidRPr="00B3015E">
        <w:rPr>
          <w:rFonts w:hint="eastAsia"/>
        </w:rPr>
        <w:t>Валентиновна</w:t>
      </w:r>
      <w:r>
        <w:rPr>
          <w:rFonts w:hint="cs"/>
        </w:rPr>
        <w:t xml:space="preserve"> </w:t>
      </w:r>
      <w:r w:rsidRPr="00B3015E">
        <w:rPr>
          <w:rFonts w:hint="eastAsia"/>
        </w:rPr>
        <w:t>Разработка</w:t>
      </w:r>
      <w:r w:rsidRPr="00B3015E">
        <w:t xml:space="preserve"> </w:t>
      </w:r>
      <w:r w:rsidRPr="00B3015E">
        <w:rPr>
          <w:rFonts w:hint="eastAsia"/>
        </w:rPr>
        <w:t>методов</w:t>
      </w:r>
      <w:r w:rsidRPr="00B3015E">
        <w:t xml:space="preserve"> </w:t>
      </w:r>
      <w:r w:rsidRPr="00B3015E">
        <w:rPr>
          <w:rFonts w:hint="eastAsia"/>
        </w:rPr>
        <w:t>обеспечения</w:t>
      </w:r>
      <w:r w:rsidRPr="00B3015E">
        <w:t xml:space="preserve"> </w:t>
      </w:r>
      <w:r w:rsidRPr="00B3015E">
        <w:rPr>
          <w:rFonts w:hint="eastAsia"/>
        </w:rPr>
        <w:t>безопасных</w:t>
      </w:r>
      <w:r w:rsidRPr="00B3015E">
        <w:t xml:space="preserve"> </w:t>
      </w:r>
      <w:r w:rsidRPr="00B3015E">
        <w:rPr>
          <w:rFonts w:hint="eastAsia"/>
        </w:rPr>
        <w:t>условий</w:t>
      </w:r>
      <w:r w:rsidRPr="00B3015E">
        <w:t xml:space="preserve"> </w:t>
      </w:r>
      <w:r w:rsidRPr="00B3015E">
        <w:rPr>
          <w:rFonts w:hint="eastAsia"/>
        </w:rPr>
        <w:t>труда</w:t>
      </w:r>
      <w:r w:rsidRPr="00B3015E">
        <w:t xml:space="preserve"> </w:t>
      </w:r>
      <w:r w:rsidRPr="00B3015E">
        <w:rPr>
          <w:rFonts w:hint="eastAsia"/>
        </w:rPr>
        <w:t>на</w:t>
      </w:r>
      <w:r w:rsidRPr="00B3015E">
        <w:t xml:space="preserve"> </w:t>
      </w:r>
      <w:r w:rsidRPr="00B3015E">
        <w:rPr>
          <w:rFonts w:hint="eastAsia"/>
        </w:rPr>
        <w:t>основе</w:t>
      </w:r>
      <w:r w:rsidRPr="00B3015E">
        <w:t xml:space="preserve"> </w:t>
      </w:r>
      <w:r w:rsidRPr="00B3015E">
        <w:rPr>
          <w:rFonts w:hint="eastAsia"/>
        </w:rPr>
        <w:t>повышения</w:t>
      </w:r>
      <w:r w:rsidRPr="00B3015E">
        <w:t xml:space="preserve"> </w:t>
      </w:r>
      <w:r w:rsidRPr="00B3015E">
        <w:rPr>
          <w:rFonts w:hint="eastAsia"/>
        </w:rPr>
        <w:t>уровня</w:t>
      </w:r>
      <w:r w:rsidRPr="00B3015E">
        <w:t xml:space="preserve"> </w:t>
      </w:r>
      <w:r w:rsidRPr="00B3015E">
        <w:rPr>
          <w:rFonts w:hint="eastAsia"/>
        </w:rPr>
        <w:t>компетенций</w:t>
      </w:r>
      <w:r w:rsidRPr="00B3015E">
        <w:t xml:space="preserve"> </w:t>
      </w:r>
      <w:r w:rsidRPr="00B3015E">
        <w:rPr>
          <w:rFonts w:hint="eastAsia"/>
        </w:rPr>
        <w:t>персонала</w:t>
      </w:r>
      <w:r w:rsidRPr="00B3015E">
        <w:t xml:space="preserve"> </w:t>
      </w:r>
      <w:r w:rsidRPr="00B3015E">
        <w:rPr>
          <w:rFonts w:hint="eastAsia"/>
        </w:rPr>
        <w:t>погрузочно</w:t>
      </w:r>
      <w:r w:rsidRPr="00B3015E">
        <w:t>-</w:t>
      </w:r>
      <w:r w:rsidRPr="00B3015E">
        <w:rPr>
          <w:rFonts w:hint="eastAsia"/>
        </w:rPr>
        <w:t>транспортного</w:t>
      </w:r>
      <w:r w:rsidRPr="00B3015E">
        <w:t xml:space="preserve"> </w:t>
      </w:r>
      <w:r w:rsidRPr="00B3015E">
        <w:rPr>
          <w:rFonts w:hint="eastAsia"/>
        </w:rPr>
        <w:t>предприятия</w:t>
      </w:r>
    </w:p>
    <w:p w14:paraId="1D5F2CB3" w14:textId="77777777" w:rsidR="00B3015E" w:rsidRDefault="00B3015E" w:rsidP="00B3015E">
      <w:r>
        <w:rPr>
          <w:rFonts w:hint="eastAsia"/>
        </w:rPr>
        <w:t>ОГЛАВЛЕНИЕ</w:t>
      </w:r>
      <w:r>
        <w:t xml:space="preserve"> </w:t>
      </w:r>
      <w:r>
        <w:rPr>
          <w:rFonts w:hint="eastAsia"/>
        </w:rPr>
        <w:t>ДИССЕРТАЦИИ</w:t>
      </w:r>
    </w:p>
    <w:p w14:paraId="6742813A" w14:textId="77777777" w:rsidR="00B3015E" w:rsidRDefault="00B3015E" w:rsidP="00B3015E">
      <w:r>
        <w:rPr>
          <w:rFonts w:hint="eastAsia"/>
        </w:rPr>
        <w:t>кандидат</w:t>
      </w:r>
      <w:r>
        <w:t xml:space="preserve"> </w:t>
      </w:r>
      <w:r>
        <w:rPr>
          <w:rFonts w:hint="eastAsia"/>
        </w:rPr>
        <w:t>наук</w:t>
      </w:r>
      <w:r>
        <w:t xml:space="preserve"> </w:t>
      </w:r>
      <w:r>
        <w:rPr>
          <w:rFonts w:hint="eastAsia"/>
        </w:rPr>
        <w:t>Шишкина</w:t>
      </w:r>
      <w:r>
        <w:t xml:space="preserve"> </w:t>
      </w:r>
      <w:r>
        <w:rPr>
          <w:rFonts w:hint="eastAsia"/>
        </w:rPr>
        <w:t>Светлана</w:t>
      </w:r>
      <w:r>
        <w:t xml:space="preserve"> </w:t>
      </w:r>
      <w:r>
        <w:rPr>
          <w:rFonts w:hint="eastAsia"/>
        </w:rPr>
        <w:t>Валентиновна</w:t>
      </w:r>
    </w:p>
    <w:p w14:paraId="7D6482BB" w14:textId="77777777" w:rsidR="00B3015E" w:rsidRDefault="00B3015E" w:rsidP="00B3015E">
      <w:r>
        <w:rPr>
          <w:rFonts w:hint="eastAsia"/>
        </w:rPr>
        <w:t>ВВЕДЕНИЕ</w:t>
      </w:r>
    </w:p>
    <w:p w14:paraId="13F83905" w14:textId="77777777" w:rsidR="00B3015E" w:rsidRDefault="00B3015E" w:rsidP="00B3015E"/>
    <w:p w14:paraId="34B03CAC" w14:textId="77777777" w:rsidR="00B3015E" w:rsidRDefault="00B3015E" w:rsidP="00B3015E">
      <w:r>
        <w:rPr>
          <w:rFonts w:hint="eastAsia"/>
        </w:rPr>
        <w:t>ГЛАВА</w:t>
      </w:r>
      <w:r>
        <w:t xml:space="preserve"> 1. </w:t>
      </w:r>
      <w:r>
        <w:rPr>
          <w:rFonts w:hint="eastAsia"/>
        </w:rPr>
        <w:t>ОБОСНОВАНИЕ</w:t>
      </w:r>
      <w:r>
        <w:t xml:space="preserve"> </w:t>
      </w:r>
      <w:r>
        <w:rPr>
          <w:rFonts w:hint="eastAsia"/>
        </w:rPr>
        <w:t>АКТУАЛЬНОСТИ</w:t>
      </w:r>
      <w:r>
        <w:t xml:space="preserve"> </w:t>
      </w:r>
      <w:r>
        <w:rPr>
          <w:rFonts w:hint="eastAsia"/>
        </w:rPr>
        <w:t>РАЗРАБОТКИ</w:t>
      </w:r>
      <w:r>
        <w:t xml:space="preserve"> </w:t>
      </w:r>
      <w:r>
        <w:rPr>
          <w:rFonts w:hint="eastAsia"/>
        </w:rPr>
        <w:t>МЕТОДОВ</w:t>
      </w:r>
      <w:r>
        <w:t xml:space="preserve"> </w:t>
      </w:r>
      <w:r>
        <w:rPr>
          <w:rFonts w:hint="eastAsia"/>
        </w:rPr>
        <w:t>РЕШЕНИЯ</w:t>
      </w:r>
      <w:r>
        <w:t xml:space="preserve"> </w:t>
      </w:r>
      <w:r>
        <w:rPr>
          <w:rFonts w:hint="eastAsia"/>
        </w:rPr>
        <w:t>ЗАДАЧ</w:t>
      </w:r>
      <w:r>
        <w:t xml:space="preserve"> </w:t>
      </w:r>
      <w:r>
        <w:rPr>
          <w:rFonts w:hint="eastAsia"/>
        </w:rPr>
        <w:t>УПРАВЛЕНИЯ</w:t>
      </w:r>
      <w:r>
        <w:t xml:space="preserve"> </w:t>
      </w:r>
      <w:r>
        <w:rPr>
          <w:rFonts w:hint="eastAsia"/>
        </w:rPr>
        <w:t>РАЗВИТИЕМ</w:t>
      </w:r>
      <w:r>
        <w:t xml:space="preserve"> </w:t>
      </w:r>
      <w:r>
        <w:rPr>
          <w:rFonts w:hint="eastAsia"/>
        </w:rPr>
        <w:t>ПРОФЕССИОНАЛЬНЫХ</w:t>
      </w:r>
      <w:r>
        <w:t xml:space="preserve"> </w:t>
      </w:r>
      <w:r>
        <w:rPr>
          <w:rFonts w:hint="eastAsia"/>
        </w:rPr>
        <w:t>КОМПЕТЕНЦИЙ</w:t>
      </w:r>
      <w:r>
        <w:t xml:space="preserve"> </w:t>
      </w:r>
      <w:r>
        <w:rPr>
          <w:rFonts w:hint="eastAsia"/>
        </w:rPr>
        <w:t>ПЕРСОНАЛА</w:t>
      </w:r>
      <w:r>
        <w:t xml:space="preserve"> </w:t>
      </w:r>
      <w:r>
        <w:rPr>
          <w:rFonts w:hint="eastAsia"/>
        </w:rPr>
        <w:t>ПОГРУЗОЧНО</w:t>
      </w:r>
      <w:r>
        <w:t>-</w:t>
      </w:r>
      <w:r>
        <w:rPr>
          <w:rFonts w:hint="eastAsia"/>
        </w:rPr>
        <w:t>ТРАНСПОРТНОГО</w:t>
      </w:r>
      <w:r>
        <w:t xml:space="preserve"> </w:t>
      </w:r>
      <w:r>
        <w:rPr>
          <w:rFonts w:hint="eastAsia"/>
        </w:rPr>
        <w:t>ПРЕДПРИЯТИЯ</w:t>
      </w:r>
    </w:p>
    <w:p w14:paraId="681473BD" w14:textId="77777777" w:rsidR="00B3015E" w:rsidRDefault="00B3015E" w:rsidP="00B3015E"/>
    <w:p w14:paraId="73A91105" w14:textId="77777777" w:rsidR="00B3015E" w:rsidRDefault="00B3015E" w:rsidP="00B3015E">
      <w:r>
        <w:t xml:space="preserve">1.1. </w:t>
      </w:r>
      <w:r>
        <w:rPr>
          <w:rFonts w:hint="eastAsia"/>
        </w:rPr>
        <w:t>Идентификация</w:t>
      </w:r>
      <w:r>
        <w:t xml:space="preserve"> </w:t>
      </w:r>
      <w:r>
        <w:rPr>
          <w:rFonts w:hint="eastAsia"/>
        </w:rPr>
        <w:t>организационно</w:t>
      </w:r>
      <w:r>
        <w:t>-</w:t>
      </w:r>
      <w:r>
        <w:rPr>
          <w:rFonts w:hint="eastAsia"/>
        </w:rPr>
        <w:t>технической</w:t>
      </w:r>
      <w:r>
        <w:t xml:space="preserve"> </w:t>
      </w:r>
      <w:r>
        <w:rPr>
          <w:rFonts w:hint="eastAsia"/>
        </w:rPr>
        <w:t>системы</w:t>
      </w:r>
      <w:r>
        <w:t xml:space="preserve"> </w:t>
      </w:r>
      <w:r>
        <w:rPr>
          <w:rFonts w:hint="eastAsia"/>
        </w:rPr>
        <w:t>погрузочно</w:t>
      </w:r>
      <w:r>
        <w:t>-</w:t>
      </w:r>
      <w:r>
        <w:rPr>
          <w:rFonts w:hint="eastAsia"/>
        </w:rPr>
        <w:t>транспортного</w:t>
      </w:r>
      <w:r>
        <w:t xml:space="preserve"> </w:t>
      </w:r>
      <w:r>
        <w:rPr>
          <w:rFonts w:hint="eastAsia"/>
        </w:rPr>
        <w:t>предприятия</w:t>
      </w:r>
      <w:r>
        <w:t xml:space="preserve"> </w:t>
      </w:r>
      <w:r>
        <w:rPr>
          <w:rFonts w:hint="eastAsia"/>
        </w:rPr>
        <w:t>как</w:t>
      </w:r>
      <w:r>
        <w:t xml:space="preserve"> </w:t>
      </w:r>
      <w:r>
        <w:rPr>
          <w:rFonts w:hint="eastAsia"/>
        </w:rPr>
        <w:t>объекта</w:t>
      </w:r>
      <w:r>
        <w:t xml:space="preserve"> </w:t>
      </w:r>
      <w:r>
        <w:rPr>
          <w:rFonts w:hint="eastAsia"/>
        </w:rPr>
        <w:t>исследования</w:t>
      </w:r>
    </w:p>
    <w:p w14:paraId="37FED438" w14:textId="77777777" w:rsidR="00B3015E" w:rsidRDefault="00B3015E" w:rsidP="00B3015E"/>
    <w:p w14:paraId="4620354C" w14:textId="77777777" w:rsidR="00B3015E" w:rsidRDefault="00B3015E" w:rsidP="00B3015E">
      <w:r>
        <w:t xml:space="preserve">1.2. </w:t>
      </w:r>
      <w:r>
        <w:rPr>
          <w:rFonts w:hint="eastAsia"/>
        </w:rPr>
        <w:t>Анализ</w:t>
      </w:r>
      <w:r>
        <w:t xml:space="preserve"> </w:t>
      </w:r>
      <w:r>
        <w:rPr>
          <w:rFonts w:hint="eastAsia"/>
        </w:rPr>
        <w:t>методов</w:t>
      </w:r>
      <w:r>
        <w:t xml:space="preserve"> </w:t>
      </w:r>
      <w:r>
        <w:rPr>
          <w:rFonts w:hint="eastAsia"/>
        </w:rPr>
        <w:t>решения</w:t>
      </w:r>
      <w:r>
        <w:t xml:space="preserve"> </w:t>
      </w:r>
      <w:r>
        <w:rPr>
          <w:rFonts w:hint="eastAsia"/>
        </w:rPr>
        <w:t>задач</w:t>
      </w:r>
      <w:r>
        <w:t xml:space="preserve"> </w:t>
      </w:r>
      <w:r>
        <w:rPr>
          <w:rFonts w:hint="eastAsia"/>
        </w:rPr>
        <w:t>управления</w:t>
      </w:r>
      <w:r>
        <w:t xml:space="preserve"> </w:t>
      </w:r>
      <w:r>
        <w:rPr>
          <w:rFonts w:hint="eastAsia"/>
        </w:rPr>
        <w:t>развитием</w:t>
      </w:r>
      <w:r>
        <w:t xml:space="preserve"> </w:t>
      </w:r>
      <w:r>
        <w:rPr>
          <w:rFonts w:hint="eastAsia"/>
        </w:rPr>
        <w:t>профессиональных</w:t>
      </w:r>
      <w:r>
        <w:t xml:space="preserve"> </w:t>
      </w:r>
      <w:r>
        <w:rPr>
          <w:rFonts w:hint="eastAsia"/>
        </w:rPr>
        <w:t>компетенций</w:t>
      </w:r>
      <w:r>
        <w:t xml:space="preserve"> </w:t>
      </w:r>
      <w:r>
        <w:rPr>
          <w:rFonts w:hint="eastAsia"/>
        </w:rPr>
        <w:t>персонала</w:t>
      </w:r>
      <w:r>
        <w:t xml:space="preserve"> </w:t>
      </w:r>
      <w:r>
        <w:rPr>
          <w:rFonts w:hint="eastAsia"/>
        </w:rPr>
        <w:t>промышленного</w:t>
      </w:r>
      <w:r>
        <w:t xml:space="preserve"> </w:t>
      </w:r>
      <w:r>
        <w:rPr>
          <w:rFonts w:hint="eastAsia"/>
        </w:rPr>
        <w:t>предприятия</w:t>
      </w:r>
    </w:p>
    <w:p w14:paraId="5CA96CFD" w14:textId="77777777" w:rsidR="00B3015E" w:rsidRDefault="00B3015E" w:rsidP="00B3015E"/>
    <w:p w14:paraId="6AC71194" w14:textId="77777777" w:rsidR="00B3015E" w:rsidRDefault="00B3015E" w:rsidP="00B3015E">
      <w:r>
        <w:rPr>
          <w:rFonts w:hint="eastAsia"/>
        </w:rPr>
        <w:t>Выводы</w:t>
      </w:r>
      <w:r>
        <w:t xml:space="preserve"> </w:t>
      </w:r>
      <w:r>
        <w:rPr>
          <w:rFonts w:hint="eastAsia"/>
        </w:rPr>
        <w:t>по</w:t>
      </w:r>
      <w:r>
        <w:t xml:space="preserve"> </w:t>
      </w:r>
      <w:r>
        <w:rPr>
          <w:rFonts w:hint="eastAsia"/>
        </w:rPr>
        <w:t>главе</w:t>
      </w:r>
    </w:p>
    <w:p w14:paraId="71FA5BA4" w14:textId="77777777" w:rsidR="00B3015E" w:rsidRDefault="00B3015E" w:rsidP="00B3015E"/>
    <w:p w14:paraId="2C9A8C9A" w14:textId="77777777" w:rsidR="00B3015E" w:rsidRDefault="00B3015E" w:rsidP="00B3015E">
      <w:r>
        <w:rPr>
          <w:rFonts w:hint="eastAsia"/>
        </w:rPr>
        <w:t>ГЛАВА</w:t>
      </w:r>
      <w:r>
        <w:t xml:space="preserve"> 2. </w:t>
      </w:r>
      <w:r>
        <w:rPr>
          <w:rFonts w:hint="eastAsia"/>
        </w:rPr>
        <w:t>РЕШЕНИЕ</w:t>
      </w:r>
      <w:r>
        <w:t xml:space="preserve"> </w:t>
      </w:r>
      <w:r>
        <w:rPr>
          <w:rFonts w:hint="eastAsia"/>
        </w:rPr>
        <w:t>ЗАДАЧИ</w:t>
      </w:r>
      <w:r>
        <w:t xml:space="preserve"> </w:t>
      </w:r>
      <w:r>
        <w:rPr>
          <w:rFonts w:hint="eastAsia"/>
        </w:rPr>
        <w:t>ОБЕСПЕЧЕНИЯ</w:t>
      </w:r>
      <w:r>
        <w:t xml:space="preserve"> </w:t>
      </w:r>
      <w:r>
        <w:rPr>
          <w:rFonts w:hint="eastAsia"/>
        </w:rPr>
        <w:t>БЕЗОПАСНЫХ</w:t>
      </w:r>
      <w:r>
        <w:t xml:space="preserve"> </w:t>
      </w:r>
      <w:r>
        <w:rPr>
          <w:rFonts w:hint="eastAsia"/>
        </w:rPr>
        <w:t>УСЛОВИЙ</w:t>
      </w:r>
      <w:r>
        <w:t xml:space="preserve"> </w:t>
      </w:r>
      <w:r>
        <w:rPr>
          <w:rFonts w:hint="eastAsia"/>
        </w:rPr>
        <w:t>ТРУДА</w:t>
      </w:r>
      <w:r>
        <w:t xml:space="preserve"> </w:t>
      </w:r>
      <w:r>
        <w:rPr>
          <w:rFonts w:hint="eastAsia"/>
        </w:rPr>
        <w:t>ПЕРСОНАЛА</w:t>
      </w:r>
      <w:r>
        <w:t xml:space="preserve"> </w:t>
      </w:r>
      <w:r>
        <w:rPr>
          <w:rFonts w:hint="eastAsia"/>
        </w:rPr>
        <w:t>ПОГРУЗОЧНО</w:t>
      </w:r>
      <w:r>
        <w:t>-</w:t>
      </w:r>
      <w:r>
        <w:rPr>
          <w:rFonts w:hint="eastAsia"/>
        </w:rPr>
        <w:t>ТРАНСПОРТНОГО</w:t>
      </w:r>
      <w:r>
        <w:t xml:space="preserve"> </w:t>
      </w:r>
      <w:r>
        <w:rPr>
          <w:rFonts w:hint="eastAsia"/>
        </w:rPr>
        <w:t>ПРЕДПРИЯТИЯ</w:t>
      </w:r>
      <w:r>
        <w:t xml:space="preserve"> </w:t>
      </w:r>
      <w:r>
        <w:rPr>
          <w:rFonts w:hint="eastAsia"/>
        </w:rPr>
        <w:t>В</w:t>
      </w:r>
      <w:r>
        <w:t xml:space="preserve"> </w:t>
      </w:r>
      <w:r>
        <w:rPr>
          <w:rFonts w:hint="eastAsia"/>
        </w:rPr>
        <w:t>ПРЕДЕЛАХ</w:t>
      </w:r>
      <w:r>
        <w:t xml:space="preserve"> </w:t>
      </w:r>
      <w:r>
        <w:rPr>
          <w:rFonts w:hint="eastAsia"/>
        </w:rPr>
        <w:t>ДОПУСТИМОГО</w:t>
      </w:r>
      <w:r>
        <w:t xml:space="preserve"> </w:t>
      </w:r>
      <w:r>
        <w:rPr>
          <w:rFonts w:hint="eastAsia"/>
        </w:rPr>
        <w:t>УРОВНЯ</w:t>
      </w:r>
      <w:r>
        <w:t xml:space="preserve"> </w:t>
      </w:r>
      <w:r>
        <w:rPr>
          <w:rFonts w:hint="eastAsia"/>
        </w:rPr>
        <w:t>РИСКА</w:t>
      </w:r>
      <w:r>
        <w:t xml:space="preserve"> </w:t>
      </w:r>
      <w:r>
        <w:rPr>
          <w:rFonts w:hint="eastAsia"/>
        </w:rPr>
        <w:t>ВОЗНИКНОВЕНИЯ</w:t>
      </w:r>
      <w:r>
        <w:t xml:space="preserve"> </w:t>
      </w:r>
      <w:r>
        <w:rPr>
          <w:rFonts w:hint="eastAsia"/>
        </w:rPr>
        <w:t>АВАРИЙ</w:t>
      </w:r>
      <w:r>
        <w:t xml:space="preserve"> </w:t>
      </w:r>
      <w:r>
        <w:rPr>
          <w:rFonts w:hint="eastAsia"/>
        </w:rPr>
        <w:t>И</w:t>
      </w:r>
      <w:r>
        <w:t xml:space="preserve"> </w:t>
      </w:r>
      <w:r>
        <w:rPr>
          <w:rFonts w:hint="eastAsia"/>
        </w:rPr>
        <w:t>ПРОИСШЕСТВИЙ</w:t>
      </w:r>
    </w:p>
    <w:p w14:paraId="4010CAAF" w14:textId="77777777" w:rsidR="00B3015E" w:rsidRDefault="00B3015E" w:rsidP="00B3015E"/>
    <w:p w14:paraId="5F3C7423" w14:textId="77777777" w:rsidR="00B3015E" w:rsidRDefault="00B3015E" w:rsidP="00B3015E">
      <w:r>
        <w:t xml:space="preserve">2.1. </w:t>
      </w:r>
      <w:r>
        <w:rPr>
          <w:rFonts w:hint="eastAsia"/>
        </w:rPr>
        <w:t>Разработка</w:t>
      </w:r>
      <w:r>
        <w:t xml:space="preserve"> </w:t>
      </w:r>
      <w:r>
        <w:rPr>
          <w:rFonts w:hint="eastAsia"/>
        </w:rPr>
        <w:t>метода</w:t>
      </w:r>
      <w:r>
        <w:t xml:space="preserve"> </w:t>
      </w:r>
      <w:r>
        <w:rPr>
          <w:rFonts w:hint="eastAsia"/>
        </w:rPr>
        <w:t>и</w:t>
      </w:r>
      <w:r>
        <w:t xml:space="preserve"> </w:t>
      </w:r>
      <w:r>
        <w:rPr>
          <w:rFonts w:hint="eastAsia"/>
        </w:rPr>
        <w:t>алгоритма</w:t>
      </w:r>
      <w:r>
        <w:t xml:space="preserve"> </w:t>
      </w:r>
      <w:r>
        <w:rPr>
          <w:rFonts w:hint="eastAsia"/>
        </w:rPr>
        <w:t>оценки</w:t>
      </w:r>
      <w:r>
        <w:t xml:space="preserve"> </w:t>
      </w:r>
      <w:r>
        <w:rPr>
          <w:rFonts w:hint="eastAsia"/>
        </w:rPr>
        <w:t>частот</w:t>
      </w:r>
      <w:r>
        <w:t xml:space="preserve"> </w:t>
      </w:r>
      <w:r>
        <w:rPr>
          <w:rFonts w:hint="eastAsia"/>
        </w:rPr>
        <w:t>отклонений</w:t>
      </w:r>
      <w:r>
        <w:t xml:space="preserve"> </w:t>
      </w:r>
      <w:r>
        <w:rPr>
          <w:rFonts w:hint="eastAsia"/>
        </w:rPr>
        <w:t>в</w:t>
      </w:r>
      <w:r>
        <w:t xml:space="preserve"> </w:t>
      </w:r>
      <w:r>
        <w:rPr>
          <w:rFonts w:hint="eastAsia"/>
        </w:rPr>
        <w:t>действиях</w:t>
      </w:r>
      <w:r>
        <w:t xml:space="preserve"> </w:t>
      </w:r>
      <w:r>
        <w:rPr>
          <w:rFonts w:hint="eastAsia"/>
        </w:rPr>
        <w:t>персонала</w:t>
      </w:r>
      <w:r>
        <w:t xml:space="preserve"> </w:t>
      </w:r>
      <w:r>
        <w:rPr>
          <w:rFonts w:hint="eastAsia"/>
        </w:rPr>
        <w:t>от</w:t>
      </w:r>
      <w:r>
        <w:t xml:space="preserve"> </w:t>
      </w:r>
      <w:r>
        <w:rPr>
          <w:rFonts w:hint="eastAsia"/>
        </w:rPr>
        <w:t>требований</w:t>
      </w:r>
      <w:r>
        <w:t xml:space="preserve"> </w:t>
      </w:r>
      <w:r>
        <w:rPr>
          <w:rFonts w:hint="eastAsia"/>
        </w:rPr>
        <w:t>трудовых</w:t>
      </w:r>
      <w:r>
        <w:t xml:space="preserve"> </w:t>
      </w:r>
      <w:r>
        <w:rPr>
          <w:rFonts w:hint="eastAsia"/>
        </w:rPr>
        <w:t>функций</w:t>
      </w:r>
    </w:p>
    <w:p w14:paraId="2D405761" w14:textId="77777777" w:rsidR="00B3015E" w:rsidRDefault="00B3015E" w:rsidP="00B3015E"/>
    <w:p w14:paraId="1864F6F6" w14:textId="77777777" w:rsidR="00B3015E" w:rsidRDefault="00B3015E" w:rsidP="00B3015E">
      <w:r>
        <w:t xml:space="preserve">2.2. </w:t>
      </w:r>
      <w:r>
        <w:rPr>
          <w:rFonts w:hint="eastAsia"/>
        </w:rPr>
        <w:t>Разработка</w:t>
      </w:r>
      <w:r>
        <w:t xml:space="preserve"> </w:t>
      </w:r>
      <w:r>
        <w:rPr>
          <w:rFonts w:hint="eastAsia"/>
        </w:rPr>
        <w:t>метода</w:t>
      </w:r>
      <w:r>
        <w:t xml:space="preserve"> </w:t>
      </w:r>
      <w:r>
        <w:rPr>
          <w:rFonts w:hint="eastAsia"/>
        </w:rPr>
        <w:t>и</w:t>
      </w:r>
      <w:r>
        <w:t xml:space="preserve"> </w:t>
      </w:r>
      <w:r>
        <w:rPr>
          <w:rFonts w:hint="eastAsia"/>
        </w:rPr>
        <w:t>алгоритма</w:t>
      </w:r>
      <w:r>
        <w:t xml:space="preserve"> </w:t>
      </w:r>
      <w:r>
        <w:rPr>
          <w:rFonts w:hint="eastAsia"/>
        </w:rPr>
        <w:t>оценки</w:t>
      </w:r>
      <w:r>
        <w:t xml:space="preserve"> </w:t>
      </w:r>
      <w:r>
        <w:rPr>
          <w:rFonts w:hint="eastAsia"/>
        </w:rPr>
        <w:t>частот</w:t>
      </w:r>
      <w:r>
        <w:t xml:space="preserve"> </w:t>
      </w:r>
      <w:r>
        <w:rPr>
          <w:rFonts w:hint="eastAsia"/>
        </w:rPr>
        <w:t>отклонений</w:t>
      </w:r>
      <w:r>
        <w:t xml:space="preserve"> </w:t>
      </w:r>
      <w:r>
        <w:rPr>
          <w:rFonts w:hint="eastAsia"/>
        </w:rPr>
        <w:t>фактических</w:t>
      </w:r>
      <w:r>
        <w:t xml:space="preserve"> </w:t>
      </w:r>
      <w:r>
        <w:rPr>
          <w:rFonts w:hint="eastAsia"/>
        </w:rPr>
        <w:t>режимов</w:t>
      </w:r>
      <w:r>
        <w:t xml:space="preserve"> </w:t>
      </w:r>
      <w:r>
        <w:rPr>
          <w:rFonts w:hint="eastAsia"/>
        </w:rPr>
        <w:t>работы</w:t>
      </w:r>
      <w:r>
        <w:t xml:space="preserve"> </w:t>
      </w:r>
      <w:r>
        <w:rPr>
          <w:rFonts w:hint="eastAsia"/>
        </w:rPr>
        <w:t>элементов</w:t>
      </w:r>
      <w:r>
        <w:t xml:space="preserve"> </w:t>
      </w:r>
      <w:r>
        <w:rPr>
          <w:rFonts w:hint="eastAsia"/>
        </w:rPr>
        <w:t>инфраструктуры</w:t>
      </w:r>
      <w:r>
        <w:t xml:space="preserve"> </w:t>
      </w:r>
      <w:r>
        <w:rPr>
          <w:rFonts w:hint="eastAsia"/>
        </w:rPr>
        <w:t>и</w:t>
      </w:r>
      <w:r>
        <w:t xml:space="preserve"> </w:t>
      </w:r>
      <w:r>
        <w:rPr>
          <w:rFonts w:hint="eastAsia"/>
        </w:rPr>
        <w:t>основного</w:t>
      </w:r>
      <w:r>
        <w:t xml:space="preserve"> </w:t>
      </w:r>
      <w:r>
        <w:rPr>
          <w:rFonts w:hint="eastAsia"/>
        </w:rPr>
        <w:t>производства</w:t>
      </w:r>
      <w:r>
        <w:t xml:space="preserve"> </w:t>
      </w:r>
      <w:r>
        <w:rPr>
          <w:rFonts w:hint="eastAsia"/>
        </w:rPr>
        <w:t>от</w:t>
      </w:r>
      <w:r>
        <w:t xml:space="preserve"> </w:t>
      </w:r>
      <w:r>
        <w:rPr>
          <w:rFonts w:hint="eastAsia"/>
        </w:rPr>
        <w:t>требований</w:t>
      </w:r>
      <w:r>
        <w:t xml:space="preserve"> </w:t>
      </w:r>
      <w:r>
        <w:rPr>
          <w:rFonts w:hint="eastAsia"/>
        </w:rPr>
        <w:t>технологических</w:t>
      </w:r>
      <w:r>
        <w:t xml:space="preserve"> </w:t>
      </w:r>
      <w:r>
        <w:rPr>
          <w:rFonts w:hint="eastAsia"/>
        </w:rPr>
        <w:t>карт</w:t>
      </w:r>
    </w:p>
    <w:p w14:paraId="74630338" w14:textId="77777777" w:rsidR="00B3015E" w:rsidRDefault="00B3015E" w:rsidP="00B3015E"/>
    <w:p w14:paraId="157F82F8" w14:textId="77777777" w:rsidR="00B3015E" w:rsidRDefault="00B3015E" w:rsidP="00B3015E">
      <w:r>
        <w:t xml:space="preserve">2.3. </w:t>
      </w:r>
      <w:r>
        <w:rPr>
          <w:rFonts w:hint="eastAsia"/>
        </w:rPr>
        <w:t>Разработка</w:t>
      </w:r>
      <w:r>
        <w:t xml:space="preserve"> </w:t>
      </w:r>
      <w:r>
        <w:rPr>
          <w:rFonts w:hint="eastAsia"/>
        </w:rPr>
        <w:t>механизма</w:t>
      </w:r>
      <w:r>
        <w:t xml:space="preserve"> </w:t>
      </w:r>
      <w:r>
        <w:rPr>
          <w:rFonts w:hint="eastAsia"/>
        </w:rPr>
        <w:t>обеспечения</w:t>
      </w:r>
      <w:r>
        <w:t xml:space="preserve"> </w:t>
      </w:r>
      <w:r>
        <w:rPr>
          <w:rFonts w:hint="eastAsia"/>
        </w:rPr>
        <w:t>безопасных</w:t>
      </w:r>
      <w:r>
        <w:t xml:space="preserve"> </w:t>
      </w:r>
      <w:r>
        <w:rPr>
          <w:rFonts w:hint="eastAsia"/>
        </w:rPr>
        <w:lastRenderedPageBreak/>
        <w:t>условий</w:t>
      </w:r>
      <w:r>
        <w:t xml:space="preserve"> </w:t>
      </w:r>
      <w:r>
        <w:rPr>
          <w:rFonts w:hint="eastAsia"/>
        </w:rPr>
        <w:t>труда</w:t>
      </w:r>
      <w:r>
        <w:t xml:space="preserve"> </w:t>
      </w:r>
      <w:r>
        <w:rPr>
          <w:rFonts w:hint="eastAsia"/>
        </w:rPr>
        <w:t>персонала</w:t>
      </w:r>
      <w:r>
        <w:t xml:space="preserve"> </w:t>
      </w:r>
      <w:r>
        <w:rPr>
          <w:rFonts w:hint="eastAsia"/>
        </w:rPr>
        <w:t>погрузочно</w:t>
      </w:r>
      <w:r>
        <w:t>-</w:t>
      </w:r>
      <w:r>
        <w:rPr>
          <w:rFonts w:hint="eastAsia"/>
        </w:rPr>
        <w:t>транспортного</w:t>
      </w:r>
      <w:r>
        <w:t xml:space="preserve"> </w:t>
      </w:r>
      <w:r>
        <w:rPr>
          <w:rFonts w:hint="eastAsia"/>
        </w:rPr>
        <w:t>предприятия</w:t>
      </w:r>
      <w:r>
        <w:t xml:space="preserve"> </w:t>
      </w:r>
      <w:r>
        <w:rPr>
          <w:rFonts w:hint="eastAsia"/>
        </w:rPr>
        <w:t>в</w:t>
      </w:r>
      <w:r>
        <w:t xml:space="preserve"> </w:t>
      </w:r>
      <w:r>
        <w:rPr>
          <w:rFonts w:hint="eastAsia"/>
        </w:rPr>
        <w:t>пределах</w:t>
      </w:r>
      <w:r>
        <w:t xml:space="preserve"> </w:t>
      </w:r>
      <w:r>
        <w:rPr>
          <w:rFonts w:hint="eastAsia"/>
        </w:rPr>
        <w:t>допустимого</w:t>
      </w:r>
      <w:r>
        <w:t xml:space="preserve"> </w:t>
      </w:r>
      <w:r>
        <w:rPr>
          <w:rFonts w:hint="eastAsia"/>
        </w:rPr>
        <w:t>уровня</w:t>
      </w:r>
      <w:r>
        <w:t xml:space="preserve"> </w:t>
      </w:r>
      <w:r>
        <w:rPr>
          <w:rFonts w:hint="eastAsia"/>
        </w:rPr>
        <w:t>риска</w:t>
      </w:r>
      <w:r>
        <w:t xml:space="preserve"> </w:t>
      </w:r>
      <w:r>
        <w:rPr>
          <w:rFonts w:hint="eastAsia"/>
        </w:rPr>
        <w:t>возникновения</w:t>
      </w:r>
      <w:r>
        <w:t xml:space="preserve"> </w:t>
      </w:r>
      <w:r>
        <w:rPr>
          <w:rFonts w:hint="eastAsia"/>
        </w:rPr>
        <w:t>инцидентов</w:t>
      </w:r>
    </w:p>
    <w:p w14:paraId="57D00EE0" w14:textId="77777777" w:rsidR="00B3015E" w:rsidRDefault="00B3015E" w:rsidP="00B3015E"/>
    <w:p w14:paraId="63D79CB6" w14:textId="77777777" w:rsidR="00B3015E" w:rsidRDefault="00B3015E" w:rsidP="00B3015E">
      <w:r>
        <w:rPr>
          <w:rFonts w:hint="eastAsia"/>
        </w:rPr>
        <w:t>Выводы</w:t>
      </w:r>
      <w:r>
        <w:t xml:space="preserve"> </w:t>
      </w:r>
      <w:r>
        <w:rPr>
          <w:rFonts w:hint="eastAsia"/>
        </w:rPr>
        <w:t>по</w:t>
      </w:r>
      <w:r>
        <w:t xml:space="preserve"> </w:t>
      </w:r>
      <w:r>
        <w:rPr>
          <w:rFonts w:hint="eastAsia"/>
        </w:rPr>
        <w:t>главе</w:t>
      </w:r>
    </w:p>
    <w:p w14:paraId="61A3DD30" w14:textId="77777777" w:rsidR="00B3015E" w:rsidRDefault="00B3015E" w:rsidP="00B3015E"/>
    <w:p w14:paraId="666969EE" w14:textId="77777777" w:rsidR="00B3015E" w:rsidRDefault="00B3015E" w:rsidP="00B3015E">
      <w:r>
        <w:rPr>
          <w:rFonts w:hint="eastAsia"/>
        </w:rPr>
        <w:t>ГЛАВА</w:t>
      </w:r>
      <w:r>
        <w:t xml:space="preserve"> 3. </w:t>
      </w:r>
      <w:r>
        <w:rPr>
          <w:rFonts w:hint="eastAsia"/>
        </w:rPr>
        <w:t>РАЗРАБОТКА</w:t>
      </w:r>
      <w:r>
        <w:t xml:space="preserve"> </w:t>
      </w:r>
      <w:r>
        <w:rPr>
          <w:rFonts w:hint="eastAsia"/>
        </w:rPr>
        <w:t>МЕТОДА</w:t>
      </w:r>
      <w:r>
        <w:t xml:space="preserve"> </w:t>
      </w:r>
      <w:r>
        <w:rPr>
          <w:rFonts w:hint="eastAsia"/>
        </w:rPr>
        <w:t>ОЦЕНКИ</w:t>
      </w:r>
      <w:r>
        <w:t xml:space="preserve"> </w:t>
      </w:r>
      <w:r>
        <w:rPr>
          <w:rFonts w:hint="eastAsia"/>
        </w:rPr>
        <w:t>ИНТЕГРАЛЬНОГО</w:t>
      </w:r>
      <w:r>
        <w:t xml:space="preserve"> </w:t>
      </w:r>
      <w:r>
        <w:rPr>
          <w:rFonts w:hint="eastAsia"/>
        </w:rPr>
        <w:t>ВОЗДЕЙСТВИЯ</w:t>
      </w:r>
      <w:r>
        <w:t xml:space="preserve"> </w:t>
      </w:r>
      <w:r>
        <w:rPr>
          <w:rFonts w:hint="eastAsia"/>
        </w:rPr>
        <w:t>ВНУТРЕННИХ</w:t>
      </w:r>
      <w:r>
        <w:t xml:space="preserve"> </w:t>
      </w:r>
      <w:r>
        <w:rPr>
          <w:rFonts w:hint="eastAsia"/>
        </w:rPr>
        <w:t>И</w:t>
      </w:r>
      <w:r>
        <w:t xml:space="preserve"> </w:t>
      </w:r>
      <w:r>
        <w:rPr>
          <w:rFonts w:hint="eastAsia"/>
        </w:rPr>
        <w:t>ВНЕШНИХ</w:t>
      </w:r>
      <w:r>
        <w:t xml:space="preserve"> </w:t>
      </w:r>
      <w:r>
        <w:rPr>
          <w:rFonts w:hint="eastAsia"/>
        </w:rPr>
        <w:t>ФАКТОРОВ</w:t>
      </w:r>
      <w:r>
        <w:t xml:space="preserve"> </w:t>
      </w:r>
      <w:r>
        <w:rPr>
          <w:rFonts w:hint="eastAsia"/>
        </w:rPr>
        <w:t>НА</w:t>
      </w:r>
      <w:r>
        <w:t xml:space="preserve"> </w:t>
      </w:r>
      <w:r>
        <w:rPr>
          <w:rFonts w:hint="eastAsia"/>
        </w:rPr>
        <w:t>РИСК</w:t>
      </w:r>
      <w:r>
        <w:t xml:space="preserve"> </w:t>
      </w:r>
      <w:r>
        <w:rPr>
          <w:rFonts w:hint="eastAsia"/>
        </w:rPr>
        <w:t>ВОЗНИКНОВЕНИЯ</w:t>
      </w:r>
      <w:r>
        <w:t xml:space="preserve"> </w:t>
      </w:r>
      <w:r>
        <w:rPr>
          <w:rFonts w:hint="eastAsia"/>
        </w:rPr>
        <w:t>ИНЦИДЕНТОВ</w:t>
      </w:r>
      <w:r>
        <w:t xml:space="preserve"> </w:t>
      </w:r>
      <w:r>
        <w:rPr>
          <w:rFonts w:hint="eastAsia"/>
        </w:rPr>
        <w:t>В</w:t>
      </w:r>
      <w:r>
        <w:t xml:space="preserve"> </w:t>
      </w:r>
      <w:r>
        <w:rPr>
          <w:rFonts w:hint="eastAsia"/>
        </w:rPr>
        <w:t>РАБОТЕ</w:t>
      </w:r>
      <w:r>
        <w:t xml:space="preserve"> </w:t>
      </w:r>
      <w:r>
        <w:rPr>
          <w:rFonts w:hint="eastAsia"/>
        </w:rPr>
        <w:t>ПОГРУЗОЧНО</w:t>
      </w:r>
      <w:r>
        <w:t>-</w:t>
      </w:r>
      <w:r>
        <w:rPr>
          <w:rFonts w:hint="eastAsia"/>
        </w:rPr>
        <w:t>ТРАНСПОРТНОГО</w:t>
      </w:r>
      <w:r>
        <w:t xml:space="preserve"> </w:t>
      </w:r>
      <w:r>
        <w:rPr>
          <w:rFonts w:hint="eastAsia"/>
        </w:rPr>
        <w:t>ПРЕДПРИЯТИЯ</w:t>
      </w:r>
    </w:p>
    <w:p w14:paraId="7511B416" w14:textId="77777777" w:rsidR="00B3015E" w:rsidRDefault="00B3015E" w:rsidP="00B3015E"/>
    <w:p w14:paraId="4336AE06" w14:textId="77777777" w:rsidR="00B3015E" w:rsidRDefault="00B3015E" w:rsidP="00B3015E">
      <w:r>
        <w:t xml:space="preserve">3.1. </w:t>
      </w:r>
      <w:r>
        <w:rPr>
          <w:rFonts w:hint="eastAsia"/>
        </w:rPr>
        <w:t>Обоснование</w:t>
      </w:r>
      <w:r>
        <w:t xml:space="preserve"> </w:t>
      </w:r>
      <w:r>
        <w:rPr>
          <w:rFonts w:hint="eastAsia"/>
        </w:rPr>
        <w:t>метода</w:t>
      </w:r>
      <w:r>
        <w:t xml:space="preserve"> </w:t>
      </w:r>
      <w:r>
        <w:rPr>
          <w:rFonts w:hint="eastAsia"/>
        </w:rPr>
        <w:t>оценки</w:t>
      </w:r>
      <w:r>
        <w:t xml:space="preserve"> </w:t>
      </w:r>
      <w:r>
        <w:rPr>
          <w:rFonts w:hint="eastAsia"/>
        </w:rPr>
        <w:t>интегрального</w:t>
      </w:r>
      <w:r>
        <w:t xml:space="preserve"> </w:t>
      </w:r>
      <w:r>
        <w:rPr>
          <w:rFonts w:hint="eastAsia"/>
        </w:rPr>
        <w:t>воздействия</w:t>
      </w:r>
      <w:r>
        <w:t xml:space="preserve"> </w:t>
      </w:r>
      <w:r>
        <w:rPr>
          <w:rFonts w:hint="eastAsia"/>
        </w:rPr>
        <w:t>внутренних</w:t>
      </w:r>
      <w:r>
        <w:t xml:space="preserve"> </w:t>
      </w:r>
      <w:r>
        <w:rPr>
          <w:rFonts w:hint="eastAsia"/>
        </w:rPr>
        <w:t>и</w:t>
      </w:r>
      <w:r>
        <w:t xml:space="preserve"> </w:t>
      </w:r>
      <w:r>
        <w:rPr>
          <w:rFonts w:hint="eastAsia"/>
        </w:rPr>
        <w:t>внешних</w:t>
      </w:r>
      <w:r>
        <w:t xml:space="preserve"> </w:t>
      </w:r>
      <w:r>
        <w:rPr>
          <w:rFonts w:hint="eastAsia"/>
        </w:rPr>
        <w:t>факторов</w:t>
      </w:r>
      <w:r>
        <w:t xml:space="preserve"> </w:t>
      </w:r>
      <w:r>
        <w:rPr>
          <w:rFonts w:hint="eastAsia"/>
        </w:rPr>
        <w:t>на</w:t>
      </w:r>
      <w:r>
        <w:t xml:space="preserve"> </w:t>
      </w:r>
      <w:r>
        <w:rPr>
          <w:rFonts w:hint="eastAsia"/>
        </w:rPr>
        <w:t>риск</w:t>
      </w:r>
      <w:r>
        <w:t xml:space="preserve"> </w:t>
      </w:r>
      <w:r>
        <w:rPr>
          <w:rFonts w:hint="eastAsia"/>
        </w:rPr>
        <w:t>возникновения</w:t>
      </w:r>
      <w:r>
        <w:t xml:space="preserve"> </w:t>
      </w:r>
      <w:r>
        <w:rPr>
          <w:rFonts w:hint="eastAsia"/>
        </w:rPr>
        <w:t>инцидентов</w:t>
      </w:r>
    </w:p>
    <w:p w14:paraId="23BEE3BD" w14:textId="77777777" w:rsidR="00B3015E" w:rsidRDefault="00B3015E" w:rsidP="00B3015E"/>
    <w:p w14:paraId="6D338F0B" w14:textId="77777777" w:rsidR="00B3015E" w:rsidRDefault="00B3015E" w:rsidP="00B3015E">
      <w:r>
        <w:t xml:space="preserve">3.2. </w:t>
      </w:r>
      <w:r>
        <w:rPr>
          <w:rFonts w:hint="eastAsia"/>
        </w:rPr>
        <w:t>Разработка</w:t>
      </w:r>
      <w:r>
        <w:t xml:space="preserve"> </w:t>
      </w:r>
      <w:r>
        <w:rPr>
          <w:rFonts w:hint="eastAsia"/>
        </w:rPr>
        <w:t>когнитивной</w:t>
      </w:r>
      <w:r>
        <w:t xml:space="preserve"> </w:t>
      </w:r>
      <w:r>
        <w:rPr>
          <w:rFonts w:hint="eastAsia"/>
        </w:rPr>
        <w:t>карты</w:t>
      </w:r>
      <w:r>
        <w:t xml:space="preserve"> </w:t>
      </w:r>
      <w:r>
        <w:rPr>
          <w:rFonts w:hint="eastAsia"/>
        </w:rPr>
        <w:t>и</w:t>
      </w:r>
      <w:r>
        <w:t xml:space="preserve"> </w:t>
      </w:r>
      <w:r>
        <w:rPr>
          <w:rFonts w:hint="eastAsia"/>
        </w:rPr>
        <w:t>идентификация</w:t>
      </w:r>
      <w:r>
        <w:t xml:space="preserve"> </w:t>
      </w:r>
      <w:r>
        <w:rPr>
          <w:rFonts w:hint="eastAsia"/>
        </w:rPr>
        <w:t>концептов</w:t>
      </w:r>
      <w:r>
        <w:t xml:space="preserve"> </w:t>
      </w:r>
      <w:r>
        <w:rPr>
          <w:rFonts w:hint="eastAsia"/>
        </w:rPr>
        <w:t>и</w:t>
      </w:r>
      <w:r>
        <w:t xml:space="preserve"> </w:t>
      </w:r>
      <w:r>
        <w:rPr>
          <w:rFonts w:hint="eastAsia"/>
        </w:rPr>
        <w:t>их</w:t>
      </w:r>
      <w:r>
        <w:t xml:space="preserve"> </w:t>
      </w:r>
      <w:r>
        <w:rPr>
          <w:rFonts w:hint="eastAsia"/>
        </w:rPr>
        <w:t>состояний</w:t>
      </w:r>
      <w:r>
        <w:t xml:space="preserve"> </w:t>
      </w:r>
      <w:r>
        <w:rPr>
          <w:rFonts w:hint="eastAsia"/>
        </w:rPr>
        <w:t>для</w:t>
      </w:r>
      <w:r>
        <w:t xml:space="preserve"> </w:t>
      </w:r>
      <w:r>
        <w:rPr>
          <w:rFonts w:hint="eastAsia"/>
        </w:rPr>
        <w:t>условий</w:t>
      </w:r>
      <w:r>
        <w:t xml:space="preserve"> </w:t>
      </w:r>
      <w:r>
        <w:rPr>
          <w:rFonts w:hint="eastAsia"/>
        </w:rPr>
        <w:t>погрузочно</w:t>
      </w:r>
      <w:r>
        <w:t>-</w:t>
      </w:r>
      <w:r>
        <w:rPr>
          <w:rFonts w:hint="eastAsia"/>
        </w:rPr>
        <w:t>транспортного</w:t>
      </w:r>
      <w:r>
        <w:t xml:space="preserve"> </w:t>
      </w:r>
      <w:r>
        <w:rPr>
          <w:rFonts w:hint="eastAsia"/>
        </w:rPr>
        <w:t>предприятия</w:t>
      </w:r>
    </w:p>
    <w:p w14:paraId="6E037A7A" w14:textId="77777777" w:rsidR="00B3015E" w:rsidRDefault="00B3015E" w:rsidP="00B3015E"/>
    <w:p w14:paraId="167E804D" w14:textId="77777777" w:rsidR="00B3015E" w:rsidRDefault="00B3015E" w:rsidP="00B3015E">
      <w:r>
        <w:t xml:space="preserve">3.3. </w:t>
      </w:r>
      <w:r>
        <w:rPr>
          <w:rFonts w:hint="eastAsia"/>
        </w:rPr>
        <w:t>Разработка</w:t>
      </w:r>
      <w:r>
        <w:t xml:space="preserve"> </w:t>
      </w:r>
      <w:r>
        <w:rPr>
          <w:rFonts w:hint="eastAsia"/>
        </w:rPr>
        <w:t>метода</w:t>
      </w:r>
      <w:r>
        <w:t xml:space="preserve"> </w:t>
      </w:r>
      <w:r>
        <w:rPr>
          <w:rFonts w:hint="eastAsia"/>
        </w:rPr>
        <w:t>количественной</w:t>
      </w:r>
      <w:r>
        <w:t xml:space="preserve"> </w:t>
      </w:r>
      <w:r>
        <w:rPr>
          <w:rFonts w:hint="eastAsia"/>
        </w:rPr>
        <w:t>оценки</w:t>
      </w:r>
      <w:r>
        <w:t xml:space="preserve"> </w:t>
      </w:r>
      <w:r>
        <w:rPr>
          <w:rFonts w:hint="eastAsia"/>
        </w:rPr>
        <w:t>степени</w:t>
      </w:r>
      <w:r>
        <w:t xml:space="preserve"> </w:t>
      </w:r>
      <w:r>
        <w:rPr>
          <w:rFonts w:hint="eastAsia"/>
        </w:rPr>
        <w:t>влияния</w:t>
      </w:r>
      <w:r>
        <w:t xml:space="preserve"> </w:t>
      </w:r>
      <w:r>
        <w:rPr>
          <w:rFonts w:hint="eastAsia"/>
        </w:rPr>
        <w:t>системы</w:t>
      </w:r>
      <w:r>
        <w:t xml:space="preserve"> </w:t>
      </w:r>
      <w:r>
        <w:rPr>
          <w:rFonts w:hint="eastAsia"/>
        </w:rPr>
        <w:t>на</w:t>
      </w:r>
      <w:r>
        <w:t xml:space="preserve"> </w:t>
      </w:r>
      <w:r>
        <w:rPr>
          <w:rFonts w:hint="eastAsia"/>
        </w:rPr>
        <w:t>концепты</w:t>
      </w:r>
      <w:r>
        <w:t xml:space="preserve">, </w:t>
      </w:r>
      <w:r>
        <w:rPr>
          <w:rFonts w:hint="eastAsia"/>
        </w:rPr>
        <w:t>отдельных</w:t>
      </w:r>
      <w:r>
        <w:t xml:space="preserve"> </w:t>
      </w:r>
      <w:r>
        <w:rPr>
          <w:rFonts w:hint="eastAsia"/>
        </w:rPr>
        <w:t>концептов</w:t>
      </w:r>
      <w:r>
        <w:t xml:space="preserve"> </w:t>
      </w:r>
      <w:r>
        <w:rPr>
          <w:rFonts w:hint="eastAsia"/>
        </w:rPr>
        <w:t>и</w:t>
      </w:r>
      <w:r>
        <w:t xml:space="preserve"> </w:t>
      </w:r>
      <w:r>
        <w:rPr>
          <w:rFonts w:hint="eastAsia"/>
        </w:rPr>
        <w:t>их</w:t>
      </w:r>
      <w:r>
        <w:t xml:space="preserve"> </w:t>
      </w:r>
      <w:r>
        <w:rPr>
          <w:rFonts w:hint="eastAsia"/>
        </w:rPr>
        <w:t>взаимного</w:t>
      </w:r>
      <w:r>
        <w:t xml:space="preserve"> </w:t>
      </w:r>
      <w:r>
        <w:rPr>
          <w:rFonts w:hint="eastAsia"/>
        </w:rPr>
        <w:t>воздействия</w:t>
      </w:r>
      <w:r>
        <w:t xml:space="preserve"> </w:t>
      </w:r>
      <w:r>
        <w:rPr>
          <w:rFonts w:hint="eastAsia"/>
        </w:rPr>
        <w:t>на</w:t>
      </w:r>
      <w:r>
        <w:t xml:space="preserve"> </w:t>
      </w:r>
      <w:r>
        <w:rPr>
          <w:rFonts w:hint="eastAsia"/>
        </w:rPr>
        <w:t>систему</w:t>
      </w:r>
    </w:p>
    <w:p w14:paraId="0E0CC5B2" w14:textId="77777777" w:rsidR="00B3015E" w:rsidRDefault="00B3015E" w:rsidP="00B3015E"/>
    <w:p w14:paraId="1B08E83A" w14:textId="77777777" w:rsidR="00B3015E" w:rsidRDefault="00B3015E" w:rsidP="00B3015E">
      <w:r>
        <w:rPr>
          <w:rFonts w:hint="eastAsia"/>
        </w:rPr>
        <w:t>Выводы</w:t>
      </w:r>
      <w:r>
        <w:t xml:space="preserve"> </w:t>
      </w:r>
      <w:r>
        <w:rPr>
          <w:rFonts w:hint="eastAsia"/>
        </w:rPr>
        <w:t>по</w:t>
      </w:r>
      <w:r>
        <w:t xml:space="preserve"> </w:t>
      </w:r>
      <w:r>
        <w:rPr>
          <w:rFonts w:hint="eastAsia"/>
        </w:rPr>
        <w:t>главе</w:t>
      </w:r>
    </w:p>
    <w:p w14:paraId="3FC1B324" w14:textId="77777777" w:rsidR="00B3015E" w:rsidRDefault="00B3015E" w:rsidP="00B3015E"/>
    <w:p w14:paraId="05023D28" w14:textId="77777777" w:rsidR="00B3015E" w:rsidRDefault="00B3015E" w:rsidP="00B3015E">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МОДЕЛИ</w:t>
      </w:r>
      <w:r>
        <w:t xml:space="preserve"> </w:t>
      </w:r>
      <w:r>
        <w:rPr>
          <w:rFonts w:hint="eastAsia"/>
        </w:rPr>
        <w:t>ПРОФЕССОНАЛЬНЫХ</w:t>
      </w:r>
      <w:r>
        <w:t xml:space="preserve"> </w:t>
      </w:r>
      <w:r>
        <w:rPr>
          <w:rFonts w:hint="eastAsia"/>
        </w:rPr>
        <w:t>КОМПЕТЕНЦИЙ</w:t>
      </w:r>
      <w:r>
        <w:t xml:space="preserve">, </w:t>
      </w:r>
      <w:r>
        <w:rPr>
          <w:rFonts w:hint="eastAsia"/>
        </w:rPr>
        <w:t>СООТВЕТСТВУЮЩИХ</w:t>
      </w:r>
      <w:r>
        <w:t xml:space="preserve"> </w:t>
      </w:r>
      <w:r>
        <w:rPr>
          <w:rFonts w:hint="eastAsia"/>
        </w:rPr>
        <w:t>ТРУДОВЫМ</w:t>
      </w:r>
      <w:r>
        <w:t xml:space="preserve"> </w:t>
      </w:r>
      <w:r>
        <w:rPr>
          <w:rFonts w:hint="eastAsia"/>
        </w:rPr>
        <w:t>ФУНКЦИЯМ</w:t>
      </w:r>
      <w:r>
        <w:t xml:space="preserve"> </w:t>
      </w:r>
      <w:r>
        <w:rPr>
          <w:rFonts w:hint="eastAsia"/>
        </w:rPr>
        <w:t>ПОГРУЗОЧНО</w:t>
      </w:r>
      <w:r>
        <w:t>-</w:t>
      </w:r>
      <w:r>
        <w:rPr>
          <w:rFonts w:hint="eastAsia"/>
        </w:rPr>
        <w:t>ТРАНСПОРТНОГО</w:t>
      </w:r>
      <w:r>
        <w:t xml:space="preserve"> </w:t>
      </w:r>
      <w:r>
        <w:rPr>
          <w:rFonts w:hint="eastAsia"/>
        </w:rPr>
        <w:t>ПРЕДПРИЯТИЯ</w:t>
      </w:r>
    </w:p>
    <w:p w14:paraId="41F0C92D" w14:textId="77777777" w:rsidR="00B3015E" w:rsidRDefault="00B3015E" w:rsidP="00B3015E"/>
    <w:p w14:paraId="4D628C2D" w14:textId="77777777" w:rsidR="00B3015E" w:rsidRDefault="00B3015E" w:rsidP="00B3015E">
      <w:r>
        <w:t xml:space="preserve">4.1. </w:t>
      </w:r>
      <w:r>
        <w:rPr>
          <w:rFonts w:hint="eastAsia"/>
        </w:rPr>
        <w:t>Разработка</w:t>
      </w:r>
      <w:r>
        <w:t xml:space="preserve"> </w:t>
      </w:r>
      <w:r>
        <w:rPr>
          <w:rFonts w:hint="eastAsia"/>
        </w:rPr>
        <w:t>модели</w:t>
      </w:r>
      <w:r>
        <w:t xml:space="preserve"> </w:t>
      </w:r>
      <w:r>
        <w:rPr>
          <w:rFonts w:hint="eastAsia"/>
        </w:rPr>
        <w:t>профессиональных</w:t>
      </w:r>
      <w:r>
        <w:t xml:space="preserve"> </w:t>
      </w:r>
      <w:r>
        <w:rPr>
          <w:rFonts w:hint="eastAsia"/>
        </w:rPr>
        <w:t>компетенций</w:t>
      </w:r>
      <w:r>
        <w:t xml:space="preserve"> </w:t>
      </w:r>
      <w:r>
        <w:rPr>
          <w:rFonts w:hint="eastAsia"/>
        </w:rPr>
        <w:t>персонала</w:t>
      </w:r>
      <w:r>
        <w:t xml:space="preserve"> </w:t>
      </w:r>
      <w:r>
        <w:rPr>
          <w:rFonts w:hint="eastAsia"/>
        </w:rPr>
        <w:t>погрузочно</w:t>
      </w:r>
      <w:r>
        <w:t>-</w:t>
      </w:r>
      <w:r>
        <w:rPr>
          <w:rFonts w:hint="eastAsia"/>
        </w:rPr>
        <w:t>транспортного</w:t>
      </w:r>
      <w:r>
        <w:t xml:space="preserve"> </w:t>
      </w:r>
      <w:r>
        <w:rPr>
          <w:rFonts w:hint="eastAsia"/>
        </w:rPr>
        <w:t>предприятия</w:t>
      </w:r>
    </w:p>
    <w:p w14:paraId="58A88977" w14:textId="77777777" w:rsidR="00B3015E" w:rsidRDefault="00B3015E" w:rsidP="00B3015E"/>
    <w:p w14:paraId="54AE8261" w14:textId="77777777" w:rsidR="00B3015E" w:rsidRDefault="00B3015E" w:rsidP="00B3015E">
      <w:r>
        <w:t xml:space="preserve">4.2. </w:t>
      </w:r>
      <w:r>
        <w:rPr>
          <w:rFonts w:hint="eastAsia"/>
        </w:rPr>
        <w:t>Вероятностная</w:t>
      </w:r>
      <w:r>
        <w:t xml:space="preserve"> </w:t>
      </w:r>
      <w:r>
        <w:rPr>
          <w:rFonts w:hint="eastAsia"/>
        </w:rPr>
        <w:t>оценка</w:t>
      </w:r>
      <w:r>
        <w:t xml:space="preserve"> </w:t>
      </w:r>
      <w:r>
        <w:rPr>
          <w:rFonts w:hint="eastAsia"/>
        </w:rPr>
        <w:t>значимости</w:t>
      </w:r>
      <w:r>
        <w:t xml:space="preserve"> </w:t>
      </w:r>
      <w:r>
        <w:rPr>
          <w:rFonts w:hint="eastAsia"/>
        </w:rPr>
        <w:t>компетенций</w:t>
      </w:r>
    </w:p>
    <w:p w14:paraId="45CCAF82" w14:textId="77777777" w:rsidR="00B3015E" w:rsidRDefault="00B3015E" w:rsidP="00B3015E"/>
    <w:p w14:paraId="5875FA1F" w14:textId="77777777" w:rsidR="00B3015E" w:rsidRDefault="00B3015E" w:rsidP="00B3015E">
      <w:r>
        <w:t xml:space="preserve">4.3. </w:t>
      </w:r>
      <w:r>
        <w:rPr>
          <w:rFonts w:hint="eastAsia"/>
        </w:rPr>
        <w:t>Реализации</w:t>
      </w:r>
      <w:r>
        <w:t xml:space="preserve"> </w:t>
      </w:r>
      <w:r>
        <w:rPr>
          <w:rFonts w:hint="eastAsia"/>
        </w:rPr>
        <w:t>компетентностного</w:t>
      </w:r>
      <w:r>
        <w:t xml:space="preserve"> </w:t>
      </w:r>
      <w:r>
        <w:rPr>
          <w:rFonts w:hint="eastAsia"/>
        </w:rPr>
        <w:t>подхода</w:t>
      </w:r>
      <w:r>
        <w:t xml:space="preserve"> </w:t>
      </w:r>
      <w:r>
        <w:rPr>
          <w:rFonts w:hint="eastAsia"/>
        </w:rPr>
        <w:t>управления</w:t>
      </w:r>
      <w:r>
        <w:t xml:space="preserve"> </w:t>
      </w:r>
      <w:r>
        <w:rPr>
          <w:rFonts w:hint="eastAsia"/>
        </w:rPr>
        <w:t>развитием</w:t>
      </w:r>
      <w:r>
        <w:t xml:space="preserve"> </w:t>
      </w:r>
      <w:r>
        <w:rPr>
          <w:rFonts w:hint="eastAsia"/>
        </w:rPr>
        <w:t>профессиональных</w:t>
      </w:r>
      <w:r>
        <w:t xml:space="preserve"> </w:t>
      </w:r>
      <w:r>
        <w:rPr>
          <w:rFonts w:hint="eastAsia"/>
        </w:rPr>
        <w:t>компетенций</w:t>
      </w:r>
      <w:r>
        <w:t xml:space="preserve"> </w:t>
      </w:r>
      <w:r>
        <w:rPr>
          <w:rFonts w:hint="eastAsia"/>
        </w:rPr>
        <w:t>перс</w:t>
      </w:r>
      <w:r>
        <w:rPr>
          <w:rFonts w:hint="eastAsia"/>
        </w:rPr>
        <w:lastRenderedPageBreak/>
        <w:t>онала</w:t>
      </w:r>
      <w:r>
        <w:t xml:space="preserve"> </w:t>
      </w:r>
      <w:r>
        <w:rPr>
          <w:rFonts w:hint="eastAsia"/>
        </w:rPr>
        <w:t>погрузочно</w:t>
      </w:r>
      <w:r>
        <w:t>-</w:t>
      </w:r>
      <w:r>
        <w:rPr>
          <w:rFonts w:hint="eastAsia"/>
        </w:rPr>
        <w:t>транспортного</w:t>
      </w:r>
      <w:r>
        <w:t xml:space="preserve"> </w:t>
      </w:r>
      <w:r>
        <w:rPr>
          <w:rFonts w:hint="eastAsia"/>
        </w:rPr>
        <w:t>предприятия</w:t>
      </w:r>
      <w:r>
        <w:t xml:space="preserve"> </w:t>
      </w:r>
      <w:r>
        <w:rPr>
          <w:rFonts w:hint="eastAsia"/>
        </w:rPr>
        <w:t>ООО</w:t>
      </w:r>
      <w:r>
        <w:t xml:space="preserve"> </w:t>
      </w:r>
      <w:r>
        <w:rPr>
          <w:rFonts w:hint="eastAsia"/>
        </w:rPr>
        <w:t>«</w:t>
      </w:r>
      <w:r>
        <w:rPr>
          <w:rFonts w:hint="eastAsia"/>
        </w:rPr>
        <w:t>Объединенное</w:t>
      </w:r>
      <w:r>
        <w:t xml:space="preserve"> </w:t>
      </w:r>
      <w:r>
        <w:rPr>
          <w:rFonts w:hint="eastAsia"/>
        </w:rPr>
        <w:t>ПТУ</w:t>
      </w:r>
      <w:r>
        <w:t xml:space="preserve"> </w:t>
      </w:r>
      <w:r>
        <w:rPr>
          <w:rFonts w:hint="eastAsia"/>
        </w:rPr>
        <w:t>Кузбасса</w:t>
      </w:r>
      <w:r>
        <w:rPr>
          <w:rFonts w:hint="eastAsia"/>
        </w:rPr>
        <w:t>»</w:t>
      </w:r>
    </w:p>
    <w:p w14:paraId="410966AE" w14:textId="77777777" w:rsidR="00B3015E" w:rsidRDefault="00B3015E" w:rsidP="00B3015E"/>
    <w:p w14:paraId="20B4FEE0" w14:textId="77777777" w:rsidR="00B3015E" w:rsidRDefault="00B3015E" w:rsidP="00B3015E">
      <w:r>
        <w:rPr>
          <w:rFonts w:hint="eastAsia"/>
        </w:rPr>
        <w:t>Выводы</w:t>
      </w:r>
      <w:r>
        <w:t xml:space="preserve"> </w:t>
      </w:r>
      <w:r>
        <w:rPr>
          <w:rFonts w:hint="eastAsia"/>
        </w:rPr>
        <w:t>по</w:t>
      </w:r>
      <w:r>
        <w:t xml:space="preserve"> </w:t>
      </w:r>
      <w:r>
        <w:rPr>
          <w:rFonts w:hint="eastAsia"/>
        </w:rPr>
        <w:t>главе</w:t>
      </w:r>
    </w:p>
    <w:p w14:paraId="5AA28CCC" w14:textId="77777777" w:rsidR="00B3015E" w:rsidRDefault="00B3015E" w:rsidP="00B3015E"/>
    <w:p w14:paraId="29005B82" w14:textId="77777777" w:rsidR="00B3015E" w:rsidRDefault="00B3015E" w:rsidP="00B3015E">
      <w:r>
        <w:rPr>
          <w:rFonts w:hint="eastAsia"/>
        </w:rPr>
        <w:t>ЗАКЛЮЧЕНИЕ</w:t>
      </w:r>
    </w:p>
    <w:p w14:paraId="0DC34533" w14:textId="77777777" w:rsidR="00B3015E" w:rsidRDefault="00B3015E" w:rsidP="00B3015E"/>
    <w:p w14:paraId="17426722" w14:textId="77777777" w:rsidR="00B3015E" w:rsidRDefault="00B3015E" w:rsidP="00B3015E">
      <w:r>
        <w:rPr>
          <w:rFonts w:hint="eastAsia"/>
        </w:rPr>
        <w:t>СПИСОК</w:t>
      </w:r>
      <w:r>
        <w:t xml:space="preserve"> </w:t>
      </w:r>
      <w:r>
        <w:rPr>
          <w:rFonts w:hint="eastAsia"/>
        </w:rPr>
        <w:t>ЛИТЕРАТУРЫ</w:t>
      </w:r>
    </w:p>
    <w:p w14:paraId="697B4044" w14:textId="77777777" w:rsidR="00B3015E" w:rsidRDefault="00B3015E" w:rsidP="00B3015E"/>
    <w:p w14:paraId="385D6465" w14:textId="77777777" w:rsidR="00B3015E" w:rsidRDefault="00B3015E" w:rsidP="00B3015E">
      <w:r>
        <w:rPr>
          <w:rFonts w:hint="eastAsia"/>
        </w:rPr>
        <w:t>ПРИЛОЖЕНИЕ</w:t>
      </w:r>
    </w:p>
    <w:p w14:paraId="71E13B8C" w14:textId="77777777" w:rsidR="00B3015E" w:rsidRDefault="00B3015E" w:rsidP="00B3015E"/>
    <w:p w14:paraId="68B6674A" w14:textId="77777777" w:rsidR="00B3015E" w:rsidRDefault="00B3015E" w:rsidP="00B3015E">
      <w:r>
        <w:rPr>
          <w:rFonts w:hint="eastAsia"/>
        </w:rPr>
        <w:t>ПРИЛОЖЕНИЕ</w:t>
      </w:r>
    </w:p>
    <w:p w14:paraId="38A55E6C" w14:textId="77777777" w:rsidR="00B3015E" w:rsidRDefault="00B3015E" w:rsidP="00B3015E"/>
    <w:p w14:paraId="3B241539" w14:textId="77777777" w:rsidR="00B3015E" w:rsidRDefault="00B3015E" w:rsidP="00B3015E">
      <w:r>
        <w:rPr>
          <w:rFonts w:hint="eastAsia"/>
        </w:rPr>
        <w:t>ПРИЛОЖЕНИЕ</w:t>
      </w:r>
    </w:p>
    <w:p w14:paraId="724F0A30" w14:textId="77777777" w:rsidR="00B3015E" w:rsidRDefault="00B3015E" w:rsidP="00B3015E"/>
    <w:p w14:paraId="5D46D583" w14:textId="77777777" w:rsidR="00B3015E" w:rsidRDefault="00B3015E" w:rsidP="00B3015E">
      <w:r>
        <w:rPr>
          <w:rFonts w:hint="eastAsia"/>
        </w:rPr>
        <w:t>ПРИЛОЖЕНИЕ</w:t>
      </w:r>
    </w:p>
    <w:p w14:paraId="0179E905" w14:textId="77777777" w:rsidR="00B3015E" w:rsidRDefault="00B3015E" w:rsidP="00B3015E"/>
    <w:p w14:paraId="174C1B3C" w14:textId="3CED23E8" w:rsidR="00B3015E" w:rsidRPr="00B3015E" w:rsidRDefault="00B3015E" w:rsidP="00B3015E">
      <w:r>
        <w:t>134</w:t>
      </w:r>
    </w:p>
    <w:sectPr w:rsidR="00B3015E" w:rsidRPr="00B3015E" w:rsidSect="00AC34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C78D" w14:textId="77777777" w:rsidR="00AC3412" w:rsidRDefault="00AC3412">
      <w:pPr>
        <w:spacing w:after="0" w:line="240" w:lineRule="auto"/>
      </w:pPr>
      <w:r>
        <w:separator/>
      </w:r>
    </w:p>
  </w:endnote>
  <w:endnote w:type="continuationSeparator" w:id="0">
    <w:p w14:paraId="41A12F50" w14:textId="77777777" w:rsidR="00AC3412" w:rsidRDefault="00AC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9838" w14:textId="77777777" w:rsidR="00AC3412" w:rsidRDefault="00AC3412"/>
    <w:p w14:paraId="6091938E" w14:textId="77777777" w:rsidR="00AC3412" w:rsidRDefault="00AC3412"/>
    <w:p w14:paraId="4BD68820" w14:textId="77777777" w:rsidR="00AC3412" w:rsidRDefault="00AC3412"/>
    <w:p w14:paraId="00310FCB" w14:textId="77777777" w:rsidR="00AC3412" w:rsidRDefault="00AC3412"/>
    <w:p w14:paraId="75377BE4" w14:textId="77777777" w:rsidR="00AC3412" w:rsidRDefault="00AC3412"/>
    <w:p w14:paraId="6C98CCEB" w14:textId="77777777" w:rsidR="00AC3412" w:rsidRDefault="00AC3412"/>
    <w:p w14:paraId="3CFA3B99" w14:textId="77777777" w:rsidR="00AC3412" w:rsidRDefault="00AC34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08C97F" wp14:editId="5C26D0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DC1C1" w14:textId="77777777" w:rsidR="00AC3412" w:rsidRDefault="00AC34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08C9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6DC1C1" w14:textId="77777777" w:rsidR="00AC3412" w:rsidRDefault="00AC34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CD2988" w14:textId="77777777" w:rsidR="00AC3412" w:rsidRDefault="00AC3412"/>
    <w:p w14:paraId="67BF3526" w14:textId="77777777" w:rsidR="00AC3412" w:rsidRDefault="00AC3412"/>
    <w:p w14:paraId="2D66DE7A" w14:textId="77777777" w:rsidR="00AC3412" w:rsidRDefault="00AC34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0B1DEF" wp14:editId="3D8850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18294" w14:textId="77777777" w:rsidR="00AC3412" w:rsidRDefault="00AC3412"/>
                          <w:p w14:paraId="177B32C6" w14:textId="77777777" w:rsidR="00AC3412" w:rsidRDefault="00AC34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0B1D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818294" w14:textId="77777777" w:rsidR="00AC3412" w:rsidRDefault="00AC3412"/>
                    <w:p w14:paraId="177B32C6" w14:textId="77777777" w:rsidR="00AC3412" w:rsidRDefault="00AC34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71C8D5" w14:textId="77777777" w:rsidR="00AC3412" w:rsidRDefault="00AC3412"/>
    <w:p w14:paraId="4E327D67" w14:textId="77777777" w:rsidR="00AC3412" w:rsidRDefault="00AC3412">
      <w:pPr>
        <w:rPr>
          <w:sz w:val="2"/>
          <w:szCs w:val="2"/>
        </w:rPr>
      </w:pPr>
    </w:p>
    <w:p w14:paraId="0201B316" w14:textId="77777777" w:rsidR="00AC3412" w:rsidRDefault="00AC3412"/>
    <w:p w14:paraId="163FFE3B" w14:textId="77777777" w:rsidR="00AC3412" w:rsidRDefault="00AC3412">
      <w:pPr>
        <w:spacing w:after="0" w:line="240" w:lineRule="auto"/>
      </w:pPr>
    </w:p>
  </w:footnote>
  <w:footnote w:type="continuationSeparator" w:id="0">
    <w:p w14:paraId="69A4DF41" w14:textId="77777777" w:rsidR="00AC3412" w:rsidRDefault="00AC3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12"/>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33445</TotalTime>
  <Pages>3</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4382</cp:revision>
  <cp:lastPrinted>2009-02-06T05:36:00Z</cp:lastPrinted>
  <dcterms:created xsi:type="dcterms:W3CDTF">2024-01-07T13:43:00Z</dcterms:created>
  <dcterms:modified xsi:type="dcterms:W3CDTF">2024-03-02T10:48:00Z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