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2D5053" w:rsidRDefault="002D5053" w:rsidP="002D5053">
      <w:r w:rsidRPr="00954A71">
        <w:rPr>
          <w:rFonts w:ascii="Times New Roman" w:eastAsia="Times New Roman" w:hAnsi="Times New Roman" w:cs="Times New Roman"/>
          <w:b/>
          <w:sz w:val="24"/>
          <w:szCs w:val="24"/>
          <w:lang w:eastAsia="ru-RU"/>
        </w:rPr>
        <w:t>Гордаш Андрій Миколайович</w:t>
      </w:r>
      <w:r w:rsidRPr="00954A71">
        <w:rPr>
          <w:rFonts w:ascii="Times New Roman" w:eastAsia="Times New Roman" w:hAnsi="Times New Roman" w:cs="Times New Roman"/>
          <w:sz w:val="24"/>
          <w:szCs w:val="24"/>
          <w:lang w:eastAsia="ru-RU"/>
        </w:rPr>
        <w:t>, науково-педагогічний працівник кафедри мистецьких дисциплін, Барський</w:t>
      </w:r>
      <w:r w:rsidRPr="00954A71">
        <w:rPr>
          <w:rFonts w:ascii="Times New Roman" w:eastAsia="Times New Roman" w:hAnsi="Times New Roman" w:cs="Times New Roman"/>
          <w:color w:val="FF0000"/>
          <w:sz w:val="24"/>
          <w:szCs w:val="24"/>
          <w:lang w:eastAsia="ru-RU"/>
        </w:rPr>
        <w:t xml:space="preserve"> </w:t>
      </w:r>
      <w:r w:rsidRPr="00954A71">
        <w:rPr>
          <w:rFonts w:ascii="Times New Roman" w:eastAsia="Times New Roman" w:hAnsi="Times New Roman" w:cs="Times New Roman"/>
          <w:sz w:val="24"/>
          <w:szCs w:val="24"/>
          <w:lang w:eastAsia="ru-RU"/>
        </w:rPr>
        <w:t>гуманітарно-педагогічний коледж імені Михайла Грушевського. Назва дисертації: «Формування основ художньої майстерності майбутніх учителів образотворчого мистецтва у процесі фахової підготовки»</w:t>
      </w:r>
      <w:r w:rsidRPr="00954A71">
        <w:rPr>
          <w:rFonts w:ascii="Times New Roman" w:eastAsia="Times New Roman" w:hAnsi="Times New Roman" w:cs="Times New Roman"/>
          <w:bCs/>
          <w:sz w:val="24"/>
          <w:szCs w:val="24"/>
          <w:lang w:eastAsia="ru-RU"/>
        </w:rPr>
        <w:t xml:space="preserve">. </w:t>
      </w:r>
      <w:r w:rsidRPr="00954A71">
        <w:rPr>
          <w:rFonts w:ascii="Times New Roman" w:eastAsia="Times New Roman" w:hAnsi="Times New Roman" w:cs="Times New Roman"/>
          <w:sz w:val="24"/>
          <w:szCs w:val="24"/>
          <w:lang w:eastAsia="ru-RU"/>
        </w:rPr>
        <w:t>Шифр та назва спеціальності – 13.00.04 – теорія і методика професійної освіти. Спецрада Д 74.053.01 Уманського державного педагогічного університету імені Павла Тичини</w:t>
      </w:r>
    </w:p>
    <w:sectPr w:rsidR="00925CD0" w:rsidRPr="002D5053"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E24" w:rsidRDefault="002D4E24">
      <w:pPr>
        <w:spacing w:after="0" w:line="240" w:lineRule="auto"/>
      </w:pPr>
      <w:r>
        <w:separator/>
      </w:r>
    </w:p>
  </w:endnote>
  <w:endnote w:type="continuationSeparator" w:id="0">
    <w:p w:rsidR="002D4E24" w:rsidRDefault="002D4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E24" w:rsidRDefault="003916FF">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D4E24" w:rsidRDefault="003916FF">
                <w:pPr>
                  <w:spacing w:line="240" w:lineRule="auto"/>
                </w:pPr>
                <w:fldSimple w:instr=" PAGE \* MERGEFORMAT ">
                  <w:r w:rsidR="002D4E24">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E24" w:rsidRDefault="002D4E24"/>
    <w:p w:rsidR="002D4E24" w:rsidRDefault="002D4E24"/>
    <w:p w:rsidR="002D4E24" w:rsidRDefault="002D4E24"/>
    <w:p w:rsidR="002D4E24" w:rsidRDefault="002D4E24"/>
    <w:p w:rsidR="002D4E24" w:rsidRDefault="002D4E24"/>
    <w:p w:rsidR="002D4E24" w:rsidRDefault="002D4E24"/>
    <w:p w:rsidR="002D4E24" w:rsidRDefault="003916FF">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D4E24" w:rsidRDefault="003916FF">
                  <w:pPr>
                    <w:spacing w:line="240" w:lineRule="auto"/>
                  </w:pPr>
                  <w:fldSimple w:instr=" PAGE \* MERGEFORMAT ">
                    <w:r w:rsidR="000C2C1E" w:rsidRPr="000C2C1E">
                      <w:rPr>
                        <w:rStyle w:val="afffff9"/>
                        <w:b w:val="0"/>
                        <w:bCs w:val="0"/>
                        <w:noProof/>
                      </w:rPr>
                      <w:t>28</w:t>
                    </w:r>
                  </w:fldSimple>
                </w:p>
              </w:txbxContent>
            </v:textbox>
            <w10:wrap anchorx="page" anchory="page"/>
          </v:shape>
        </w:pict>
      </w:r>
    </w:p>
    <w:p w:rsidR="002D4E24" w:rsidRDefault="002D4E24"/>
    <w:p w:rsidR="002D4E24" w:rsidRDefault="002D4E24"/>
    <w:p w:rsidR="002D4E24" w:rsidRDefault="003916FF">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D4E24" w:rsidRDefault="002D4E24"/>
              </w:txbxContent>
            </v:textbox>
            <w10:wrap anchorx="page" anchory="page"/>
          </v:shape>
        </w:pict>
      </w:r>
    </w:p>
    <w:p w:rsidR="002D4E24" w:rsidRDefault="002D4E24"/>
    <w:p w:rsidR="002D4E24" w:rsidRDefault="002D4E24">
      <w:pPr>
        <w:rPr>
          <w:sz w:val="2"/>
          <w:szCs w:val="2"/>
        </w:rPr>
      </w:pPr>
    </w:p>
    <w:p w:rsidR="002D4E24" w:rsidRDefault="002D4E24"/>
    <w:p w:rsidR="002D4E24" w:rsidRDefault="002D4E24">
      <w:pPr>
        <w:spacing w:after="0" w:line="240" w:lineRule="auto"/>
      </w:pPr>
    </w:p>
  </w:footnote>
  <w:footnote w:type="continuationSeparator" w:id="0">
    <w:p w:rsidR="002D4E24" w:rsidRDefault="002D4E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2D4E24" w:rsidRPr="005856C0" w:rsidRDefault="00860AA5" w:rsidP="005856C0">
    <w:pPr>
      <w:pStyle w:val="affffffff6"/>
      <w:jc w:val="center"/>
    </w:pPr>
    <w:r>
      <w:rPr>
        <w:rFonts w:ascii="Verdana" w:hAnsi="Verdana" w:cs="Verdana"/>
        <w:color w:val="FF0000"/>
      </w:rPr>
      <w:t xml:space="preserve">Для </w:t>
    </w:r>
    <w:r w:rsidR="002D4E24"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2D4E24" w:rsidRPr="00403FC6">
        <w:rPr>
          <w:rStyle w:val="a8"/>
          <w:rFonts w:ascii="Verdana" w:hAnsi="Verdana" w:cs="Verdana"/>
        </w:rPr>
        <w:t>http</w:t>
      </w:r>
      <w:r w:rsidR="002D4E24" w:rsidRPr="00403FC6">
        <w:rPr>
          <w:rStyle w:val="a8"/>
          <w:rFonts w:ascii="Verdana" w:hAnsi="Verdana" w:cs="Verdana"/>
          <w:lang w:val="en-US"/>
        </w:rPr>
        <w:t>s</w:t>
      </w:r>
      <w:r w:rsidR="002D4E24"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E752A9-98C1-416E-86F9-493875511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1</Pages>
  <Words>68</Words>
  <Characters>391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cp:revision>
  <cp:lastPrinted>2009-02-06T05:36:00Z</cp:lastPrinted>
  <dcterms:created xsi:type="dcterms:W3CDTF">2020-07-01T20:44:00Z</dcterms:created>
  <dcterms:modified xsi:type="dcterms:W3CDTF">2020-07-02T04:49:00Z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