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336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Синогеева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Наталья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Ивановна</w:t>
      </w:r>
      <w:r w:rsidRPr="00007FF8">
        <w:rPr>
          <w:rFonts w:ascii="Helvetica" w:hAnsi="Helvetica" w:cs="Helvetica"/>
          <w:b/>
          <w:bCs/>
          <w:color w:val="222222"/>
          <w:sz w:val="21"/>
          <w:szCs w:val="21"/>
        </w:rPr>
        <w:t>.</w:t>
      </w:r>
    </w:p>
    <w:p w14:paraId="6648BCA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Клеточная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интернализация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экспрессионных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генноинженерных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конструкций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лактоферрина</w:t>
      </w:r>
      <w:r w:rsidRPr="00007FF8">
        <w:rPr>
          <w:rFonts w:ascii="Helvetica" w:hAnsi="Helvetica" w:cs="Helvetica"/>
          <w:b/>
          <w:bCs/>
          <w:color w:val="222222"/>
          <w:sz w:val="21"/>
          <w:szCs w:val="21"/>
        </w:rPr>
        <w:t xml:space="preserve"> : </w:t>
      </w:r>
      <w:r w:rsidRPr="00007FF8">
        <w:rPr>
          <w:rFonts w:ascii="Helvetica" w:hAnsi="Helvetica" w:cs="Helvetica" w:hint="eastAsia"/>
          <w:b/>
          <w:bCs/>
          <w:color w:val="222222"/>
          <w:sz w:val="21"/>
          <w:szCs w:val="21"/>
        </w:rPr>
        <w:t>диссертация</w:t>
      </w:r>
      <w:r w:rsidRPr="00007FF8">
        <w:rPr>
          <w:rFonts w:ascii="Helvetica" w:hAnsi="Helvetica" w:cs="Helvetica"/>
          <w:b/>
          <w:bCs/>
          <w:color w:val="222222"/>
          <w:sz w:val="21"/>
          <w:szCs w:val="21"/>
        </w:rPr>
        <w:t xml:space="preserve"> ... </w:t>
      </w:r>
      <w:r w:rsidRPr="00007FF8">
        <w:rPr>
          <w:rFonts w:ascii="Helvetica" w:hAnsi="Helvetica" w:cs="Helvetica" w:hint="eastAsia"/>
          <w:b/>
          <w:bCs/>
          <w:color w:val="222222"/>
          <w:sz w:val="21"/>
          <w:szCs w:val="21"/>
        </w:rPr>
        <w:t>кандидата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биологических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наук</w:t>
      </w:r>
      <w:r w:rsidRPr="00007FF8">
        <w:rPr>
          <w:rFonts w:ascii="Helvetica" w:hAnsi="Helvetica" w:cs="Helvetica"/>
          <w:b/>
          <w:bCs/>
          <w:color w:val="222222"/>
          <w:sz w:val="21"/>
          <w:szCs w:val="21"/>
        </w:rPr>
        <w:t xml:space="preserve"> : 03.00.04. - </w:t>
      </w:r>
      <w:r w:rsidRPr="00007FF8">
        <w:rPr>
          <w:rFonts w:ascii="Helvetica" w:hAnsi="Helvetica" w:cs="Helvetica" w:hint="eastAsia"/>
          <w:b/>
          <w:bCs/>
          <w:color w:val="222222"/>
          <w:sz w:val="21"/>
          <w:szCs w:val="21"/>
        </w:rPr>
        <w:t>Санкт</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Петербург</w:t>
      </w:r>
      <w:r w:rsidRPr="00007FF8">
        <w:rPr>
          <w:rFonts w:ascii="Helvetica" w:hAnsi="Helvetica" w:cs="Helvetica"/>
          <w:b/>
          <w:bCs/>
          <w:color w:val="222222"/>
          <w:sz w:val="21"/>
          <w:szCs w:val="21"/>
        </w:rPr>
        <w:t xml:space="preserve">, 1999. - 151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 </w:t>
      </w:r>
      <w:r w:rsidRPr="00007FF8">
        <w:rPr>
          <w:rFonts w:ascii="Helvetica" w:hAnsi="Helvetica" w:cs="Helvetica" w:hint="eastAsia"/>
          <w:b/>
          <w:bCs/>
          <w:color w:val="222222"/>
          <w:sz w:val="21"/>
          <w:szCs w:val="21"/>
        </w:rPr>
        <w:t>ил</w:t>
      </w:r>
      <w:r w:rsidRPr="00007FF8">
        <w:rPr>
          <w:rFonts w:ascii="Helvetica" w:hAnsi="Helvetica" w:cs="Helvetica"/>
          <w:b/>
          <w:bCs/>
          <w:color w:val="222222"/>
          <w:sz w:val="21"/>
          <w:szCs w:val="21"/>
        </w:rPr>
        <w:t>.</w:t>
      </w:r>
    </w:p>
    <w:p w14:paraId="0F7A4DA1"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больше</w:t>
      </w:r>
    </w:p>
    <w:p w14:paraId="6200CFB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Цитаты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текста</w:t>
      </w:r>
      <w:r w:rsidRPr="00007FF8">
        <w:rPr>
          <w:rFonts w:ascii="Helvetica" w:hAnsi="Helvetica" w:cs="Helvetica"/>
          <w:b/>
          <w:bCs/>
          <w:color w:val="222222"/>
          <w:sz w:val="21"/>
          <w:szCs w:val="21"/>
        </w:rPr>
        <w:t>:</w:t>
      </w:r>
    </w:p>
    <w:p w14:paraId="542E4C9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стр</w:t>
      </w:r>
      <w:r w:rsidRPr="00007FF8">
        <w:rPr>
          <w:rFonts w:ascii="Helvetica" w:hAnsi="Helvetica" w:cs="Helvetica"/>
          <w:b/>
          <w:bCs/>
          <w:color w:val="222222"/>
          <w:sz w:val="21"/>
          <w:szCs w:val="21"/>
        </w:rPr>
        <w:t>. 1</w:t>
      </w:r>
    </w:p>
    <w:p w14:paraId="0F3E23C4"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РОССИЙСКАЯ</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КАДЕМИЯ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МЕДИЦИНСКИХ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НАУК</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Научно</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исследовательский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институт</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экспериментальной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медицины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правах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рукописи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Синогеева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Наталья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Ивановна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КЛЕТОЧНАЯ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ИНТЕРНАЛИЗАЦИЯ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ЭКСПРЕССИОННЫХ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ГЕННОИНЖЕНЕРНЫХ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КОНСТРУКЦИЙ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ЛАКТОФЕРРИНА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Специальность</w:t>
      </w:r>
      <w:r w:rsidRPr="00007FF8">
        <w:rPr>
          <w:rFonts w:ascii="Helvetica" w:hAnsi="Helvetica" w:cs="Helvetica"/>
          <w:b/>
          <w:bCs/>
          <w:color w:val="222222"/>
          <w:sz w:val="21"/>
          <w:szCs w:val="21"/>
        </w:rPr>
        <w:t xml:space="preserve">: 03.00.04 - </w:t>
      </w:r>
      <w:r w:rsidRPr="00007FF8">
        <w:rPr>
          <w:rFonts w:ascii="Helvetica" w:hAnsi="Helvetica" w:cs="Helvetica" w:hint="eastAsia"/>
          <w:b/>
          <w:bCs/>
          <w:color w:val="222222"/>
          <w:sz w:val="21"/>
          <w:szCs w:val="21"/>
        </w:rPr>
        <w:t>биохимия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Диссертация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соискание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ученой</w:t>
      </w:r>
    </w:p>
    <w:p w14:paraId="5DEECBED"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стр</w:t>
      </w:r>
      <w:r w:rsidRPr="00007FF8">
        <w:rPr>
          <w:rFonts w:ascii="Helvetica" w:hAnsi="Helvetica" w:cs="Helvetica"/>
          <w:b/>
          <w:bCs/>
          <w:color w:val="222222"/>
          <w:sz w:val="21"/>
          <w:szCs w:val="21"/>
        </w:rPr>
        <w:t>. 4</w:t>
      </w:r>
    </w:p>
    <w:p w14:paraId="2D122601"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животных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содержащими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комплексами</w:t>
      </w:r>
      <w:r w:rsidRPr="00007FF8">
        <w:rPr>
          <w:rFonts w:ascii="Helvetica" w:hAnsi="Helvetica" w:cs="Helvetica"/>
          <w:b/>
          <w:bCs/>
          <w:color w:val="222222"/>
          <w:sz w:val="21"/>
          <w:szCs w:val="21"/>
        </w:rPr>
        <w:t xml:space="preserve"> 97 .102 105 105 105 107 109 110 10.1.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маркерных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 xml:space="preserve">-1 </w:t>
      </w:r>
      <w:r w:rsidRPr="00007FF8">
        <w:rPr>
          <w:rFonts w:ascii="Helvetica" w:hAnsi="Helvetica" w:cs="Helvetica" w:hint="eastAsia"/>
          <w:b/>
          <w:bCs/>
          <w:color w:val="222222"/>
          <w:sz w:val="21"/>
          <w:szCs w:val="21"/>
        </w:rPr>
        <w:t>ПО</w:t>
      </w:r>
      <w:r w:rsidRPr="00007FF8">
        <w:rPr>
          <w:rFonts w:ascii="Helvetica" w:hAnsi="Helvetica" w:cs="Helvetica"/>
          <w:b/>
          <w:bCs/>
          <w:color w:val="222222"/>
          <w:sz w:val="21"/>
          <w:szCs w:val="21"/>
        </w:rPr>
        <w:t xml:space="preserve"> 10.1.1.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pCMVApo-Al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 xml:space="preserve">-1 10.1.2.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pEGFPC-3, pCMVLacZ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внутривенного</w:t>
      </w:r>
    </w:p>
    <w:p w14:paraId="2C48C536"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стр</w:t>
      </w:r>
      <w:r w:rsidRPr="00007FF8">
        <w:rPr>
          <w:rFonts w:ascii="Helvetica" w:hAnsi="Helvetica" w:cs="Helvetica"/>
          <w:b/>
          <w:bCs/>
          <w:color w:val="222222"/>
          <w:sz w:val="21"/>
          <w:szCs w:val="21"/>
        </w:rPr>
        <w:t>. 82</w:t>
      </w:r>
    </w:p>
    <w:p w14:paraId="7EC28214"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исследование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посвященное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изучению</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клеточной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интернализации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репортерных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состоит</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из</w:t>
      </w:r>
      <w:r w:rsidRPr="00007FF8">
        <w:rPr>
          <w:rFonts w:ascii="Helvetica" w:hAnsi="Helvetica" w:cs="Helvetica"/>
          <w:b/>
          <w:bCs/>
          <w:color w:val="222222"/>
          <w:sz w:val="21"/>
          <w:szCs w:val="21"/>
        </w:rPr>
        <w:t xml:space="preserve"> 4 </w:t>
      </w:r>
      <w:r w:rsidRPr="00007FF8">
        <w:rPr>
          <w:rFonts w:ascii="Helvetica" w:hAnsi="Helvetica" w:cs="Helvetica" w:hint="eastAsia"/>
          <w:b/>
          <w:bCs/>
          <w:color w:val="222222"/>
          <w:sz w:val="21"/>
          <w:szCs w:val="21"/>
        </w:rPr>
        <w:t>частей</w:t>
      </w:r>
      <w:r w:rsidRPr="00007FF8">
        <w:rPr>
          <w:rFonts w:ascii="Helvetica" w:hAnsi="Helvetica" w:cs="Helvetica"/>
          <w:b/>
          <w:bCs/>
          <w:color w:val="222222"/>
          <w:sz w:val="21"/>
          <w:szCs w:val="21"/>
        </w:rPr>
        <w:t xml:space="preserve">: 1. </w:t>
      </w:r>
      <w:r w:rsidRPr="00007FF8">
        <w:rPr>
          <w:rFonts w:ascii="Helvetica" w:hAnsi="Helvetica" w:cs="Helvetica" w:hint="eastAsia"/>
          <w:b/>
          <w:bCs/>
          <w:color w:val="222222"/>
          <w:sz w:val="21"/>
          <w:szCs w:val="21"/>
        </w:rPr>
        <w:t>Характеристика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человека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получение</w:t>
      </w:r>
    </w:p>
    <w:p w14:paraId="070534D4" w14:textId="77777777" w:rsidR="00007FF8" w:rsidRPr="00007FF8" w:rsidRDefault="00007FF8" w:rsidP="00007FF8">
      <w:pPr>
        <w:rPr>
          <w:rFonts w:ascii="Helvetica" w:hAnsi="Helvetica" w:cs="Helvetica"/>
          <w:b/>
          <w:bCs/>
          <w:color w:val="222222"/>
          <w:sz w:val="21"/>
          <w:szCs w:val="21"/>
        </w:rPr>
      </w:pPr>
    </w:p>
    <w:p w14:paraId="6DC84A5B"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Оглавление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диссертации</w:t>
      </w:r>
    </w:p>
    <w:p w14:paraId="37D97EB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кандидат</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биологических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наук</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Синогеева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Наталья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Ивановна</w:t>
      </w:r>
    </w:p>
    <w:p w14:paraId="2DE01844"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ОГЛАВЛЕНИЕ</w:t>
      </w:r>
      <w:r w:rsidRPr="00007FF8">
        <w:rPr>
          <w:rFonts w:ascii="Helvetica" w:hAnsi="Helvetica" w:cs="Helvetica"/>
          <w:b/>
          <w:bCs/>
          <w:color w:val="222222"/>
          <w:sz w:val="21"/>
          <w:szCs w:val="21"/>
        </w:rPr>
        <w:t>.</w:t>
      </w:r>
    </w:p>
    <w:p w14:paraId="090FA8FF" w14:textId="77777777" w:rsidR="00007FF8" w:rsidRPr="00007FF8" w:rsidRDefault="00007FF8" w:rsidP="00007FF8">
      <w:pPr>
        <w:rPr>
          <w:rFonts w:ascii="Helvetica" w:hAnsi="Helvetica" w:cs="Helvetica"/>
          <w:b/>
          <w:bCs/>
          <w:color w:val="222222"/>
          <w:sz w:val="21"/>
          <w:szCs w:val="21"/>
        </w:rPr>
      </w:pPr>
    </w:p>
    <w:p w14:paraId="38D2EC45"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lastRenderedPageBreak/>
        <w:t>СПИСОК</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СОКРАЩЕНИЙ</w:t>
      </w:r>
      <w:r w:rsidRPr="00007FF8">
        <w:rPr>
          <w:rFonts w:ascii="Helvetica" w:hAnsi="Helvetica" w:cs="Helvetica"/>
          <w:b/>
          <w:bCs/>
          <w:color w:val="222222"/>
          <w:sz w:val="21"/>
          <w:szCs w:val="21"/>
        </w:rPr>
        <w:t>.</w:t>
      </w:r>
    </w:p>
    <w:p w14:paraId="0EBEDE4C" w14:textId="77777777" w:rsidR="00007FF8" w:rsidRPr="00007FF8" w:rsidRDefault="00007FF8" w:rsidP="00007FF8">
      <w:pPr>
        <w:rPr>
          <w:rFonts w:ascii="Helvetica" w:hAnsi="Helvetica" w:cs="Helvetica"/>
          <w:b/>
          <w:bCs/>
          <w:color w:val="222222"/>
          <w:sz w:val="21"/>
          <w:szCs w:val="21"/>
        </w:rPr>
      </w:pPr>
    </w:p>
    <w:p w14:paraId="4B62CB2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ВВЕДЕНИЕ</w:t>
      </w:r>
      <w:r w:rsidRPr="00007FF8">
        <w:rPr>
          <w:rFonts w:ascii="Helvetica" w:hAnsi="Helvetica" w:cs="Helvetica"/>
          <w:b/>
          <w:bCs/>
          <w:color w:val="222222"/>
          <w:sz w:val="21"/>
          <w:szCs w:val="21"/>
        </w:rPr>
        <w:t>.</w:t>
      </w:r>
    </w:p>
    <w:p w14:paraId="28192E5A" w14:textId="77777777" w:rsidR="00007FF8" w:rsidRPr="00007FF8" w:rsidRDefault="00007FF8" w:rsidP="00007FF8">
      <w:pPr>
        <w:rPr>
          <w:rFonts w:ascii="Helvetica" w:hAnsi="Helvetica" w:cs="Helvetica"/>
          <w:b/>
          <w:bCs/>
          <w:color w:val="222222"/>
          <w:sz w:val="21"/>
          <w:szCs w:val="21"/>
        </w:rPr>
      </w:pPr>
    </w:p>
    <w:p w14:paraId="6914049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ЛИТЕРАТУРНЫЙ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ОБЗОР</w:t>
      </w:r>
      <w:r w:rsidRPr="00007FF8">
        <w:rPr>
          <w:rFonts w:ascii="Helvetica" w:hAnsi="Helvetica" w:cs="Helvetica"/>
          <w:b/>
          <w:bCs/>
          <w:color w:val="222222"/>
          <w:sz w:val="21"/>
          <w:szCs w:val="21"/>
        </w:rPr>
        <w:t>.;.</w:t>
      </w:r>
    </w:p>
    <w:p w14:paraId="40010326" w14:textId="77777777" w:rsidR="00007FF8" w:rsidRPr="00007FF8" w:rsidRDefault="00007FF8" w:rsidP="00007FF8">
      <w:pPr>
        <w:rPr>
          <w:rFonts w:ascii="Helvetica" w:hAnsi="Helvetica" w:cs="Helvetica"/>
          <w:b/>
          <w:bCs/>
          <w:color w:val="222222"/>
          <w:sz w:val="21"/>
          <w:szCs w:val="21"/>
        </w:rPr>
      </w:pPr>
    </w:p>
    <w:p w14:paraId="01E2B109"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I. </w:t>
      </w:r>
      <w:r w:rsidRPr="00007FF8">
        <w:rPr>
          <w:rFonts w:ascii="Helvetica" w:hAnsi="Helvetica" w:cs="Helvetica" w:hint="eastAsia"/>
          <w:b/>
          <w:bCs/>
          <w:color w:val="222222"/>
          <w:sz w:val="21"/>
          <w:szCs w:val="21"/>
        </w:rPr>
        <w:t>Генная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терапия</w:t>
      </w:r>
      <w:r w:rsidRPr="00007FF8">
        <w:rPr>
          <w:rFonts w:ascii="Helvetica" w:hAnsi="Helvetica" w:cs="Helvetica"/>
          <w:b/>
          <w:bCs/>
          <w:color w:val="222222"/>
          <w:sz w:val="21"/>
          <w:szCs w:val="21"/>
        </w:rPr>
        <w:t xml:space="preserve"> - </w:t>
      </w:r>
      <w:r w:rsidRPr="00007FF8">
        <w:rPr>
          <w:rFonts w:ascii="Helvetica" w:hAnsi="Helvetica" w:cs="Helvetica" w:hint="eastAsia"/>
          <w:b/>
          <w:bCs/>
          <w:color w:val="222222"/>
          <w:sz w:val="21"/>
          <w:szCs w:val="21"/>
        </w:rPr>
        <w:t>универсальный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способ</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лечения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различных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заболеваний</w:t>
      </w:r>
      <w:r w:rsidRPr="00007FF8">
        <w:rPr>
          <w:rFonts w:ascii="Helvetica" w:hAnsi="Helvetica" w:cs="Helvetica"/>
          <w:b/>
          <w:bCs/>
          <w:color w:val="222222"/>
          <w:sz w:val="21"/>
          <w:szCs w:val="21"/>
        </w:rPr>
        <w:t>.</w:t>
      </w:r>
    </w:p>
    <w:p w14:paraId="70AE4CC8" w14:textId="77777777" w:rsidR="00007FF8" w:rsidRPr="00007FF8" w:rsidRDefault="00007FF8" w:rsidP="00007FF8">
      <w:pPr>
        <w:rPr>
          <w:rFonts w:ascii="Helvetica" w:hAnsi="Helvetica" w:cs="Helvetica"/>
          <w:b/>
          <w:bCs/>
          <w:color w:val="222222"/>
          <w:sz w:val="21"/>
          <w:szCs w:val="21"/>
        </w:rPr>
      </w:pPr>
    </w:p>
    <w:p w14:paraId="69C47C6F"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Рецепторные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пути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переноса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генетического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материала</w:t>
      </w:r>
      <w:r w:rsidRPr="00007FF8">
        <w:rPr>
          <w:rFonts w:ascii="Helvetica" w:hAnsi="Helvetica" w:cs="Helvetica"/>
          <w:b/>
          <w:bCs/>
          <w:color w:val="222222"/>
          <w:sz w:val="21"/>
          <w:szCs w:val="21"/>
        </w:rPr>
        <w:t>.</w:t>
      </w:r>
    </w:p>
    <w:p w14:paraId="31E68EC2" w14:textId="77777777" w:rsidR="00007FF8" w:rsidRPr="00007FF8" w:rsidRDefault="00007FF8" w:rsidP="00007FF8">
      <w:pPr>
        <w:rPr>
          <w:rFonts w:ascii="Helvetica" w:hAnsi="Helvetica" w:cs="Helvetica"/>
          <w:b/>
          <w:bCs/>
          <w:color w:val="222222"/>
          <w:sz w:val="21"/>
          <w:szCs w:val="21"/>
        </w:rPr>
      </w:pPr>
    </w:p>
    <w:p w14:paraId="74FF798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III. </w:t>
      </w:r>
      <w:r w:rsidRPr="00007FF8">
        <w:rPr>
          <w:rFonts w:ascii="Helvetica" w:hAnsi="Helvetica" w:cs="Helvetica" w:hint="eastAsia"/>
          <w:b/>
          <w:bCs/>
          <w:color w:val="222222"/>
          <w:sz w:val="21"/>
          <w:szCs w:val="21"/>
        </w:rPr>
        <w:t>Химические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методы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для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синтеза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коньюгатов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основе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белков</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лигандов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белоксвязывающих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соединений</w:t>
      </w:r>
      <w:r w:rsidRPr="00007FF8">
        <w:rPr>
          <w:rFonts w:ascii="Helvetica" w:hAnsi="Helvetica" w:cs="Helvetica"/>
          <w:b/>
          <w:bCs/>
          <w:color w:val="222222"/>
          <w:sz w:val="21"/>
          <w:szCs w:val="21"/>
        </w:rPr>
        <w:t>.</w:t>
      </w:r>
    </w:p>
    <w:p w14:paraId="07E6DE3C" w14:textId="77777777" w:rsidR="00007FF8" w:rsidRPr="00007FF8" w:rsidRDefault="00007FF8" w:rsidP="00007FF8">
      <w:pPr>
        <w:rPr>
          <w:rFonts w:ascii="Helvetica" w:hAnsi="Helvetica" w:cs="Helvetica"/>
          <w:b/>
          <w:bCs/>
          <w:color w:val="222222"/>
          <w:sz w:val="21"/>
          <w:szCs w:val="21"/>
        </w:rPr>
      </w:pPr>
    </w:p>
    <w:p w14:paraId="3EE8465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IV. </w:t>
      </w:r>
      <w:r w:rsidRPr="00007FF8">
        <w:rPr>
          <w:rFonts w:ascii="Helvetica" w:hAnsi="Helvetica" w:cs="Helvetica" w:hint="eastAsia"/>
          <w:b/>
          <w:bCs/>
          <w:color w:val="222222"/>
          <w:sz w:val="21"/>
          <w:szCs w:val="21"/>
        </w:rPr>
        <w:t>Невирусные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способы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доставки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генетического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материала</w:t>
      </w:r>
      <w:r w:rsidRPr="00007FF8">
        <w:rPr>
          <w:rFonts w:ascii="Helvetica" w:hAnsi="Helvetica" w:cs="Helvetica"/>
          <w:b/>
          <w:bCs/>
          <w:color w:val="222222"/>
          <w:sz w:val="21"/>
          <w:szCs w:val="21"/>
        </w:rPr>
        <w:t>.</w:t>
      </w:r>
    </w:p>
    <w:p w14:paraId="6FDF4754" w14:textId="77777777" w:rsidR="00007FF8" w:rsidRPr="00007FF8" w:rsidRDefault="00007FF8" w:rsidP="00007FF8">
      <w:pPr>
        <w:rPr>
          <w:rFonts w:ascii="Helvetica" w:hAnsi="Helvetica" w:cs="Helvetica"/>
          <w:b/>
          <w:bCs/>
          <w:color w:val="222222"/>
          <w:sz w:val="21"/>
          <w:szCs w:val="21"/>
        </w:rPr>
      </w:pPr>
    </w:p>
    <w:p w14:paraId="63C0458B"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V. </w:t>
      </w:r>
      <w:r w:rsidRPr="00007FF8">
        <w:rPr>
          <w:rFonts w:ascii="Helvetica" w:hAnsi="Helvetica" w:cs="Helvetica" w:hint="eastAsia"/>
          <w:b/>
          <w:bCs/>
          <w:color w:val="222222"/>
          <w:sz w:val="21"/>
          <w:szCs w:val="21"/>
        </w:rPr>
        <w:t>Лактоферрин</w:t>
      </w:r>
      <w:r w:rsidRPr="00007FF8">
        <w:rPr>
          <w:rFonts w:ascii="Helvetica" w:hAnsi="Helvetica" w:cs="Helvetica"/>
          <w:b/>
          <w:bCs/>
          <w:color w:val="222222"/>
          <w:sz w:val="21"/>
          <w:szCs w:val="21"/>
        </w:rPr>
        <w:t>.</w:t>
      </w:r>
    </w:p>
    <w:p w14:paraId="6238D237" w14:textId="77777777" w:rsidR="00007FF8" w:rsidRPr="00007FF8" w:rsidRDefault="00007FF8" w:rsidP="00007FF8">
      <w:pPr>
        <w:rPr>
          <w:rFonts w:ascii="Helvetica" w:hAnsi="Helvetica" w:cs="Helvetica"/>
          <w:b/>
          <w:bCs/>
          <w:color w:val="222222"/>
          <w:sz w:val="21"/>
          <w:szCs w:val="21"/>
        </w:rPr>
      </w:pPr>
    </w:p>
    <w:p w14:paraId="38E57753"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ЭКСПЕРИМЕНТАЛЬНАЯ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ЧАСТЬ</w:t>
      </w:r>
      <w:r w:rsidRPr="00007FF8">
        <w:rPr>
          <w:rFonts w:ascii="Helvetica" w:hAnsi="Helvetica" w:cs="Helvetica"/>
          <w:b/>
          <w:bCs/>
          <w:color w:val="222222"/>
          <w:sz w:val="21"/>
          <w:szCs w:val="21"/>
        </w:rPr>
        <w:t>.</w:t>
      </w:r>
    </w:p>
    <w:p w14:paraId="561F81D8" w14:textId="77777777" w:rsidR="00007FF8" w:rsidRPr="00007FF8" w:rsidRDefault="00007FF8" w:rsidP="00007FF8">
      <w:pPr>
        <w:rPr>
          <w:rFonts w:ascii="Helvetica" w:hAnsi="Helvetica" w:cs="Helvetica"/>
          <w:b/>
          <w:bCs/>
          <w:color w:val="222222"/>
          <w:sz w:val="21"/>
          <w:szCs w:val="21"/>
        </w:rPr>
      </w:pPr>
    </w:p>
    <w:p w14:paraId="11C51B61"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VI. </w:t>
      </w:r>
      <w:r w:rsidRPr="00007FF8">
        <w:rPr>
          <w:rFonts w:ascii="Helvetica" w:hAnsi="Helvetica" w:cs="Helvetica" w:hint="eastAsia"/>
          <w:b/>
          <w:bCs/>
          <w:color w:val="222222"/>
          <w:sz w:val="21"/>
          <w:szCs w:val="21"/>
        </w:rPr>
        <w:t>Материалы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методы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исследования</w:t>
      </w:r>
      <w:r w:rsidRPr="00007FF8">
        <w:rPr>
          <w:rFonts w:ascii="Helvetica" w:hAnsi="Helvetica" w:cs="Helvetica"/>
          <w:b/>
          <w:bCs/>
          <w:color w:val="222222"/>
          <w:sz w:val="21"/>
          <w:szCs w:val="21"/>
        </w:rPr>
        <w:t>.</w:t>
      </w:r>
    </w:p>
    <w:p w14:paraId="51B81EE5" w14:textId="77777777" w:rsidR="00007FF8" w:rsidRPr="00007FF8" w:rsidRDefault="00007FF8" w:rsidP="00007FF8">
      <w:pPr>
        <w:rPr>
          <w:rFonts w:ascii="Helvetica" w:hAnsi="Helvetica" w:cs="Helvetica"/>
          <w:b/>
          <w:bCs/>
          <w:color w:val="222222"/>
          <w:sz w:val="21"/>
          <w:szCs w:val="21"/>
        </w:rPr>
      </w:pPr>
    </w:p>
    <w:p w14:paraId="1F861C0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 </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Е</w:t>
      </w:r>
      <w:r w:rsidRPr="00007FF8">
        <w:rPr>
          <w:rFonts w:ascii="Helvetica" w:hAnsi="Helvetica" w:cs="Helvetica"/>
          <w:b/>
          <w:bCs/>
          <w:color w:val="222222"/>
          <w:sz w:val="21"/>
          <w:szCs w:val="21"/>
        </w:rPr>
        <w:t>. coli.</w:t>
      </w:r>
    </w:p>
    <w:p w14:paraId="76EEBE90" w14:textId="77777777" w:rsidR="00007FF8" w:rsidRPr="00007FF8" w:rsidRDefault="00007FF8" w:rsidP="00007FF8">
      <w:pPr>
        <w:rPr>
          <w:rFonts w:ascii="Helvetica" w:hAnsi="Helvetica" w:cs="Helvetica"/>
          <w:b/>
          <w:bCs/>
          <w:color w:val="222222"/>
          <w:sz w:val="21"/>
          <w:szCs w:val="21"/>
        </w:rPr>
      </w:pPr>
    </w:p>
    <w:p w14:paraId="4011A215"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6.2. </w:t>
      </w:r>
      <w:r w:rsidRPr="00007FF8">
        <w:rPr>
          <w:rFonts w:ascii="Helvetica" w:hAnsi="Helvetica" w:cs="Helvetica" w:hint="eastAsia"/>
          <w:b/>
          <w:bCs/>
          <w:color w:val="222222"/>
          <w:sz w:val="21"/>
          <w:szCs w:val="21"/>
        </w:rPr>
        <w:t>Выделение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ДНК</w:t>
      </w:r>
      <w:r w:rsidRPr="00007FF8">
        <w:rPr>
          <w:rFonts w:ascii="Helvetica" w:hAnsi="Helvetica" w:cs="Helvetica"/>
          <w:b/>
          <w:bCs/>
          <w:color w:val="222222"/>
          <w:sz w:val="21"/>
          <w:szCs w:val="21"/>
        </w:rPr>
        <w:t>.</w:t>
      </w:r>
    </w:p>
    <w:p w14:paraId="7F83DE8F" w14:textId="77777777" w:rsidR="00007FF8" w:rsidRPr="00007FF8" w:rsidRDefault="00007FF8" w:rsidP="00007FF8">
      <w:pPr>
        <w:rPr>
          <w:rFonts w:ascii="Helvetica" w:hAnsi="Helvetica" w:cs="Helvetica"/>
          <w:b/>
          <w:bCs/>
          <w:color w:val="222222"/>
          <w:sz w:val="21"/>
          <w:szCs w:val="21"/>
        </w:rPr>
      </w:pPr>
    </w:p>
    <w:p w14:paraId="00FE197A"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6.3. </w:t>
      </w:r>
      <w:r w:rsidRPr="00007FF8">
        <w:rPr>
          <w:rFonts w:ascii="Helvetica" w:hAnsi="Helvetica" w:cs="Helvetica" w:hint="eastAsia"/>
          <w:b/>
          <w:bCs/>
          <w:color w:val="222222"/>
          <w:sz w:val="21"/>
          <w:szCs w:val="21"/>
        </w:rPr>
        <w:t>Получение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2F2404CF" w14:textId="77777777" w:rsidR="00007FF8" w:rsidRPr="00007FF8" w:rsidRDefault="00007FF8" w:rsidP="00007FF8">
      <w:pPr>
        <w:rPr>
          <w:rFonts w:ascii="Helvetica" w:hAnsi="Helvetica" w:cs="Helvetica"/>
          <w:b/>
          <w:bCs/>
          <w:color w:val="222222"/>
          <w:sz w:val="21"/>
          <w:szCs w:val="21"/>
        </w:rPr>
      </w:pPr>
    </w:p>
    <w:p w14:paraId="13D9487A"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6.3.1. </w:t>
      </w:r>
      <w:r w:rsidRPr="00007FF8">
        <w:rPr>
          <w:rFonts w:ascii="Helvetica" w:hAnsi="Helvetica" w:cs="Helvetica" w:hint="eastAsia"/>
          <w:b/>
          <w:bCs/>
          <w:color w:val="222222"/>
          <w:sz w:val="21"/>
          <w:szCs w:val="21"/>
        </w:rPr>
        <w:t>Выделение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очистка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11BE360B" w14:textId="77777777" w:rsidR="00007FF8" w:rsidRPr="00007FF8" w:rsidRDefault="00007FF8" w:rsidP="00007FF8">
      <w:pPr>
        <w:rPr>
          <w:rFonts w:ascii="Helvetica" w:hAnsi="Helvetica" w:cs="Helvetica"/>
          <w:b/>
          <w:bCs/>
          <w:color w:val="222222"/>
          <w:sz w:val="21"/>
          <w:szCs w:val="21"/>
        </w:rPr>
      </w:pPr>
    </w:p>
    <w:p w14:paraId="492C0B4A"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6.3.2. </w:t>
      </w:r>
      <w:r w:rsidRPr="00007FF8">
        <w:rPr>
          <w:rFonts w:ascii="Helvetica" w:hAnsi="Helvetica" w:cs="Helvetica" w:hint="eastAsia"/>
          <w:b/>
          <w:bCs/>
          <w:color w:val="222222"/>
          <w:sz w:val="21"/>
          <w:szCs w:val="21"/>
        </w:rPr>
        <w:t>Насышение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ионами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железа</w:t>
      </w:r>
      <w:r w:rsidRPr="00007FF8">
        <w:rPr>
          <w:rFonts w:ascii="Helvetica" w:hAnsi="Helvetica" w:cs="Helvetica"/>
          <w:b/>
          <w:bCs/>
          <w:color w:val="222222"/>
          <w:sz w:val="21"/>
          <w:szCs w:val="21"/>
        </w:rPr>
        <w:t>.</w:t>
      </w:r>
    </w:p>
    <w:p w14:paraId="39B9FC6C" w14:textId="77777777" w:rsidR="00007FF8" w:rsidRPr="00007FF8" w:rsidRDefault="00007FF8" w:rsidP="00007FF8">
      <w:pPr>
        <w:rPr>
          <w:rFonts w:ascii="Helvetica" w:hAnsi="Helvetica" w:cs="Helvetica"/>
          <w:b/>
          <w:bCs/>
          <w:color w:val="222222"/>
          <w:sz w:val="21"/>
          <w:szCs w:val="21"/>
        </w:rPr>
      </w:pPr>
    </w:p>
    <w:p w14:paraId="2F1597FF"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6.4. </w:t>
      </w:r>
      <w:r w:rsidRPr="00007FF8">
        <w:rPr>
          <w:rFonts w:ascii="Helvetica" w:hAnsi="Helvetica" w:cs="Helvetica" w:hint="eastAsia"/>
          <w:b/>
          <w:bCs/>
          <w:color w:val="222222"/>
          <w:sz w:val="21"/>
          <w:szCs w:val="21"/>
        </w:rPr>
        <w:t>Синтез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производных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6A74E687" w14:textId="77777777" w:rsidR="00007FF8" w:rsidRPr="00007FF8" w:rsidRDefault="00007FF8" w:rsidP="00007FF8">
      <w:pPr>
        <w:rPr>
          <w:rFonts w:ascii="Helvetica" w:hAnsi="Helvetica" w:cs="Helvetica"/>
          <w:b/>
          <w:bCs/>
          <w:color w:val="222222"/>
          <w:sz w:val="21"/>
          <w:szCs w:val="21"/>
        </w:rPr>
      </w:pPr>
    </w:p>
    <w:p w14:paraId="21BCC188"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6.4.1. </w:t>
      </w:r>
      <w:r w:rsidRPr="00007FF8">
        <w:rPr>
          <w:rFonts w:ascii="Helvetica" w:hAnsi="Helvetica" w:cs="Helvetica" w:hint="eastAsia"/>
          <w:b/>
          <w:bCs/>
          <w:color w:val="222222"/>
          <w:sz w:val="21"/>
          <w:szCs w:val="21"/>
        </w:rPr>
        <w:t>Получение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иодуксусного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ангидрида</w:t>
      </w:r>
      <w:r w:rsidRPr="00007FF8">
        <w:rPr>
          <w:rFonts w:ascii="Helvetica" w:hAnsi="Helvetica" w:cs="Helvetica"/>
          <w:b/>
          <w:bCs/>
          <w:color w:val="222222"/>
          <w:sz w:val="21"/>
          <w:szCs w:val="21"/>
        </w:rPr>
        <w:t>.</w:t>
      </w:r>
    </w:p>
    <w:p w14:paraId="615934E1" w14:textId="77777777" w:rsidR="00007FF8" w:rsidRPr="00007FF8" w:rsidRDefault="00007FF8" w:rsidP="00007FF8">
      <w:pPr>
        <w:rPr>
          <w:rFonts w:ascii="Helvetica" w:hAnsi="Helvetica" w:cs="Helvetica"/>
          <w:b/>
          <w:bCs/>
          <w:color w:val="222222"/>
          <w:sz w:val="21"/>
          <w:szCs w:val="21"/>
        </w:rPr>
      </w:pPr>
    </w:p>
    <w:p w14:paraId="364E779A"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6.4.2. </w:t>
      </w:r>
      <w:r w:rsidRPr="00007FF8">
        <w:rPr>
          <w:rFonts w:ascii="Helvetica" w:hAnsi="Helvetica" w:cs="Helvetica" w:hint="eastAsia"/>
          <w:b/>
          <w:bCs/>
          <w:color w:val="222222"/>
          <w:sz w:val="21"/>
          <w:szCs w:val="21"/>
        </w:rPr>
        <w:t>Синтез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7B4F1CF1" w14:textId="77777777" w:rsidR="00007FF8" w:rsidRPr="00007FF8" w:rsidRDefault="00007FF8" w:rsidP="00007FF8">
      <w:pPr>
        <w:rPr>
          <w:rFonts w:ascii="Helvetica" w:hAnsi="Helvetica" w:cs="Helvetica"/>
          <w:b/>
          <w:bCs/>
          <w:color w:val="222222"/>
          <w:sz w:val="21"/>
          <w:szCs w:val="21"/>
        </w:rPr>
      </w:pPr>
    </w:p>
    <w:p w14:paraId="25164D20"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6.4.3. </w:t>
      </w:r>
      <w:r w:rsidRPr="00007FF8">
        <w:rPr>
          <w:rFonts w:ascii="Helvetica" w:hAnsi="Helvetica" w:cs="Helvetica" w:hint="eastAsia"/>
          <w:b/>
          <w:bCs/>
          <w:color w:val="222222"/>
          <w:sz w:val="21"/>
          <w:szCs w:val="21"/>
        </w:rPr>
        <w:t>Синтез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-2.</w:t>
      </w:r>
    </w:p>
    <w:p w14:paraId="63999CF7" w14:textId="77777777" w:rsidR="00007FF8" w:rsidRPr="00007FF8" w:rsidRDefault="00007FF8" w:rsidP="00007FF8">
      <w:pPr>
        <w:rPr>
          <w:rFonts w:ascii="Helvetica" w:hAnsi="Helvetica" w:cs="Helvetica"/>
          <w:b/>
          <w:bCs/>
          <w:color w:val="222222"/>
          <w:sz w:val="21"/>
          <w:szCs w:val="21"/>
        </w:rPr>
      </w:pPr>
    </w:p>
    <w:p w14:paraId="17278F7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6.5. </w:t>
      </w:r>
      <w:r w:rsidRPr="00007FF8">
        <w:rPr>
          <w:rFonts w:ascii="Helvetica" w:hAnsi="Helvetica" w:cs="Helvetica" w:hint="eastAsia"/>
          <w:b/>
          <w:bCs/>
          <w:color w:val="222222"/>
          <w:sz w:val="21"/>
          <w:szCs w:val="21"/>
        </w:rPr>
        <w:t>Электрофорез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неденатурирующих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условиях</w:t>
      </w:r>
      <w:r w:rsidRPr="00007FF8">
        <w:rPr>
          <w:rFonts w:ascii="Helvetica" w:hAnsi="Helvetica" w:cs="Helvetica"/>
          <w:b/>
          <w:bCs/>
          <w:color w:val="222222"/>
          <w:sz w:val="21"/>
          <w:szCs w:val="21"/>
        </w:rPr>
        <w:t>.</w:t>
      </w:r>
    </w:p>
    <w:p w14:paraId="63B88D7E" w14:textId="77777777" w:rsidR="00007FF8" w:rsidRPr="00007FF8" w:rsidRDefault="00007FF8" w:rsidP="00007FF8">
      <w:pPr>
        <w:rPr>
          <w:rFonts w:ascii="Helvetica" w:hAnsi="Helvetica" w:cs="Helvetica"/>
          <w:b/>
          <w:bCs/>
          <w:color w:val="222222"/>
          <w:sz w:val="21"/>
          <w:szCs w:val="21"/>
        </w:rPr>
      </w:pPr>
    </w:p>
    <w:p w14:paraId="3A1907DF"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6.6. </w:t>
      </w:r>
      <w:r w:rsidRPr="00007FF8">
        <w:rPr>
          <w:rFonts w:ascii="Helvetica" w:hAnsi="Helvetica" w:cs="Helvetica" w:hint="eastAsia"/>
          <w:b/>
          <w:bCs/>
          <w:color w:val="222222"/>
          <w:sz w:val="21"/>
          <w:szCs w:val="21"/>
        </w:rPr>
        <w:t>Электрофорез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денатурирующих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условиях</w:t>
      </w:r>
      <w:r w:rsidRPr="00007FF8">
        <w:rPr>
          <w:rFonts w:ascii="Helvetica" w:hAnsi="Helvetica" w:cs="Helvetica"/>
          <w:b/>
          <w:bCs/>
          <w:color w:val="222222"/>
          <w:sz w:val="21"/>
          <w:szCs w:val="21"/>
        </w:rPr>
        <w:t>.</w:t>
      </w:r>
    </w:p>
    <w:p w14:paraId="6D4FBB78" w14:textId="77777777" w:rsidR="00007FF8" w:rsidRPr="00007FF8" w:rsidRDefault="00007FF8" w:rsidP="00007FF8">
      <w:pPr>
        <w:rPr>
          <w:rFonts w:ascii="Helvetica" w:hAnsi="Helvetica" w:cs="Helvetica"/>
          <w:b/>
          <w:bCs/>
          <w:color w:val="222222"/>
          <w:sz w:val="21"/>
          <w:szCs w:val="21"/>
        </w:rPr>
      </w:pPr>
    </w:p>
    <w:p w14:paraId="26D7D30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6.7. </w:t>
      </w:r>
      <w:r w:rsidRPr="00007FF8">
        <w:rPr>
          <w:rFonts w:ascii="Helvetica" w:hAnsi="Helvetica" w:cs="Helvetica" w:hint="eastAsia"/>
          <w:b/>
          <w:bCs/>
          <w:color w:val="222222"/>
          <w:sz w:val="21"/>
          <w:szCs w:val="21"/>
        </w:rPr>
        <w:t>Получение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характеристика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моноспецифических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антител</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против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40C82EED" w14:textId="77777777" w:rsidR="00007FF8" w:rsidRPr="00007FF8" w:rsidRDefault="00007FF8" w:rsidP="00007FF8">
      <w:pPr>
        <w:rPr>
          <w:rFonts w:ascii="Helvetica" w:hAnsi="Helvetica" w:cs="Helvetica"/>
          <w:b/>
          <w:bCs/>
          <w:color w:val="222222"/>
          <w:sz w:val="21"/>
          <w:szCs w:val="21"/>
        </w:rPr>
      </w:pPr>
    </w:p>
    <w:p w14:paraId="5ABD2372"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6.8. </w:t>
      </w:r>
      <w:r w:rsidRPr="00007FF8">
        <w:rPr>
          <w:rFonts w:ascii="Helvetica" w:hAnsi="Helvetica" w:cs="Helvetica" w:hint="eastAsia"/>
          <w:b/>
          <w:bCs/>
          <w:color w:val="222222"/>
          <w:sz w:val="21"/>
          <w:szCs w:val="21"/>
        </w:rPr>
        <w:t>Ракетный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иммунофорез</w:t>
      </w:r>
      <w:r w:rsidRPr="00007FF8">
        <w:rPr>
          <w:rFonts w:ascii="Helvetica" w:hAnsi="Helvetica" w:cs="Helvetica"/>
          <w:b/>
          <w:bCs/>
          <w:color w:val="222222"/>
          <w:sz w:val="21"/>
          <w:szCs w:val="21"/>
        </w:rPr>
        <w:t>.</w:t>
      </w:r>
    </w:p>
    <w:p w14:paraId="2505B517" w14:textId="77777777" w:rsidR="00007FF8" w:rsidRPr="00007FF8" w:rsidRDefault="00007FF8" w:rsidP="00007FF8">
      <w:pPr>
        <w:rPr>
          <w:rFonts w:ascii="Helvetica" w:hAnsi="Helvetica" w:cs="Helvetica"/>
          <w:b/>
          <w:bCs/>
          <w:color w:val="222222"/>
          <w:sz w:val="21"/>
          <w:szCs w:val="21"/>
        </w:rPr>
      </w:pPr>
    </w:p>
    <w:p w14:paraId="670103AD"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6.9. </w:t>
      </w:r>
      <w:r w:rsidRPr="00007FF8">
        <w:rPr>
          <w:rFonts w:ascii="Helvetica" w:hAnsi="Helvetica" w:cs="Helvetica" w:hint="eastAsia"/>
          <w:b/>
          <w:bCs/>
          <w:color w:val="222222"/>
          <w:sz w:val="21"/>
          <w:szCs w:val="21"/>
        </w:rPr>
        <w:t>Иммуноблоттинг</w:t>
      </w:r>
      <w:r w:rsidRPr="00007FF8">
        <w:rPr>
          <w:rFonts w:ascii="Helvetica" w:hAnsi="Helvetica" w:cs="Helvetica"/>
          <w:b/>
          <w:bCs/>
          <w:color w:val="222222"/>
          <w:sz w:val="21"/>
          <w:szCs w:val="21"/>
        </w:rPr>
        <w:t>.</w:t>
      </w:r>
    </w:p>
    <w:p w14:paraId="2CF6F943" w14:textId="77777777" w:rsidR="00007FF8" w:rsidRPr="00007FF8" w:rsidRDefault="00007FF8" w:rsidP="00007FF8">
      <w:pPr>
        <w:rPr>
          <w:rFonts w:ascii="Helvetica" w:hAnsi="Helvetica" w:cs="Helvetica"/>
          <w:b/>
          <w:bCs/>
          <w:color w:val="222222"/>
          <w:sz w:val="21"/>
          <w:szCs w:val="21"/>
        </w:rPr>
      </w:pPr>
    </w:p>
    <w:p w14:paraId="19C54B05"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6.10. </w:t>
      </w:r>
      <w:r w:rsidRPr="00007FF8">
        <w:rPr>
          <w:rFonts w:ascii="Helvetica" w:hAnsi="Helvetica" w:cs="Helvetica" w:hint="eastAsia"/>
          <w:b/>
          <w:bCs/>
          <w:color w:val="222222"/>
          <w:sz w:val="21"/>
          <w:szCs w:val="21"/>
        </w:rPr>
        <w:t>Получение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препаратов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меченных</w:t>
      </w:r>
      <w:r w:rsidRPr="00007FF8">
        <w:rPr>
          <w:rFonts w:ascii="Helvetica" w:hAnsi="Helvetica" w:cs="Helvetica"/>
          <w:b/>
          <w:bCs/>
          <w:color w:val="222222"/>
          <w:sz w:val="21"/>
          <w:szCs w:val="21"/>
        </w:rPr>
        <w:t xml:space="preserve"> 1251.</w:t>
      </w:r>
    </w:p>
    <w:p w14:paraId="40DBC3D3" w14:textId="77777777" w:rsidR="00007FF8" w:rsidRPr="00007FF8" w:rsidRDefault="00007FF8" w:rsidP="00007FF8">
      <w:pPr>
        <w:rPr>
          <w:rFonts w:ascii="Helvetica" w:hAnsi="Helvetica" w:cs="Helvetica"/>
          <w:b/>
          <w:bCs/>
          <w:color w:val="222222"/>
          <w:sz w:val="21"/>
          <w:szCs w:val="21"/>
        </w:rPr>
      </w:pPr>
    </w:p>
    <w:p w14:paraId="49F45AA8"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6.11. </w:t>
      </w:r>
      <w:r w:rsidRPr="00007FF8">
        <w:rPr>
          <w:rFonts w:ascii="Helvetica" w:hAnsi="Helvetica" w:cs="Helvetica" w:hint="eastAsia"/>
          <w:b/>
          <w:bCs/>
          <w:color w:val="222222"/>
          <w:sz w:val="21"/>
          <w:szCs w:val="21"/>
        </w:rPr>
        <w:t>Измерение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радиоактивности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органов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крыс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 xml:space="preserve"> 1251-[</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3E46B32D" w14:textId="77777777" w:rsidR="00007FF8" w:rsidRPr="00007FF8" w:rsidRDefault="00007FF8" w:rsidP="00007FF8">
      <w:pPr>
        <w:rPr>
          <w:rFonts w:ascii="Helvetica" w:hAnsi="Helvetica" w:cs="Helvetica"/>
          <w:b/>
          <w:bCs/>
          <w:color w:val="222222"/>
          <w:sz w:val="21"/>
          <w:szCs w:val="21"/>
        </w:rPr>
      </w:pPr>
    </w:p>
    <w:p w14:paraId="39549E83"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lastRenderedPageBreak/>
        <w:t xml:space="preserve">6.12. </w:t>
      </w:r>
      <w:r w:rsidRPr="00007FF8">
        <w:rPr>
          <w:rFonts w:ascii="Helvetica" w:hAnsi="Helvetica" w:cs="Helvetica" w:hint="eastAsia"/>
          <w:b/>
          <w:bCs/>
          <w:color w:val="222222"/>
          <w:sz w:val="21"/>
          <w:szCs w:val="21"/>
        </w:rPr>
        <w:t>Ретардация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агарозном</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геле</w:t>
      </w:r>
      <w:r w:rsidRPr="00007FF8">
        <w:rPr>
          <w:rFonts w:ascii="Helvetica" w:hAnsi="Helvetica" w:cs="Helvetica"/>
          <w:b/>
          <w:bCs/>
          <w:color w:val="222222"/>
          <w:sz w:val="21"/>
          <w:szCs w:val="21"/>
        </w:rPr>
        <w:t>.</w:t>
      </w:r>
    </w:p>
    <w:p w14:paraId="7E51E745" w14:textId="77777777" w:rsidR="00007FF8" w:rsidRPr="00007FF8" w:rsidRDefault="00007FF8" w:rsidP="00007FF8">
      <w:pPr>
        <w:rPr>
          <w:rFonts w:ascii="Helvetica" w:hAnsi="Helvetica" w:cs="Helvetica"/>
          <w:b/>
          <w:bCs/>
          <w:color w:val="222222"/>
          <w:sz w:val="21"/>
          <w:szCs w:val="21"/>
        </w:rPr>
      </w:pPr>
    </w:p>
    <w:p w14:paraId="2722408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6.13.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констант</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диссоциации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ДНК</w:t>
      </w:r>
      <w:r w:rsidRPr="00007FF8">
        <w:rPr>
          <w:rFonts w:ascii="Helvetica" w:hAnsi="Helvetica" w:cs="Helvetica"/>
          <w:b/>
          <w:bCs/>
          <w:color w:val="222222"/>
          <w:sz w:val="21"/>
          <w:szCs w:val="21"/>
        </w:rPr>
        <w:t>.</w:t>
      </w:r>
    </w:p>
    <w:p w14:paraId="681305B6" w14:textId="77777777" w:rsidR="00007FF8" w:rsidRPr="00007FF8" w:rsidRDefault="00007FF8" w:rsidP="00007FF8">
      <w:pPr>
        <w:rPr>
          <w:rFonts w:ascii="Helvetica" w:hAnsi="Helvetica" w:cs="Helvetica"/>
          <w:b/>
          <w:bCs/>
          <w:color w:val="222222"/>
          <w:sz w:val="21"/>
          <w:szCs w:val="21"/>
        </w:rPr>
      </w:pPr>
    </w:p>
    <w:p w14:paraId="3CCF0291"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6.14.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влияния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солей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комплексообразование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его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производных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ДНК</w:t>
      </w:r>
      <w:r w:rsidRPr="00007FF8">
        <w:rPr>
          <w:rFonts w:ascii="Helvetica" w:hAnsi="Helvetica" w:cs="Helvetica"/>
          <w:b/>
          <w:bCs/>
          <w:color w:val="222222"/>
          <w:sz w:val="21"/>
          <w:szCs w:val="21"/>
        </w:rPr>
        <w:t>.</w:t>
      </w:r>
    </w:p>
    <w:p w14:paraId="6CA23A48" w14:textId="77777777" w:rsidR="00007FF8" w:rsidRPr="00007FF8" w:rsidRDefault="00007FF8" w:rsidP="00007FF8">
      <w:pPr>
        <w:rPr>
          <w:rFonts w:ascii="Helvetica" w:hAnsi="Helvetica" w:cs="Helvetica"/>
          <w:b/>
          <w:bCs/>
          <w:color w:val="222222"/>
          <w:sz w:val="21"/>
          <w:szCs w:val="21"/>
        </w:rPr>
      </w:pPr>
    </w:p>
    <w:p w14:paraId="26A2D28B"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6.15. </w:t>
      </w:r>
      <w:r w:rsidRPr="00007FF8">
        <w:rPr>
          <w:rFonts w:ascii="Helvetica" w:hAnsi="Helvetica" w:cs="Helvetica" w:hint="eastAsia"/>
          <w:b/>
          <w:bCs/>
          <w:color w:val="222222"/>
          <w:sz w:val="21"/>
          <w:szCs w:val="21"/>
        </w:rPr>
        <w:t>Лазерная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корреляционная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спектроскопия</w:t>
      </w:r>
      <w:r w:rsidRPr="00007FF8">
        <w:rPr>
          <w:rFonts w:ascii="Helvetica" w:hAnsi="Helvetica" w:cs="Helvetica"/>
          <w:b/>
          <w:bCs/>
          <w:color w:val="222222"/>
          <w:sz w:val="21"/>
          <w:szCs w:val="21"/>
        </w:rPr>
        <w:t>.</w:t>
      </w:r>
    </w:p>
    <w:p w14:paraId="4F73F809" w14:textId="77777777" w:rsidR="00007FF8" w:rsidRPr="00007FF8" w:rsidRDefault="00007FF8" w:rsidP="00007FF8">
      <w:pPr>
        <w:rPr>
          <w:rFonts w:ascii="Helvetica" w:hAnsi="Helvetica" w:cs="Helvetica"/>
          <w:b/>
          <w:bCs/>
          <w:color w:val="222222"/>
          <w:sz w:val="21"/>
          <w:szCs w:val="21"/>
        </w:rPr>
      </w:pPr>
    </w:p>
    <w:p w14:paraId="2EFF4D6F"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6.16. </w:t>
      </w:r>
      <w:r w:rsidRPr="00007FF8">
        <w:rPr>
          <w:rFonts w:ascii="Helvetica" w:hAnsi="Helvetica" w:cs="Helvetica" w:hint="eastAsia"/>
          <w:b/>
          <w:bCs/>
          <w:color w:val="222222"/>
          <w:sz w:val="21"/>
          <w:szCs w:val="21"/>
        </w:rPr>
        <w:t>Условия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клеточных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культур</w:t>
      </w:r>
      <w:r w:rsidRPr="00007FF8">
        <w:rPr>
          <w:rFonts w:ascii="Helvetica" w:hAnsi="Helvetica" w:cs="Helvetica"/>
          <w:b/>
          <w:bCs/>
          <w:color w:val="222222"/>
          <w:sz w:val="21"/>
          <w:szCs w:val="21"/>
        </w:rPr>
        <w:t>.</w:t>
      </w:r>
    </w:p>
    <w:p w14:paraId="134A5ED6" w14:textId="77777777" w:rsidR="00007FF8" w:rsidRPr="00007FF8" w:rsidRDefault="00007FF8" w:rsidP="00007FF8">
      <w:pPr>
        <w:rPr>
          <w:rFonts w:ascii="Helvetica" w:hAnsi="Helvetica" w:cs="Helvetica"/>
          <w:b/>
          <w:bCs/>
          <w:color w:val="222222"/>
          <w:sz w:val="21"/>
          <w:szCs w:val="21"/>
        </w:rPr>
      </w:pPr>
    </w:p>
    <w:p w14:paraId="27250478"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6.16.1. </w:t>
      </w:r>
      <w:r w:rsidRPr="00007FF8">
        <w:rPr>
          <w:rFonts w:ascii="Helvetica" w:hAnsi="Helvetica" w:cs="Helvetica" w:hint="eastAsia"/>
          <w:b/>
          <w:bCs/>
          <w:color w:val="222222"/>
          <w:sz w:val="21"/>
          <w:szCs w:val="21"/>
        </w:rPr>
        <w:t>Приготовление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трансформирующих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w:t>
      </w:r>
    </w:p>
    <w:p w14:paraId="5229496F" w14:textId="77777777" w:rsidR="00007FF8" w:rsidRPr="00007FF8" w:rsidRDefault="00007FF8" w:rsidP="00007FF8">
      <w:pPr>
        <w:rPr>
          <w:rFonts w:ascii="Helvetica" w:hAnsi="Helvetica" w:cs="Helvetica"/>
          <w:b/>
          <w:bCs/>
          <w:color w:val="222222"/>
          <w:sz w:val="21"/>
          <w:szCs w:val="21"/>
        </w:rPr>
      </w:pPr>
    </w:p>
    <w:p w14:paraId="14F2F900"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6.16.2. </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клеток</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НерС</w:t>
      </w:r>
      <w:r w:rsidRPr="00007FF8">
        <w:rPr>
          <w:rFonts w:ascii="Helvetica" w:hAnsi="Helvetica" w:cs="Helvetica"/>
          <w:b/>
          <w:bCs/>
          <w:color w:val="222222"/>
          <w:sz w:val="21"/>
          <w:szCs w:val="21"/>
        </w:rPr>
        <w:t xml:space="preserve">2 </w:t>
      </w:r>
      <w:r w:rsidRPr="00007FF8">
        <w:rPr>
          <w:rFonts w:ascii="Helvetica" w:hAnsi="Helvetica" w:cs="Helvetica" w:hint="eastAsia"/>
          <w:b/>
          <w:bCs/>
          <w:color w:val="222222"/>
          <w:sz w:val="21"/>
          <w:szCs w:val="21"/>
        </w:rPr>
        <w:t>плазмидой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рСМУЬас</w:t>
      </w:r>
      <w:r w:rsidRPr="00007FF8">
        <w:rPr>
          <w:rFonts w:ascii="Helvetica" w:hAnsi="Helvetica" w:cs="Helvetica"/>
          <w:b/>
          <w:bCs/>
          <w:color w:val="222222"/>
          <w:sz w:val="21"/>
          <w:szCs w:val="21"/>
        </w:rPr>
        <w:t xml:space="preserve">2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48472807" w14:textId="77777777" w:rsidR="00007FF8" w:rsidRPr="00007FF8" w:rsidRDefault="00007FF8" w:rsidP="00007FF8">
      <w:pPr>
        <w:rPr>
          <w:rFonts w:ascii="Helvetica" w:hAnsi="Helvetica" w:cs="Helvetica"/>
          <w:b/>
          <w:bCs/>
          <w:color w:val="222222"/>
          <w:sz w:val="21"/>
          <w:szCs w:val="21"/>
        </w:rPr>
      </w:pPr>
    </w:p>
    <w:p w14:paraId="6CD762C4"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6.16.3. </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клеток</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НерС</w:t>
      </w:r>
      <w:r w:rsidRPr="00007FF8">
        <w:rPr>
          <w:rFonts w:ascii="Helvetica" w:hAnsi="Helvetica" w:cs="Helvetica"/>
          <w:b/>
          <w:bCs/>
          <w:color w:val="222222"/>
          <w:sz w:val="21"/>
          <w:szCs w:val="21"/>
        </w:rPr>
        <w:t xml:space="preserve">2 </w:t>
      </w:r>
      <w:r w:rsidRPr="00007FF8">
        <w:rPr>
          <w:rFonts w:ascii="Helvetica" w:hAnsi="Helvetica" w:cs="Helvetica" w:hint="eastAsia"/>
          <w:b/>
          <w:bCs/>
          <w:color w:val="222222"/>
          <w:sz w:val="21"/>
          <w:szCs w:val="21"/>
        </w:rPr>
        <w:t>плазмидой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рСМУСа</w:t>
      </w:r>
      <w:r w:rsidRPr="00007FF8">
        <w:rPr>
          <w:rFonts w:ascii="Helvetica" w:hAnsi="Helvetica" w:cs="Helvetica"/>
          <w:b/>
          <w:bCs/>
          <w:color w:val="222222"/>
          <w:sz w:val="21"/>
          <w:szCs w:val="21"/>
        </w:rPr>
        <w:t xml:space="preserve">1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1DF4EB52" w14:textId="77777777" w:rsidR="00007FF8" w:rsidRPr="00007FF8" w:rsidRDefault="00007FF8" w:rsidP="00007FF8">
      <w:pPr>
        <w:rPr>
          <w:rFonts w:ascii="Helvetica" w:hAnsi="Helvetica" w:cs="Helvetica"/>
          <w:b/>
          <w:bCs/>
          <w:color w:val="222222"/>
          <w:sz w:val="21"/>
          <w:szCs w:val="21"/>
        </w:rPr>
      </w:pPr>
    </w:p>
    <w:p w14:paraId="57F474D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6.16.4.</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миобластов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2</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12 </w:t>
      </w:r>
      <w:r w:rsidRPr="00007FF8">
        <w:rPr>
          <w:rFonts w:ascii="Helvetica" w:hAnsi="Helvetica" w:cs="Helvetica" w:hint="eastAsia"/>
          <w:b/>
          <w:bCs/>
          <w:color w:val="222222"/>
          <w:sz w:val="21"/>
          <w:szCs w:val="21"/>
        </w:rPr>
        <w:t>плазмидой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рСМУЬис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583343F4" w14:textId="77777777" w:rsidR="00007FF8" w:rsidRPr="00007FF8" w:rsidRDefault="00007FF8" w:rsidP="00007FF8">
      <w:pPr>
        <w:rPr>
          <w:rFonts w:ascii="Helvetica" w:hAnsi="Helvetica" w:cs="Helvetica"/>
          <w:b/>
          <w:bCs/>
          <w:color w:val="222222"/>
          <w:sz w:val="21"/>
          <w:szCs w:val="21"/>
        </w:rPr>
      </w:pPr>
    </w:p>
    <w:p w14:paraId="41C2DE6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6.17. </w:t>
      </w:r>
      <w:r w:rsidRPr="00007FF8">
        <w:rPr>
          <w:rFonts w:ascii="Helvetica" w:hAnsi="Helvetica" w:cs="Helvetica" w:hint="eastAsia"/>
          <w:b/>
          <w:bCs/>
          <w:color w:val="222222"/>
          <w:sz w:val="21"/>
          <w:szCs w:val="21"/>
        </w:rPr>
        <w:t>Условия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животных</w:t>
      </w:r>
      <w:r w:rsidRPr="00007FF8">
        <w:rPr>
          <w:rFonts w:ascii="Helvetica" w:hAnsi="Helvetica" w:cs="Helvetica"/>
          <w:b/>
          <w:bCs/>
          <w:color w:val="222222"/>
          <w:sz w:val="21"/>
          <w:szCs w:val="21"/>
        </w:rPr>
        <w:t>.</w:t>
      </w:r>
    </w:p>
    <w:p w14:paraId="6BDAEB6F" w14:textId="77777777" w:rsidR="00007FF8" w:rsidRPr="00007FF8" w:rsidRDefault="00007FF8" w:rsidP="00007FF8">
      <w:pPr>
        <w:rPr>
          <w:rFonts w:ascii="Helvetica" w:hAnsi="Helvetica" w:cs="Helvetica"/>
          <w:b/>
          <w:bCs/>
          <w:color w:val="222222"/>
          <w:sz w:val="21"/>
          <w:szCs w:val="21"/>
        </w:rPr>
      </w:pPr>
    </w:p>
    <w:p w14:paraId="4886EF3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6.17.1. </w:t>
      </w:r>
      <w:r w:rsidRPr="00007FF8">
        <w:rPr>
          <w:rFonts w:ascii="Helvetica" w:hAnsi="Helvetica" w:cs="Helvetica" w:hint="eastAsia"/>
          <w:b/>
          <w:bCs/>
          <w:color w:val="222222"/>
          <w:sz w:val="21"/>
          <w:szCs w:val="21"/>
        </w:rPr>
        <w:t>Условия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крыс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комплексом</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рСМУароА</w:t>
      </w:r>
      <w:r w:rsidRPr="00007FF8">
        <w:rPr>
          <w:rFonts w:ascii="Helvetica" w:hAnsi="Helvetica" w:cs="Helvetica"/>
          <w:b/>
          <w:bCs/>
          <w:color w:val="222222"/>
          <w:sz w:val="21"/>
          <w:szCs w:val="21"/>
        </w:rPr>
        <w:t>1/</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7B950958" w14:textId="77777777" w:rsidR="00007FF8" w:rsidRPr="00007FF8" w:rsidRDefault="00007FF8" w:rsidP="00007FF8">
      <w:pPr>
        <w:rPr>
          <w:rFonts w:ascii="Helvetica" w:hAnsi="Helvetica" w:cs="Helvetica"/>
          <w:b/>
          <w:bCs/>
          <w:color w:val="222222"/>
          <w:sz w:val="21"/>
          <w:szCs w:val="21"/>
        </w:rPr>
      </w:pPr>
    </w:p>
    <w:p w14:paraId="1F945D6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6.17.2. </w:t>
      </w:r>
      <w:r w:rsidRPr="00007FF8">
        <w:rPr>
          <w:rFonts w:ascii="Helvetica" w:hAnsi="Helvetica" w:cs="Helvetica" w:hint="eastAsia"/>
          <w:b/>
          <w:bCs/>
          <w:color w:val="222222"/>
          <w:sz w:val="21"/>
          <w:szCs w:val="21"/>
        </w:rPr>
        <w:t>Условия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мышей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комплексом</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рЕОЕРС</w:t>
      </w:r>
      <w:r w:rsidRPr="00007FF8">
        <w:rPr>
          <w:rFonts w:ascii="Helvetica" w:hAnsi="Helvetica" w:cs="Helvetica"/>
          <w:b/>
          <w:bCs/>
          <w:color w:val="222222"/>
          <w:sz w:val="21"/>
          <w:szCs w:val="21"/>
        </w:rPr>
        <w:t>-3/</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19D0B3CE" w14:textId="77777777" w:rsidR="00007FF8" w:rsidRPr="00007FF8" w:rsidRDefault="00007FF8" w:rsidP="00007FF8">
      <w:pPr>
        <w:rPr>
          <w:rFonts w:ascii="Helvetica" w:hAnsi="Helvetica" w:cs="Helvetica"/>
          <w:b/>
          <w:bCs/>
          <w:color w:val="222222"/>
          <w:sz w:val="21"/>
          <w:szCs w:val="21"/>
        </w:rPr>
      </w:pPr>
    </w:p>
    <w:p w14:paraId="768EA8D2"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6.17.4. </w:t>
      </w:r>
      <w:r w:rsidRPr="00007FF8">
        <w:rPr>
          <w:rFonts w:ascii="Helvetica" w:hAnsi="Helvetica" w:cs="Helvetica" w:hint="eastAsia"/>
          <w:b/>
          <w:bCs/>
          <w:color w:val="222222"/>
          <w:sz w:val="21"/>
          <w:szCs w:val="21"/>
        </w:rPr>
        <w:t>Условия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внутримышечной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мышей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плазмидная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ДНК</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59EF68F6" w14:textId="77777777" w:rsidR="00007FF8" w:rsidRPr="00007FF8" w:rsidRDefault="00007FF8" w:rsidP="00007FF8">
      <w:pPr>
        <w:rPr>
          <w:rFonts w:ascii="Helvetica" w:hAnsi="Helvetica" w:cs="Helvetica"/>
          <w:b/>
          <w:bCs/>
          <w:color w:val="222222"/>
          <w:sz w:val="21"/>
          <w:szCs w:val="21"/>
        </w:rPr>
      </w:pPr>
    </w:p>
    <w:p w14:paraId="509A9C21"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6.18.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накопления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продуктов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экспрессии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животных</w:t>
      </w:r>
      <w:r w:rsidRPr="00007FF8">
        <w:rPr>
          <w:rFonts w:ascii="Helvetica" w:hAnsi="Helvetica" w:cs="Helvetica"/>
          <w:b/>
          <w:bCs/>
          <w:color w:val="222222"/>
          <w:sz w:val="21"/>
          <w:szCs w:val="21"/>
        </w:rPr>
        <w:t>.</w:t>
      </w:r>
    </w:p>
    <w:p w14:paraId="56647401" w14:textId="77777777" w:rsidR="00007FF8" w:rsidRPr="00007FF8" w:rsidRDefault="00007FF8" w:rsidP="00007FF8">
      <w:pPr>
        <w:rPr>
          <w:rFonts w:ascii="Helvetica" w:hAnsi="Helvetica" w:cs="Helvetica"/>
          <w:b/>
          <w:bCs/>
          <w:color w:val="222222"/>
          <w:sz w:val="21"/>
          <w:szCs w:val="21"/>
        </w:rPr>
      </w:pPr>
    </w:p>
    <w:p w14:paraId="66C33848"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6.18.1. </w:t>
      </w:r>
      <w:r w:rsidRPr="00007FF8">
        <w:rPr>
          <w:rFonts w:ascii="Helvetica" w:hAnsi="Helvetica" w:cs="Helvetica" w:hint="eastAsia"/>
          <w:b/>
          <w:bCs/>
          <w:color w:val="222222"/>
          <w:sz w:val="21"/>
          <w:szCs w:val="21"/>
        </w:rPr>
        <w:t>ПЦР</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анализ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крыс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комплексом</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рСМУароА</w:t>
      </w:r>
      <w:r w:rsidRPr="00007FF8">
        <w:rPr>
          <w:rFonts w:ascii="Helvetica" w:hAnsi="Helvetica" w:cs="Helvetica"/>
          <w:b/>
          <w:bCs/>
          <w:color w:val="222222"/>
          <w:sz w:val="21"/>
          <w:szCs w:val="21"/>
        </w:rPr>
        <w:t>1/</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6A530DE7" w14:textId="77777777" w:rsidR="00007FF8" w:rsidRPr="00007FF8" w:rsidRDefault="00007FF8" w:rsidP="00007FF8">
      <w:pPr>
        <w:rPr>
          <w:rFonts w:ascii="Helvetica" w:hAnsi="Helvetica" w:cs="Helvetica"/>
          <w:b/>
          <w:bCs/>
          <w:color w:val="222222"/>
          <w:sz w:val="21"/>
          <w:szCs w:val="21"/>
        </w:rPr>
      </w:pPr>
    </w:p>
    <w:p w14:paraId="0F49386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6.18.2.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накопления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продукта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экспрессии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гомогенатах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органов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мышей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рЕОРРС</w:t>
      </w:r>
      <w:r w:rsidRPr="00007FF8">
        <w:rPr>
          <w:rFonts w:ascii="Helvetica" w:hAnsi="Helvetica" w:cs="Helvetica"/>
          <w:b/>
          <w:bCs/>
          <w:color w:val="222222"/>
          <w:sz w:val="21"/>
          <w:szCs w:val="21"/>
        </w:rPr>
        <w:t>-3/</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070586F6" w14:textId="77777777" w:rsidR="00007FF8" w:rsidRPr="00007FF8" w:rsidRDefault="00007FF8" w:rsidP="00007FF8">
      <w:pPr>
        <w:rPr>
          <w:rFonts w:ascii="Helvetica" w:hAnsi="Helvetica" w:cs="Helvetica"/>
          <w:b/>
          <w:bCs/>
          <w:color w:val="222222"/>
          <w:sz w:val="21"/>
          <w:szCs w:val="21"/>
        </w:rPr>
      </w:pPr>
    </w:p>
    <w:p w14:paraId="7A17400A"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6.18.3.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накопления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продукта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экспрессии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гомогенатах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органов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внутримышечной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мышей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рЕОРР</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СЗ</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рСМУЬасг</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6900B412" w14:textId="77777777" w:rsidR="00007FF8" w:rsidRPr="00007FF8" w:rsidRDefault="00007FF8" w:rsidP="00007FF8">
      <w:pPr>
        <w:rPr>
          <w:rFonts w:ascii="Helvetica" w:hAnsi="Helvetica" w:cs="Helvetica"/>
          <w:b/>
          <w:bCs/>
          <w:color w:val="222222"/>
          <w:sz w:val="21"/>
          <w:szCs w:val="21"/>
        </w:rPr>
      </w:pPr>
    </w:p>
    <w:p w14:paraId="5B08FAD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6.18.4.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накопления</w:t>
      </w:r>
      <w:r w:rsidRPr="00007FF8">
        <w:rPr>
          <w:rFonts w:ascii="Helvetica" w:hAnsi="Helvetica" w:cs="Helvetica"/>
          <w:b/>
          <w:bCs/>
          <w:color w:val="222222"/>
          <w:sz w:val="21"/>
          <w:szCs w:val="21"/>
        </w:rPr>
        <w:t xml:space="preserve"> (3-</w:t>
      </w:r>
      <w:r w:rsidRPr="00007FF8">
        <w:rPr>
          <w:rFonts w:ascii="Helvetica" w:hAnsi="Helvetica" w:cs="Helvetica" w:hint="eastAsia"/>
          <w:b/>
          <w:bCs/>
          <w:color w:val="222222"/>
          <w:sz w:val="21"/>
          <w:szCs w:val="21"/>
        </w:rPr>
        <w:t>галактозидазы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целых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мышцах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внутримышечной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мышей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рСМУЬасг</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рСМУЬас</w:t>
      </w:r>
      <w:r w:rsidRPr="00007FF8">
        <w:rPr>
          <w:rFonts w:ascii="Helvetica" w:hAnsi="Helvetica" w:cs="Helvetica"/>
          <w:b/>
          <w:bCs/>
          <w:color w:val="222222"/>
          <w:sz w:val="21"/>
          <w:szCs w:val="21"/>
        </w:rPr>
        <w:t>2/</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028CF8CF" w14:textId="77777777" w:rsidR="00007FF8" w:rsidRPr="00007FF8" w:rsidRDefault="00007FF8" w:rsidP="00007FF8">
      <w:pPr>
        <w:rPr>
          <w:rFonts w:ascii="Helvetica" w:hAnsi="Helvetica" w:cs="Helvetica"/>
          <w:b/>
          <w:bCs/>
          <w:color w:val="222222"/>
          <w:sz w:val="21"/>
          <w:szCs w:val="21"/>
        </w:rPr>
      </w:pPr>
    </w:p>
    <w:p w14:paraId="7531CEB9"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6.18.5. </w:t>
      </w:r>
      <w:r w:rsidRPr="00007FF8">
        <w:rPr>
          <w:rFonts w:ascii="Helvetica" w:hAnsi="Helvetica" w:cs="Helvetica" w:hint="eastAsia"/>
          <w:b/>
          <w:bCs/>
          <w:color w:val="222222"/>
          <w:sz w:val="21"/>
          <w:szCs w:val="21"/>
        </w:rPr>
        <w:t>Иммуноцитохимическое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накопления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дистрофина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человека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внутримышечной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трансфекции</w:t>
      </w:r>
      <w:r w:rsidRPr="00007FF8">
        <w:rPr>
          <w:rFonts w:ascii="Helvetica" w:hAnsi="Helvetica" w:cs="Helvetica"/>
          <w:b/>
          <w:bCs/>
          <w:color w:val="222222"/>
          <w:sz w:val="21"/>
          <w:szCs w:val="21"/>
        </w:rPr>
        <w:t xml:space="preserve"> mdx-</w:t>
      </w:r>
      <w:r w:rsidRPr="00007FF8">
        <w:rPr>
          <w:rFonts w:ascii="Helvetica" w:hAnsi="Helvetica" w:cs="Helvetica" w:hint="eastAsia"/>
          <w:b/>
          <w:bCs/>
          <w:color w:val="222222"/>
          <w:sz w:val="21"/>
          <w:szCs w:val="21"/>
        </w:rPr>
        <w:t>мышей</w:t>
      </w:r>
      <w:r w:rsidRPr="00007FF8">
        <w:rPr>
          <w:rFonts w:ascii="Helvetica" w:hAnsi="Helvetica" w:cs="Helvetica"/>
          <w:b/>
          <w:bCs/>
          <w:color w:val="222222"/>
          <w:sz w:val="21"/>
          <w:szCs w:val="21"/>
        </w:rPr>
        <w:t>.</w:t>
      </w:r>
    </w:p>
    <w:p w14:paraId="12D491E3" w14:textId="77777777" w:rsidR="00007FF8" w:rsidRPr="00007FF8" w:rsidRDefault="00007FF8" w:rsidP="00007FF8">
      <w:pPr>
        <w:rPr>
          <w:rFonts w:ascii="Helvetica" w:hAnsi="Helvetica" w:cs="Helvetica"/>
          <w:b/>
          <w:bCs/>
          <w:color w:val="222222"/>
          <w:sz w:val="21"/>
          <w:szCs w:val="21"/>
        </w:rPr>
      </w:pPr>
    </w:p>
    <w:p w14:paraId="7FED739F"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РЕЗУЛЬТАТЫ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ОБСУЖДЕНИЕ</w:t>
      </w:r>
      <w:r w:rsidRPr="00007FF8">
        <w:rPr>
          <w:rFonts w:ascii="Helvetica" w:hAnsi="Helvetica" w:cs="Helvetica"/>
          <w:b/>
          <w:bCs/>
          <w:color w:val="222222"/>
          <w:sz w:val="21"/>
          <w:szCs w:val="21"/>
        </w:rPr>
        <w:t>.</w:t>
      </w:r>
    </w:p>
    <w:p w14:paraId="5379A9E0" w14:textId="77777777" w:rsidR="00007FF8" w:rsidRPr="00007FF8" w:rsidRDefault="00007FF8" w:rsidP="00007FF8">
      <w:pPr>
        <w:rPr>
          <w:rFonts w:ascii="Helvetica" w:hAnsi="Helvetica" w:cs="Helvetica"/>
          <w:b/>
          <w:bCs/>
          <w:color w:val="222222"/>
          <w:sz w:val="21"/>
          <w:szCs w:val="21"/>
        </w:rPr>
      </w:pPr>
    </w:p>
    <w:p w14:paraId="7D76CDD0"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VII. </w:t>
      </w:r>
      <w:r w:rsidRPr="00007FF8">
        <w:rPr>
          <w:rFonts w:ascii="Helvetica" w:hAnsi="Helvetica" w:cs="Helvetica" w:hint="eastAsia"/>
          <w:b/>
          <w:bCs/>
          <w:color w:val="222222"/>
          <w:sz w:val="21"/>
          <w:szCs w:val="21"/>
        </w:rPr>
        <w:t>Характеристика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исходных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препаратов</w:t>
      </w:r>
      <w:r w:rsidRPr="00007FF8">
        <w:rPr>
          <w:rFonts w:ascii="Helvetica" w:hAnsi="Helvetica" w:cs="Helvetica"/>
          <w:b/>
          <w:bCs/>
          <w:color w:val="222222"/>
          <w:sz w:val="21"/>
          <w:szCs w:val="21"/>
        </w:rPr>
        <w:t>.</w:t>
      </w:r>
    </w:p>
    <w:p w14:paraId="51C2A3CA" w14:textId="77777777" w:rsidR="00007FF8" w:rsidRPr="00007FF8" w:rsidRDefault="00007FF8" w:rsidP="00007FF8">
      <w:pPr>
        <w:rPr>
          <w:rFonts w:ascii="Helvetica" w:hAnsi="Helvetica" w:cs="Helvetica"/>
          <w:b/>
          <w:bCs/>
          <w:color w:val="222222"/>
          <w:sz w:val="21"/>
          <w:szCs w:val="21"/>
        </w:rPr>
      </w:pPr>
    </w:p>
    <w:p w14:paraId="331266B5"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7.1. </w:t>
      </w:r>
      <w:r w:rsidRPr="00007FF8">
        <w:rPr>
          <w:rFonts w:ascii="Helvetica" w:hAnsi="Helvetica" w:cs="Helvetica" w:hint="eastAsia"/>
          <w:b/>
          <w:bCs/>
          <w:color w:val="222222"/>
          <w:sz w:val="21"/>
          <w:szCs w:val="21"/>
        </w:rPr>
        <w:t>Характеристика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63FAFDED" w14:textId="77777777" w:rsidR="00007FF8" w:rsidRPr="00007FF8" w:rsidRDefault="00007FF8" w:rsidP="00007FF8">
      <w:pPr>
        <w:rPr>
          <w:rFonts w:ascii="Helvetica" w:hAnsi="Helvetica" w:cs="Helvetica"/>
          <w:b/>
          <w:bCs/>
          <w:color w:val="222222"/>
          <w:sz w:val="21"/>
          <w:szCs w:val="21"/>
        </w:rPr>
      </w:pPr>
    </w:p>
    <w:p w14:paraId="2EEC5493"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7.2. </w:t>
      </w:r>
      <w:r w:rsidRPr="00007FF8">
        <w:rPr>
          <w:rFonts w:ascii="Helvetica" w:hAnsi="Helvetica" w:cs="Helvetica" w:hint="eastAsia"/>
          <w:b/>
          <w:bCs/>
          <w:color w:val="222222"/>
          <w:sz w:val="21"/>
          <w:szCs w:val="21"/>
        </w:rPr>
        <w:t>Синтез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производных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3B755F53" w14:textId="77777777" w:rsidR="00007FF8" w:rsidRPr="00007FF8" w:rsidRDefault="00007FF8" w:rsidP="00007FF8">
      <w:pPr>
        <w:rPr>
          <w:rFonts w:ascii="Helvetica" w:hAnsi="Helvetica" w:cs="Helvetica"/>
          <w:b/>
          <w:bCs/>
          <w:color w:val="222222"/>
          <w:sz w:val="21"/>
          <w:szCs w:val="21"/>
        </w:rPr>
      </w:pPr>
    </w:p>
    <w:p w14:paraId="20D6B76A"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7.3. </w:t>
      </w:r>
      <w:r w:rsidRPr="00007FF8">
        <w:rPr>
          <w:rFonts w:ascii="Helvetica" w:hAnsi="Helvetica" w:cs="Helvetica" w:hint="eastAsia"/>
          <w:b/>
          <w:bCs/>
          <w:color w:val="222222"/>
          <w:sz w:val="21"/>
          <w:szCs w:val="21"/>
        </w:rPr>
        <w:t>Характеристика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производных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68472330" w14:textId="77777777" w:rsidR="00007FF8" w:rsidRPr="00007FF8" w:rsidRDefault="00007FF8" w:rsidP="00007FF8">
      <w:pPr>
        <w:rPr>
          <w:rFonts w:ascii="Helvetica" w:hAnsi="Helvetica" w:cs="Helvetica"/>
          <w:b/>
          <w:bCs/>
          <w:color w:val="222222"/>
          <w:sz w:val="21"/>
          <w:szCs w:val="21"/>
        </w:rPr>
      </w:pPr>
    </w:p>
    <w:p w14:paraId="0C1DE5CC"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7.4. </w:t>
      </w:r>
      <w:r w:rsidRPr="00007FF8">
        <w:rPr>
          <w:rFonts w:ascii="Helvetica" w:hAnsi="Helvetica" w:cs="Helvetica" w:hint="eastAsia"/>
          <w:b/>
          <w:bCs/>
          <w:color w:val="222222"/>
          <w:sz w:val="21"/>
          <w:szCs w:val="21"/>
        </w:rPr>
        <w:t>Исследование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органного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распределния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конъюгата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72057229" w14:textId="77777777" w:rsidR="00007FF8" w:rsidRPr="00007FF8" w:rsidRDefault="00007FF8" w:rsidP="00007FF8">
      <w:pPr>
        <w:rPr>
          <w:rFonts w:ascii="Helvetica" w:hAnsi="Helvetica" w:cs="Helvetica"/>
          <w:b/>
          <w:bCs/>
          <w:color w:val="222222"/>
          <w:sz w:val="21"/>
          <w:szCs w:val="21"/>
        </w:rPr>
      </w:pPr>
    </w:p>
    <w:p w14:paraId="55F991CB"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VIII. </w:t>
      </w:r>
      <w:r w:rsidRPr="00007FF8">
        <w:rPr>
          <w:rFonts w:ascii="Helvetica" w:hAnsi="Helvetica" w:cs="Helvetica" w:hint="eastAsia"/>
          <w:b/>
          <w:bCs/>
          <w:color w:val="222222"/>
          <w:sz w:val="21"/>
          <w:szCs w:val="21"/>
        </w:rPr>
        <w:t>Характеристика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взаимодействия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его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производных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плазмидными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ДНК</w:t>
      </w:r>
      <w:r w:rsidRPr="00007FF8">
        <w:rPr>
          <w:rFonts w:ascii="Helvetica" w:hAnsi="Helvetica" w:cs="Helvetica"/>
          <w:b/>
          <w:bCs/>
          <w:color w:val="222222"/>
          <w:sz w:val="21"/>
          <w:szCs w:val="21"/>
        </w:rPr>
        <w:t>.</w:t>
      </w:r>
    </w:p>
    <w:p w14:paraId="625AFF2C" w14:textId="77777777" w:rsidR="00007FF8" w:rsidRPr="00007FF8" w:rsidRDefault="00007FF8" w:rsidP="00007FF8">
      <w:pPr>
        <w:rPr>
          <w:rFonts w:ascii="Helvetica" w:hAnsi="Helvetica" w:cs="Helvetica"/>
          <w:b/>
          <w:bCs/>
          <w:color w:val="222222"/>
          <w:sz w:val="21"/>
          <w:szCs w:val="21"/>
        </w:rPr>
      </w:pPr>
    </w:p>
    <w:p w14:paraId="57FC2070"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8.1. </w:t>
      </w:r>
      <w:r w:rsidRPr="00007FF8">
        <w:rPr>
          <w:rFonts w:ascii="Helvetica" w:hAnsi="Helvetica" w:cs="Helvetica" w:hint="eastAsia"/>
          <w:b/>
          <w:bCs/>
          <w:color w:val="222222"/>
          <w:sz w:val="21"/>
          <w:szCs w:val="21"/>
        </w:rPr>
        <w:t>Электрофорез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агарозе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его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производными</w:t>
      </w:r>
      <w:r w:rsidRPr="00007FF8">
        <w:rPr>
          <w:rFonts w:ascii="Helvetica" w:hAnsi="Helvetica" w:cs="Helvetica"/>
          <w:b/>
          <w:bCs/>
          <w:color w:val="222222"/>
          <w:sz w:val="21"/>
          <w:szCs w:val="21"/>
        </w:rPr>
        <w:t>.</w:t>
      </w:r>
    </w:p>
    <w:p w14:paraId="7E754046" w14:textId="77777777" w:rsidR="00007FF8" w:rsidRPr="00007FF8" w:rsidRDefault="00007FF8" w:rsidP="00007FF8">
      <w:pPr>
        <w:rPr>
          <w:rFonts w:ascii="Helvetica" w:hAnsi="Helvetica" w:cs="Helvetica"/>
          <w:b/>
          <w:bCs/>
          <w:color w:val="222222"/>
          <w:sz w:val="21"/>
          <w:szCs w:val="21"/>
        </w:rPr>
      </w:pPr>
    </w:p>
    <w:p w14:paraId="732FCA9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8.2. </w:t>
      </w:r>
      <w:r w:rsidRPr="00007FF8">
        <w:rPr>
          <w:rFonts w:ascii="Helvetica" w:hAnsi="Helvetica" w:cs="Helvetica" w:hint="eastAsia"/>
          <w:b/>
          <w:bCs/>
          <w:color w:val="222222"/>
          <w:sz w:val="21"/>
          <w:szCs w:val="21"/>
        </w:rPr>
        <w:t>Анализ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нуклеотидных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последовательностей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ДНК</w:t>
      </w:r>
      <w:r w:rsidRPr="00007FF8">
        <w:rPr>
          <w:rFonts w:ascii="Helvetica" w:hAnsi="Helvetica" w:cs="Helvetica"/>
          <w:b/>
          <w:bCs/>
          <w:color w:val="222222"/>
          <w:sz w:val="21"/>
          <w:szCs w:val="21"/>
        </w:rPr>
        <w:t>.</w:t>
      </w:r>
    </w:p>
    <w:p w14:paraId="0B7C0B27" w14:textId="77777777" w:rsidR="00007FF8" w:rsidRPr="00007FF8" w:rsidRDefault="00007FF8" w:rsidP="00007FF8">
      <w:pPr>
        <w:rPr>
          <w:rFonts w:ascii="Helvetica" w:hAnsi="Helvetica" w:cs="Helvetica"/>
          <w:b/>
          <w:bCs/>
          <w:color w:val="222222"/>
          <w:sz w:val="21"/>
          <w:szCs w:val="21"/>
        </w:rPr>
      </w:pPr>
    </w:p>
    <w:p w14:paraId="30C49A3B"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8.3.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констант</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диссоциации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немодифицированным</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015D92B8" w14:textId="77777777" w:rsidR="00007FF8" w:rsidRPr="00007FF8" w:rsidRDefault="00007FF8" w:rsidP="00007FF8">
      <w:pPr>
        <w:rPr>
          <w:rFonts w:ascii="Helvetica" w:hAnsi="Helvetica" w:cs="Helvetica"/>
          <w:b/>
          <w:bCs/>
          <w:color w:val="222222"/>
          <w:sz w:val="21"/>
          <w:szCs w:val="21"/>
        </w:rPr>
      </w:pPr>
    </w:p>
    <w:p w14:paraId="7DD242A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8.4.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влияния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солей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на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комплексообразование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плазмидными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ДНК</w:t>
      </w:r>
      <w:r w:rsidRPr="00007FF8">
        <w:rPr>
          <w:rFonts w:ascii="Helvetica" w:hAnsi="Helvetica" w:cs="Helvetica"/>
          <w:b/>
          <w:bCs/>
          <w:color w:val="222222"/>
          <w:sz w:val="21"/>
          <w:szCs w:val="21"/>
        </w:rPr>
        <w:t>.</w:t>
      </w:r>
    </w:p>
    <w:p w14:paraId="06550301" w14:textId="77777777" w:rsidR="00007FF8" w:rsidRPr="00007FF8" w:rsidRDefault="00007FF8" w:rsidP="00007FF8">
      <w:pPr>
        <w:rPr>
          <w:rFonts w:ascii="Helvetica" w:hAnsi="Helvetica" w:cs="Helvetica"/>
          <w:b/>
          <w:bCs/>
          <w:color w:val="222222"/>
          <w:sz w:val="21"/>
          <w:szCs w:val="21"/>
        </w:rPr>
      </w:pPr>
    </w:p>
    <w:p w14:paraId="0660EAB3"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8.5. </w:t>
      </w:r>
      <w:r w:rsidRPr="00007FF8">
        <w:rPr>
          <w:rFonts w:ascii="Helvetica" w:hAnsi="Helvetica" w:cs="Helvetica" w:hint="eastAsia"/>
          <w:b/>
          <w:bCs/>
          <w:color w:val="222222"/>
          <w:sz w:val="21"/>
          <w:szCs w:val="21"/>
        </w:rPr>
        <w:t>Определение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гидродинамических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размеров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4F188462" w14:textId="77777777" w:rsidR="00007FF8" w:rsidRPr="00007FF8" w:rsidRDefault="00007FF8" w:rsidP="00007FF8">
      <w:pPr>
        <w:rPr>
          <w:rFonts w:ascii="Helvetica" w:hAnsi="Helvetica" w:cs="Helvetica"/>
          <w:b/>
          <w:bCs/>
          <w:color w:val="222222"/>
          <w:sz w:val="21"/>
          <w:szCs w:val="21"/>
        </w:rPr>
      </w:pPr>
    </w:p>
    <w:p w14:paraId="7A9B75A5"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IX.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маркерных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культивируемые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клетки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млекопитающих</w:t>
      </w:r>
      <w:r w:rsidRPr="00007FF8">
        <w:rPr>
          <w:rFonts w:ascii="Helvetica" w:hAnsi="Helvetica" w:cs="Helvetica"/>
          <w:b/>
          <w:bCs/>
          <w:color w:val="222222"/>
          <w:sz w:val="21"/>
          <w:szCs w:val="21"/>
        </w:rPr>
        <w:t>.</w:t>
      </w:r>
    </w:p>
    <w:p w14:paraId="38FD372C" w14:textId="77777777" w:rsidR="00007FF8" w:rsidRPr="00007FF8" w:rsidRDefault="00007FF8" w:rsidP="00007FF8">
      <w:pPr>
        <w:rPr>
          <w:rFonts w:ascii="Helvetica" w:hAnsi="Helvetica" w:cs="Helvetica"/>
          <w:b/>
          <w:bCs/>
          <w:color w:val="222222"/>
          <w:sz w:val="21"/>
          <w:szCs w:val="21"/>
        </w:rPr>
      </w:pPr>
    </w:p>
    <w:p w14:paraId="653A731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9.1. </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клеточных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культур</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плазмида</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w:t>
      </w:r>
    </w:p>
    <w:p w14:paraId="0E5F2177" w14:textId="77777777" w:rsidR="00007FF8" w:rsidRPr="00007FF8" w:rsidRDefault="00007FF8" w:rsidP="00007FF8">
      <w:pPr>
        <w:rPr>
          <w:rFonts w:ascii="Helvetica" w:hAnsi="Helvetica" w:cs="Helvetica"/>
          <w:b/>
          <w:bCs/>
          <w:color w:val="222222"/>
          <w:sz w:val="21"/>
          <w:szCs w:val="21"/>
        </w:rPr>
      </w:pPr>
    </w:p>
    <w:p w14:paraId="7293845B"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9.2. </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клеток</w:t>
      </w:r>
      <w:r w:rsidRPr="00007FF8">
        <w:rPr>
          <w:rFonts w:ascii="Helvetica" w:hAnsi="Helvetica" w:cs="Helvetica"/>
          <w:b/>
          <w:bCs/>
          <w:color w:val="222222"/>
          <w:sz w:val="21"/>
          <w:szCs w:val="21"/>
        </w:rPr>
        <w:t xml:space="preserve"> HepG2 </w:t>
      </w:r>
      <w:r w:rsidRPr="00007FF8">
        <w:rPr>
          <w:rFonts w:ascii="Helvetica" w:hAnsi="Helvetica" w:cs="Helvetica" w:hint="eastAsia"/>
          <w:b/>
          <w:bCs/>
          <w:color w:val="222222"/>
          <w:sz w:val="21"/>
          <w:szCs w:val="21"/>
        </w:rPr>
        <w:t>плазмидой</w:t>
      </w:r>
      <w:r w:rsidRPr="00007FF8">
        <w:rPr>
          <w:rFonts w:ascii="Helvetica" w:hAnsi="Helvetica" w:cs="Helvetica"/>
          <w:b/>
          <w:bCs/>
          <w:color w:val="222222"/>
          <w:sz w:val="21"/>
          <w:szCs w:val="21"/>
        </w:rPr>
        <w:t xml:space="preserve"> pCMVCat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 xml:space="preserve">-1 </w:t>
      </w:r>
      <w:r w:rsidRPr="00007FF8">
        <w:rPr>
          <w:rFonts w:ascii="Helvetica" w:hAnsi="Helvetica" w:cs="Helvetica" w:hint="eastAsia"/>
          <w:b/>
          <w:bCs/>
          <w:color w:val="222222"/>
          <w:sz w:val="21"/>
          <w:szCs w:val="21"/>
        </w:rPr>
        <w:t>или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-2.</w:t>
      </w:r>
    </w:p>
    <w:p w14:paraId="204984C2" w14:textId="77777777" w:rsidR="00007FF8" w:rsidRPr="00007FF8" w:rsidRDefault="00007FF8" w:rsidP="00007FF8">
      <w:pPr>
        <w:rPr>
          <w:rFonts w:ascii="Helvetica" w:hAnsi="Helvetica" w:cs="Helvetica"/>
          <w:b/>
          <w:bCs/>
          <w:color w:val="222222"/>
          <w:sz w:val="21"/>
          <w:szCs w:val="21"/>
        </w:rPr>
      </w:pPr>
    </w:p>
    <w:p w14:paraId="3F76B6F5"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9.3. </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клеток</w:t>
      </w:r>
      <w:r w:rsidRPr="00007FF8">
        <w:rPr>
          <w:rFonts w:ascii="Helvetica" w:hAnsi="Helvetica" w:cs="Helvetica"/>
          <w:b/>
          <w:bCs/>
          <w:color w:val="222222"/>
          <w:sz w:val="21"/>
          <w:szCs w:val="21"/>
        </w:rPr>
        <w:t xml:space="preserve"> HepG2 </w:t>
      </w:r>
      <w:r w:rsidRPr="00007FF8">
        <w:rPr>
          <w:rFonts w:ascii="Helvetica" w:hAnsi="Helvetica" w:cs="Helvetica" w:hint="eastAsia"/>
          <w:b/>
          <w:bCs/>
          <w:color w:val="222222"/>
          <w:sz w:val="21"/>
          <w:szCs w:val="21"/>
        </w:rPr>
        <w:t>плазмидой</w:t>
      </w:r>
      <w:r w:rsidRPr="00007FF8">
        <w:rPr>
          <w:rFonts w:ascii="Helvetica" w:hAnsi="Helvetica" w:cs="Helvetica"/>
          <w:b/>
          <w:bCs/>
          <w:color w:val="222222"/>
          <w:sz w:val="21"/>
          <w:szCs w:val="21"/>
        </w:rPr>
        <w:t xml:space="preserve"> pCMVLacZ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48559C7C" w14:textId="77777777" w:rsidR="00007FF8" w:rsidRPr="00007FF8" w:rsidRDefault="00007FF8" w:rsidP="00007FF8">
      <w:pPr>
        <w:rPr>
          <w:rFonts w:ascii="Helvetica" w:hAnsi="Helvetica" w:cs="Helvetica"/>
          <w:b/>
          <w:bCs/>
          <w:color w:val="222222"/>
          <w:sz w:val="21"/>
          <w:szCs w:val="21"/>
        </w:rPr>
      </w:pPr>
    </w:p>
    <w:p w14:paraId="176125D4"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9.4. </w:t>
      </w:r>
      <w:r w:rsidRPr="00007FF8">
        <w:rPr>
          <w:rFonts w:ascii="Helvetica" w:hAnsi="Helvetica" w:cs="Helvetica" w:hint="eastAsia"/>
          <w:b/>
          <w:bCs/>
          <w:color w:val="222222"/>
          <w:sz w:val="21"/>
          <w:szCs w:val="21"/>
        </w:rPr>
        <w:t>Трансформация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миобластов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2</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12 </w:t>
      </w:r>
      <w:r w:rsidRPr="00007FF8">
        <w:rPr>
          <w:rFonts w:ascii="Helvetica" w:hAnsi="Helvetica" w:cs="Helvetica" w:hint="eastAsia"/>
          <w:b/>
          <w:bCs/>
          <w:color w:val="222222"/>
          <w:sz w:val="21"/>
          <w:szCs w:val="21"/>
        </w:rPr>
        <w:t>плазмидой</w:t>
      </w:r>
      <w:r w:rsidRPr="00007FF8">
        <w:rPr>
          <w:rFonts w:ascii="Helvetica" w:hAnsi="Helvetica" w:cs="Helvetica"/>
          <w:b/>
          <w:bCs/>
          <w:color w:val="222222"/>
          <w:sz w:val="21"/>
          <w:szCs w:val="21"/>
        </w:rPr>
        <w:t xml:space="preserve"> pCMVLuc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04F4F542" w14:textId="77777777" w:rsidR="00007FF8" w:rsidRPr="00007FF8" w:rsidRDefault="00007FF8" w:rsidP="00007FF8">
      <w:pPr>
        <w:rPr>
          <w:rFonts w:ascii="Helvetica" w:hAnsi="Helvetica" w:cs="Helvetica"/>
          <w:b/>
          <w:bCs/>
          <w:color w:val="222222"/>
          <w:sz w:val="21"/>
          <w:szCs w:val="21"/>
        </w:rPr>
      </w:pPr>
    </w:p>
    <w:p w14:paraId="4471A424"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hint="eastAsia"/>
          <w:b/>
          <w:bCs/>
          <w:color w:val="222222"/>
          <w:sz w:val="21"/>
          <w:szCs w:val="21"/>
        </w:rPr>
        <w:t>Глава</w:t>
      </w:r>
      <w:r w:rsidRPr="00007FF8">
        <w:rPr>
          <w:rFonts w:ascii="Helvetica" w:hAnsi="Helvetica" w:cs="Helvetica"/>
          <w:b/>
          <w:bCs/>
          <w:color w:val="222222"/>
          <w:sz w:val="21"/>
          <w:szCs w:val="21"/>
        </w:rPr>
        <w:t xml:space="preserve"> X. </w:t>
      </w:r>
      <w:r w:rsidRPr="00007FF8">
        <w:rPr>
          <w:rFonts w:ascii="Helvetica" w:hAnsi="Helvetica" w:cs="Helvetica" w:hint="eastAsia"/>
          <w:b/>
          <w:bCs/>
          <w:color w:val="222222"/>
          <w:sz w:val="21"/>
          <w:szCs w:val="21"/>
        </w:rPr>
        <w:t>Трансфекция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лабораторных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животных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содержащими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комплексами</w:t>
      </w:r>
      <w:r w:rsidRPr="00007FF8">
        <w:rPr>
          <w:rFonts w:ascii="Helvetica" w:hAnsi="Helvetica" w:cs="Helvetica"/>
          <w:b/>
          <w:bCs/>
          <w:color w:val="222222"/>
          <w:sz w:val="21"/>
          <w:szCs w:val="21"/>
        </w:rPr>
        <w:t>.</w:t>
      </w:r>
    </w:p>
    <w:p w14:paraId="56B2D7A3" w14:textId="77777777" w:rsidR="00007FF8" w:rsidRPr="00007FF8" w:rsidRDefault="00007FF8" w:rsidP="00007FF8">
      <w:pPr>
        <w:rPr>
          <w:rFonts w:ascii="Helvetica" w:hAnsi="Helvetica" w:cs="Helvetica"/>
          <w:b/>
          <w:bCs/>
          <w:color w:val="222222"/>
          <w:sz w:val="21"/>
          <w:szCs w:val="21"/>
        </w:rPr>
      </w:pPr>
    </w:p>
    <w:p w14:paraId="26076AE6"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10.1.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маркерных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059CB580" w14:textId="77777777" w:rsidR="00007FF8" w:rsidRPr="00007FF8" w:rsidRDefault="00007FF8" w:rsidP="00007FF8">
      <w:pPr>
        <w:rPr>
          <w:rFonts w:ascii="Helvetica" w:hAnsi="Helvetica" w:cs="Helvetica"/>
          <w:b/>
          <w:bCs/>
          <w:color w:val="222222"/>
          <w:sz w:val="21"/>
          <w:szCs w:val="21"/>
        </w:rPr>
      </w:pPr>
    </w:p>
    <w:p w14:paraId="67EBAEF6"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10.1.1.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pCMVApo-Al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57A40DCD" w14:textId="77777777" w:rsidR="00007FF8" w:rsidRPr="00007FF8" w:rsidRDefault="00007FF8" w:rsidP="00007FF8">
      <w:pPr>
        <w:rPr>
          <w:rFonts w:ascii="Helvetica" w:hAnsi="Helvetica" w:cs="Helvetica"/>
          <w:b/>
          <w:bCs/>
          <w:color w:val="222222"/>
          <w:sz w:val="21"/>
          <w:szCs w:val="21"/>
        </w:rPr>
      </w:pPr>
    </w:p>
    <w:p w14:paraId="4BB243AB"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10.1.2.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pEGFPC-3, pCMVLacZ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помощи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внутривенного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w:t>
      </w:r>
      <w:r w:rsidRPr="00007FF8">
        <w:rPr>
          <w:rFonts w:ascii="Helvetica" w:hAnsi="Helvetica" w:cs="Helvetica"/>
          <w:b/>
          <w:bCs/>
          <w:color w:val="222222"/>
          <w:sz w:val="21"/>
          <w:szCs w:val="21"/>
        </w:rPr>
        <w:t>-1.</w:t>
      </w:r>
    </w:p>
    <w:p w14:paraId="10DADAEE" w14:textId="77777777" w:rsidR="00007FF8" w:rsidRPr="00007FF8" w:rsidRDefault="00007FF8" w:rsidP="00007FF8">
      <w:pPr>
        <w:rPr>
          <w:rFonts w:ascii="Helvetica" w:hAnsi="Helvetica" w:cs="Helvetica"/>
          <w:b/>
          <w:bCs/>
          <w:color w:val="222222"/>
          <w:sz w:val="21"/>
          <w:szCs w:val="21"/>
        </w:rPr>
      </w:pPr>
    </w:p>
    <w:p w14:paraId="370D8DD7"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10.2.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репортерных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генов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внутримышечного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w:t>
      </w:r>
    </w:p>
    <w:p w14:paraId="1E073F7C" w14:textId="77777777" w:rsidR="00007FF8" w:rsidRPr="00007FF8" w:rsidRDefault="00007FF8" w:rsidP="00007FF8">
      <w:pPr>
        <w:rPr>
          <w:rFonts w:ascii="Helvetica" w:hAnsi="Helvetica" w:cs="Helvetica"/>
          <w:b/>
          <w:bCs/>
          <w:color w:val="222222"/>
          <w:sz w:val="21"/>
          <w:szCs w:val="21"/>
        </w:rPr>
      </w:pPr>
    </w:p>
    <w:p w14:paraId="171B2B60"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10.2.1.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pCMVLacZ, </w:t>
      </w:r>
      <w:r w:rsidRPr="00007FF8">
        <w:rPr>
          <w:rFonts w:ascii="Helvetica" w:hAnsi="Helvetica" w:cs="Helvetica" w:hint="eastAsia"/>
          <w:b/>
          <w:bCs/>
          <w:color w:val="222222"/>
          <w:sz w:val="21"/>
          <w:szCs w:val="21"/>
        </w:rPr>
        <w:t>комплексированной</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при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внутримышечном</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введении</w:t>
      </w:r>
      <w:r w:rsidRPr="00007FF8">
        <w:rPr>
          <w:rFonts w:ascii="Helvetica" w:hAnsi="Helvetica" w:cs="Helvetica"/>
          <w:b/>
          <w:bCs/>
          <w:color w:val="222222"/>
          <w:sz w:val="21"/>
          <w:szCs w:val="21"/>
        </w:rPr>
        <w:t>.</w:t>
      </w:r>
    </w:p>
    <w:p w14:paraId="085BC59D" w14:textId="77777777" w:rsidR="00007FF8" w:rsidRPr="00007FF8" w:rsidRDefault="00007FF8" w:rsidP="00007FF8">
      <w:pPr>
        <w:rPr>
          <w:rFonts w:ascii="Helvetica" w:hAnsi="Helvetica" w:cs="Helvetica"/>
          <w:b/>
          <w:bCs/>
          <w:color w:val="222222"/>
          <w:sz w:val="21"/>
          <w:szCs w:val="21"/>
        </w:rPr>
      </w:pPr>
    </w:p>
    <w:p w14:paraId="43B8D34E" w14:textId="77777777" w:rsidR="00007FF8" w:rsidRPr="00007FF8" w:rsidRDefault="00007FF8" w:rsidP="00007FF8">
      <w:pPr>
        <w:rPr>
          <w:rFonts w:ascii="Helvetica" w:hAnsi="Helvetica" w:cs="Helvetica"/>
          <w:b/>
          <w:bCs/>
          <w:color w:val="222222"/>
          <w:sz w:val="21"/>
          <w:szCs w:val="21"/>
        </w:rPr>
      </w:pPr>
      <w:r w:rsidRPr="00007FF8">
        <w:rPr>
          <w:rFonts w:ascii="Helvetica" w:hAnsi="Helvetica" w:cs="Helvetica"/>
          <w:b/>
          <w:bCs/>
          <w:color w:val="222222"/>
          <w:sz w:val="21"/>
          <w:szCs w:val="21"/>
        </w:rPr>
        <w:t xml:space="preserve">10.2.2.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рСМУЬас</w:t>
      </w:r>
      <w:r w:rsidRPr="00007FF8">
        <w:rPr>
          <w:rFonts w:ascii="Helvetica" w:hAnsi="Helvetica" w:cs="Helvetica"/>
          <w:b/>
          <w:bCs/>
          <w:color w:val="222222"/>
          <w:sz w:val="21"/>
          <w:szCs w:val="21"/>
        </w:rPr>
        <w:t xml:space="preserve">2 </w:t>
      </w:r>
      <w:r w:rsidRPr="00007FF8">
        <w:rPr>
          <w:rFonts w:ascii="Helvetica" w:hAnsi="Helvetica" w:cs="Helvetica" w:hint="eastAsia"/>
          <w:b/>
          <w:bCs/>
          <w:color w:val="222222"/>
          <w:sz w:val="21"/>
          <w:szCs w:val="21"/>
        </w:rPr>
        <w:t>и</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рЕОБРС</w:t>
      </w:r>
      <w:r w:rsidRPr="00007FF8">
        <w:rPr>
          <w:rFonts w:ascii="Helvetica" w:hAnsi="Helvetica" w:cs="Helvetica"/>
          <w:b/>
          <w:bCs/>
          <w:color w:val="222222"/>
          <w:sz w:val="21"/>
          <w:szCs w:val="21"/>
        </w:rPr>
        <w:t>-</w:t>
      </w:r>
      <w:r w:rsidRPr="00007FF8">
        <w:rPr>
          <w:rFonts w:ascii="Helvetica" w:hAnsi="Helvetica" w:cs="Helvetica" w:hint="eastAsia"/>
          <w:b/>
          <w:bCs/>
          <w:color w:val="222222"/>
          <w:sz w:val="21"/>
          <w:szCs w:val="21"/>
        </w:rPr>
        <w:t>З</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составе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комплексов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с</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ЛФ</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после</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внутримышечного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введения</w:t>
      </w:r>
      <w:r w:rsidRPr="00007FF8">
        <w:rPr>
          <w:rFonts w:ascii="Helvetica" w:hAnsi="Helvetica" w:cs="Helvetica"/>
          <w:b/>
          <w:bCs/>
          <w:color w:val="222222"/>
          <w:sz w:val="21"/>
          <w:szCs w:val="21"/>
        </w:rPr>
        <w:t>.</w:t>
      </w:r>
    </w:p>
    <w:p w14:paraId="248F24D0" w14:textId="77777777" w:rsidR="00007FF8" w:rsidRPr="00007FF8" w:rsidRDefault="00007FF8" w:rsidP="00007FF8">
      <w:pPr>
        <w:rPr>
          <w:rFonts w:ascii="Helvetica" w:hAnsi="Helvetica" w:cs="Helvetica"/>
          <w:b/>
          <w:bCs/>
          <w:color w:val="222222"/>
          <w:sz w:val="21"/>
          <w:szCs w:val="21"/>
        </w:rPr>
      </w:pPr>
    </w:p>
    <w:p w14:paraId="109CC004" w14:textId="2284125C" w:rsidR="00484EB4" w:rsidRPr="00007FF8" w:rsidRDefault="00007FF8" w:rsidP="00007FF8">
      <w:r w:rsidRPr="00007FF8">
        <w:rPr>
          <w:rFonts w:ascii="Helvetica" w:hAnsi="Helvetica" w:cs="Helvetica"/>
          <w:b/>
          <w:bCs/>
          <w:color w:val="222222"/>
          <w:sz w:val="21"/>
          <w:szCs w:val="21"/>
        </w:rPr>
        <w:t xml:space="preserve">10.2.3. </w:t>
      </w:r>
      <w:r w:rsidRPr="00007FF8">
        <w:rPr>
          <w:rFonts w:ascii="Helvetica" w:hAnsi="Helvetica" w:cs="Helvetica" w:hint="eastAsia"/>
          <w:b/>
          <w:bCs/>
          <w:color w:val="222222"/>
          <w:sz w:val="21"/>
          <w:szCs w:val="21"/>
        </w:rPr>
        <w:t>Доставка</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рБМВ</w:t>
      </w:r>
      <w:r w:rsidRPr="00007FF8">
        <w:rPr>
          <w:rFonts w:ascii="Helvetica" w:hAnsi="Helvetica" w:cs="Helvetica"/>
          <w:b/>
          <w:bCs/>
          <w:color w:val="222222"/>
          <w:sz w:val="21"/>
          <w:szCs w:val="21"/>
        </w:rPr>
        <w:t xml:space="preserve">-1 </w:t>
      </w:r>
      <w:r w:rsidRPr="00007FF8">
        <w:rPr>
          <w:rFonts w:ascii="Helvetica" w:hAnsi="Helvetica" w:cs="Helvetica" w:hint="eastAsia"/>
          <w:b/>
          <w:bCs/>
          <w:color w:val="222222"/>
          <w:sz w:val="21"/>
          <w:szCs w:val="21"/>
        </w:rPr>
        <w:t>в</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миофибриллы</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мутантных</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по</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д</w:t>
      </w:r>
      <w:r w:rsidRPr="00007FF8">
        <w:rPr>
          <w:rFonts w:ascii="Helvetica" w:hAnsi="Helvetica" w:cs="Helvetica" w:hint="eastAsia"/>
          <w:b/>
          <w:bCs/>
          <w:color w:val="222222"/>
          <w:sz w:val="21"/>
          <w:szCs w:val="21"/>
        </w:rPr>
        <w:lastRenderedPageBreak/>
        <w:t>истрофину</w:t>
      </w:r>
      <w:r w:rsidRPr="00007FF8">
        <w:rPr>
          <w:rFonts w:ascii="Helvetica" w:hAnsi="Helvetica" w:cs="Helvetica"/>
          <w:b/>
          <w:bCs/>
          <w:color w:val="222222"/>
          <w:sz w:val="21"/>
          <w:szCs w:val="21"/>
        </w:rPr>
        <w:t xml:space="preserve"> </w:t>
      </w:r>
      <w:r w:rsidRPr="00007FF8">
        <w:rPr>
          <w:rFonts w:ascii="Helvetica" w:hAnsi="Helvetica" w:cs="Helvetica" w:hint="eastAsia"/>
          <w:b/>
          <w:bCs/>
          <w:color w:val="222222"/>
          <w:sz w:val="21"/>
          <w:szCs w:val="21"/>
        </w:rPr>
        <w:t>мышей</w:t>
      </w:r>
      <w:r w:rsidRPr="00007FF8">
        <w:rPr>
          <w:rFonts w:ascii="Helvetica" w:hAnsi="Helvetica" w:cs="Helvetica"/>
          <w:b/>
          <w:bCs/>
          <w:color w:val="222222"/>
          <w:sz w:val="21"/>
          <w:szCs w:val="21"/>
        </w:rPr>
        <w:t>.</w:t>
      </w:r>
    </w:p>
    <w:sectPr w:rsidR="00484EB4" w:rsidRPr="00007F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46D2" w14:textId="77777777" w:rsidR="00280694" w:rsidRDefault="00280694">
      <w:pPr>
        <w:spacing w:after="0" w:line="240" w:lineRule="auto"/>
      </w:pPr>
      <w:r>
        <w:separator/>
      </w:r>
    </w:p>
  </w:endnote>
  <w:endnote w:type="continuationSeparator" w:id="0">
    <w:p w14:paraId="433053E6" w14:textId="77777777" w:rsidR="00280694" w:rsidRDefault="00280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E798" w14:textId="77777777" w:rsidR="00280694" w:rsidRDefault="00280694"/>
    <w:p w14:paraId="40BDA888" w14:textId="77777777" w:rsidR="00280694" w:rsidRDefault="00280694"/>
    <w:p w14:paraId="46F73BFA" w14:textId="77777777" w:rsidR="00280694" w:rsidRDefault="00280694"/>
    <w:p w14:paraId="15C4C61B" w14:textId="77777777" w:rsidR="00280694" w:rsidRDefault="00280694"/>
    <w:p w14:paraId="38F0BCF2" w14:textId="77777777" w:rsidR="00280694" w:rsidRDefault="00280694"/>
    <w:p w14:paraId="068D602B" w14:textId="77777777" w:rsidR="00280694" w:rsidRDefault="00280694"/>
    <w:p w14:paraId="78AEF356" w14:textId="77777777" w:rsidR="00280694" w:rsidRDefault="002806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D0C1FB" wp14:editId="0DAE95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77C94" w14:textId="77777777" w:rsidR="00280694" w:rsidRDefault="002806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0C1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677C94" w14:textId="77777777" w:rsidR="00280694" w:rsidRDefault="002806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BA2067" w14:textId="77777777" w:rsidR="00280694" w:rsidRDefault="00280694"/>
    <w:p w14:paraId="0179FA7F" w14:textId="77777777" w:rsidR="00280694" w:rsidRDefault="00280694"/>
    <w:p w14:paraId="3F8B7CE7" w14:textId="77777777" w:rsidR="00280694" w:rsidRDefault="002806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A53985" wp14:editId="469CA5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228B9" w14:textId="77777777" w:rsidR="00280694" w:rsidRDefault="00280694"/>
                          <w:p w14:paraId="5D212310" w14:textId="77777777" w:rsidR="00280694" w:rsidRDefault="002806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539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4228B9" w14:textId="77777777" w:rsidR="00280694" w:rsidRDefault="00280694"/>
                    <w:p w14:paraId="5D212310" w14:textId="77777777" w:rsidR="00280694" w:rsidRDefault="002806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438E8C" w14:textId="77777777" w:rsidR="00280694" w:rsidRDefault="00280694"/>
    <w:p w14:paraId="6BC073FD" w14:textId="77777777" w:rsidR="00280694" w:rsidRDefault="00280694">
      <w:pPr>
        <w:rPr>
          <w:sz w:val="2"/>
          <w:szCs w:val="2"/>
        </w:rPr>
      </w:pPr>
    </w:p>
    <w:p w14:paraId="512E96A9" w14:textId="77777777" w:rsidR="00280694" w:rsidRDefault="00280694"/>
    <w:p w14:paraId="0356C503" w14:textId="77777777" w:rsidR="00280694" w:rsidRDefault="00280694">
      <w:pPr>
        <w:spacing w:after="0" w:line="240" w:lineRule="auto"/>
      </w:pPr>
    </w:p>
  </w:footnote>
  <w:footnote w:type="continuationSeparator" w:id="0">
    <w:p w14:paraId="147B961D" w14:textId="77777777" w:rsidR="00280694" w:rsidRDefault="00280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94"/>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197840</TotalTime>
  <Pages>8</Pages>
  <Words>819</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1161</cp:revision>
  <cp:lastPrinted>2009-02-06T05:36:00Z</cp:lastPrinted>
  <dcterms:created xsi:type="dcterms:W3CDTF">2024-01-07T13:43:00Z</dcterms:created>
  <dcterms:modified xsi:type="dcterms:W3CDTF">2025-11-02T22:30:00Z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