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Федорченко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Людмила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Миколаївна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Назва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r w:rsidRPr="00EF0CDC">
        <w:rPr>
          <w:rFonts w:ascii="Times New Roman" w:eastAsia="Times New Roman" w:hAnsi="Times New Roman" w:cs="Times New Roman"/>
          <w:i/>
          <w:iCs/>
          <w:spacing w:val="-2"/>
          <w:kern w:val="0"/>
          <w:sz w:val="28"/>
          <w:szCs w:val="28"/>
          <w:lang w:eastAsia="ru-RU"/>
        </w:rPr>
        <w:t>: "</w:t>
      </w:r>
      <w:r w:rsidRPr="00EF0CDC">
        <w:rPr>
          <w:rFonts w:ascii="Times New Roman" w:eastAsia="Times New Roman" w:hAnsi="Times New Roman" w:cs="Times New Roman" w:hint="eastAsia"/>
          <w:i/>
          <w:iCs/>
          <w:spacing w:val="-2"/>
          <w:kern w:val="0"/>
          <w:sz w:val="28"/>
          <w:szCs w:val="28"/>
          <w:lang w:eastAsia="ru-RU"/>
        </w:rPr>
        <w:t>Магнітопружне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деформування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p>
    <w:p w:rsidR="00EF0CDC" w:rsidRPr="00EF0CDC" w:rsidRDefault="00EF0CDC" w:rsidP="00EF0CDC">
      <w:pPr>
        <w:rPr>
          <w:rFonts w:ascii="Times New Roman" w:eastAsia="Times New Roman" w:hAnsi="Times New Roman" w:cs="Times New Roman"/>
          <w:i/>
          <w:iCs/>
          <w:spacing w:val="-2"/>
          <w:kern w:val="0"/>
          <w:sz w:val="28"/>
          <w:szCs w:val="28"/>
          <w:lang w:eastAsia="ru-RU"/>
        </w:rPr>
      </w:pPr>
    </w:p>
    <w:p w:rsidR="00EF0CDC" w:rsidRPr="00EF0CDC" w:rsidRDefault="00EF0CDC" w:rsidP="00EF0CDC">
      <w:pPr>
        <w:rPr>
          <w:rFonts w:ascii="Times New Roman" w:eastAsia="Times New Roman" w:hAnsi="Times New Roman" w:cs="Times New Roman"/>
          <w:i/>
          <w:iCs/>
          <w:spacing w:val="-2"/>
          <w:kern w:val="0"/>
          <w:sz w:val="28"/>
          <w:szCs w:val="28"/>
          <w:lang w:eastAsia="ru-RU"/>
        </w:rPr>
      </w:pP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МІНІСТЕРСТВО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ОСВІТИ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УКРАЇНИ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КИЇВСЬКИЙ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НАЦІОНАЛЬНИЙ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УНІВЕРСИТЕТ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ІМЕНІ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ТАРАСА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ШЕВЧЕНКА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правах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рукопису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ФЕДОРЧЕНКО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Людмила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Миколаївна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УДК</w:t>
      </w:r>
      <w:r w:rsidRPr="00EF0CDC">
        <w:rPr>
          <w:rFonts w:ascii="Times New Roman" w:eastAsia="Times New Roman" w:hAnsi="Times New Roman" w:cs="Times New Roman"/>
          <w:i/>
          <w:iCs/>
          <w:spacing w:val="-2"/>
          <w:kern w:val="0"/>
          <w:sz w:val="28"/>
          <w:szCs w:val="28"/>
          <w:lang w:eastAsia="ru-RU"/>
        </w:rPr>
        <w:t xml:space="preserve"> 539.3</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МАГНІТОПРУЖНЕ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ДЕФОРМУВАННЯ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01.02.04 </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деформівного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твердого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тіла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ДИСЕРТАЦІЯ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здобуття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ступеня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кандидата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математичних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Науковий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керівник</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Жук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Ярослав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Олександрович</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доктор</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мат</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наук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професор</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Київ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 xml:space="preserve"> 2016</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2</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Зміст</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Вступ</w:t>
      </w:r>
      <w:r w:rsidRPr="00EF0CDC">
        <w:rPr>
          <w:rFonts w:ascii="Times New Roman" w:eastAsia="Times New Roman" w:hAnsi="Times New Roman" w:cs="Times New Roman"/>
          <w:i/>
          <w:iCs/>
          <w:spacing w:val="-2"/>
          <w:kern w:val="0"/>
          <w:sz w:val="28"/>
          <w:szCs w:val="28"/>
          <w:lang w:eastAsia="ru-RU"/>
        </w:rPr>
        <w:t>............................................................................................................................4</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Розділ</w:t>
      </w:r>
      <w:r w:rsidRPr="00EF0CDC">
        <w:rPr>
          <w:rFonts w:ascii="Times New Roman" w:eastAsia="Times New Roman" w:hAnsi="Times New Roman" w:cs="Times New Roman"/>
          <w:i/>
          <w:iCs/>
          <w:spacing w:val="-2"/>
          <w:kern w:val="0"/>
          <w:sz w:val="28"/>
          <w:szCs w:val="28"/>
          <w:lang w:eastAsia="ru-RU"/>
        </w:rPr>
        <w:t xml:space="preserve"> 1. </w:t>
      </w:r>
      <w:r w:rsidRPr="00EF0CDC">
        <w:rPr>
          <w:rFonts w:ascii="Times New Roman" w:eastAsia="Times New Roman" w:hAnsi="Times New Roman" w:cs="Times New Roman" w:hint="eastAsia"/>
          <w:i/>
          <w:iCs/>
          <w:spacing w:val="-2"/>
          <w:kern w:val="0"/>
          <w:sz w:val="28"/>
          <w:szCs w:val="28"/>
          <w:lang w:eastAsia="ru-RU"/>
        </w:rPr>
        <w:t>Огляд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літератури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аналіз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проблеми</w:t>
      </w:r>
      <w:r w:rsidRPr="00EF0CDC">
        <w:rPr>
          <w:rFonts w:ascii="Times New Roman" w:eastAsia="Times New Roman" w:hAnsi="Times New Roman" w:cs="Times New Roman"/>
          <w:i/>
          <w:iCs/>
          <w:spacing w:val="-2"/>
          <w:kern w:val="0"/>
          <w:sz w:val="28"/>
          <w:szCs w:val="28"/>
          <w:lang w:eastAsia="ru-RU"/>
        </w:rPr>
        <w:t xml:space="preserve"> ....................................12</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Висновки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розділу</w:t>
      </w:r>
      <w:r w:rsidRPr="00EF0CDC">
        <w:rPr>
          <w:rFonts w:ascii="Times New Roman" w:eastAsia="Times New Roman" w:hAnsi="Times New Roman" w:cs="Times New Roman"/>
          <w:i/>
          <w:iCs/>
          <w:spacing w:val="-2"/>
          <w:kern w:val="0"/>
          <w:sz w:val="28"/>
          <w:szCs w:val="28"/>
          <w:lang w:eastAsia="ru-RU"/>
        </w:rPr>
        <w:t xml:space="preserve"> 1....................................................................................19</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Розділ</w:t>
      </w:r>
      <w:r w:rsidRPr="00EF0CDC">
        <w:rPr>
          <w:rFonts w:ascii="Times New Roman" w:eastAsia="Times New Roman" w:hAnsi="Times New Roman" w:cs="Times New Roman"/>
          <w:i/>
          <w:iCs/>
          <w:spacing w:val="-2"/>
          <w:kern w:val="0"/>
          <w:sz w:val="28"/>
          <w:szCs w:val="28"/>
          <w:lang w:eastAsia="ru-RU"/>
        </w:rPr>
        <w:t xml:space="preserve"> 2. </w:t>
      </w:r>
      <w:r w:rsidRPr="00EF0CDC">
        <w:rPr>
          <w:rFonts w:ascii="Times New Roman" w:eastAsia="Times New Roman" w:hAnsi="Times New Roman" w:cs="Times New Roman" w:hint="eastAsia"/>
          <w:i/>
          <w:iCs/>
          <w:spacing w:val="-2"/>
          <w:kern w:val="0"/>
          <w:sz w:val="28"/>
          <w:szCs w:val="28"/>
          <w:lang w:eastAsia="ru-RU"/>
        </w:rPr>
        <w:t>Постановка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.......20</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2.1 </w:t>
      </w:r>
      <w:r w:rsidRPr="00EF0CDC">
        <w:rPr>
          <w:rFonts w:ascii="Times New Roman" w:eastAsia="Times New Roman" w:hAnsi="Times New Roman" w:cs="Times New Roman" w:hint="eastAsia"/>
          <w:i/>
          <w:iCs/>
          <w:spacing w:val="-2"/>
          <w:kern w:val="0"/>
          <w:sz w:val="28"/>
          <w:szCs w:val="28"/>
          <w:lang w:eastAsia="ru-RU"/>
        </w:rPr>
        <w:t>Рівняння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тіл</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рухомому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середовищі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ейлеревих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лагранжевих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змінних</w:t>
      </w:r>
      <w:r w:rsidRPr="00EF0CDC">
        <w:rPr>
          <w:rFonts w:ascii="Times New Roman" w:eastAsia="Times New Roman" w:hAnsi="Times New Roman" w:cs="Times New Roman"/>
          <w:i/>
          <w:iCs/>
          <w:spacing w:val="-2"/>
          <w:kern w:val="0"/>
          <w:sz w:val="28"/>
          <w:szCs w:val="28"/>
          <w:lang w:eastAsia="ru-RU"/>
        </w:rPr>
        <w:t>..................................................21</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2.2 </w:t>
      </w:r>
      <w:r w:rsidRPr="00EF0CDC">
        <w:rPr>
          <w:rFonts w:ascii="Times New Roman" w:eastAsia="Times New Roman" w:hAnsi="Times New Roman" w:cs="Times New Roman" w:hint="eastAsia"/>
          <w:i/>
          <w:iCs/>
          <w:spacing w:val="-2"/>
          <w:kern w:val="0"/>
          <w:sz w:val="28"/>
          <w:szCs w:val="28"/>
          <w:lang w:eastAsia="ru-RU"/>
        </w:rPr>
        <w:t>Балансові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співвідношення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........................................28</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2.3 </w:t>
      </w:r>
      <w:r w:rsidRPr="00EF0CDC">
        <w:rPr>
          <w:rFonts w:ascii="Times New Roman" w:eastAsia="Times New Roman" w:hAnsi="Times New Roman" w:cs="Times New Roman" w:hint="eastAsia"/>
          <w:i/>
          <w:iCs/>
          <w:spacing w:val="-2"/>
          <w:kern w:val="0"/>
          <w:sz w:val="28"/>
          <w:szCs w:val="28"/>
          <w:lang w:eastAsia="ru-RU"/>
        </w:rPr>
        <w:t>Граничні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умови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.........................................32</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2.4 </w:t>
      </w:r>
      <w:r w:rsidRPr="00EF0CDC">
        <w:rPr>
          <w:rFonts w:ascii="Times New Roman" w:eastAsia="Times New Roman" w:hAnsi="Times New Roman" w:cs="Times New Roman" w:hint="eastAsia"/>
          <w:i/>
          <w:iCs/>
          <w:spacing w:val="-2"/>
          <w:kern w:val="0"/>
          <w:sz w:val="28"/>
          <w:szCs w:val="28"/>
          <w:lang w:eastAsia="ru-RU"/>
        </w:rPr>
        <w:t>Електродинамічні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рівняння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.............................34</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2.5 </w:t>
      </w:r>
      <w:r w:rsidRPr="00EF0CDC">
        <w:rPr>
          <w:rFonts w:ascii="Times New Roman" w:eastAsia="Times New Roman" w:hAnsi="Times New Roman" w:cs="Times New Roman" w:hint="eastAsia"/>
          <w:i/>
          <w:iCs/>
          <w:spacing w:val="-2"/>
          <w:kern w:val="0"/>
          <w:sz w:val="28"/>
          <w:szCs w:val="28"/>
          <w:lang w:eastAsia="ru-RU"/>
        </w:rPr>
        <w:t>Гіпотези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..........................38</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2.6 </w:t>
      </w:r>
      <w:r w:rsidRPr="00EF0CDC">
        <w:rPr>
          <w:rFonts w:ascii="Times New Roman" w:eastAsia="Times New Roman" w:hAnsi="Times New Roman" w:cs="Times New Roman" w:hint="eastAsia"/>
          <w:i/>
          <w:iCs/>
          <w:spacing w:val="-2"/>
          <w:kern w:val="0"/>
          <w:sz w:val="28"/>
          <w:szCs w:val="28"/>
          <w:lang w:eastAsia="ru-RU"/>
        </w:rPr>
        <w:t>Визначення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тангенційної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складової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індукції</w:t>
      </w:r>
      <w:r w:rsidRPr="00EF0CDC">
        <w:rPr>
          <w:rFonts w:ascii="Times New Roman" w:eastAsia="Times New Roman" w:hAnsi="Times New Roman" w:cs="Times New Roman"/>
          <w:i/>
          <w:iCs/>
          <w:spacing w:val="-2"/>
          <w:kern w:val="0"/>
          <w:sz w:val="28"/>
          <w:szCs w:val="28"/>
          <w:lang w:eastAsia="ru-RU"/>
        </w:rPr>
        <w:t xml:space="preserve"> .......................39</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2.7 </w:t>
      </w:r>
      <w:r w:rsidRPr="00EF0CDC">
        <w:rPr>
          <w:rFonts w:ascii="Times New Roman" w:eastAsia="Times New Roman" w:hAnsi="Times New Roman" w:cs="Times New Roman" w:hint="eastAsia"/>
          <w:i/>
          <w:iCs/>
          <w:spacing w:val="-2"/>
          <w:kern w:val="0"/>
          <w:sz w:val="28"/>
          <w:szCs w:val="28"/>
          <w:lang w:eastAsia="ru-RU"/>
        </w:rPr>
        <w:t>Розв’язувальна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система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рівнянь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деформування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...................................................................................................41</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Висновки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розділу</w:t>
      </w:r>
      <w:r w:rsidRPr="00EF0CDC">
        <w:rPr>
          <w:rFonts w:ascii="Times New Roman" w:eastAsia="Times New Roman" w:hAnsi="Times New Roman" w:cs="Times New Roman"/>
          <w:i/>
          <w:iCs/>
          <w:spacing w:val="-2"/>
          <w:kern w:val="0"/>
          <w:sz w:val="28"/>
          <w:szCs w:val="28"/>
          <w:lang w:eastAsia="ru-RU"/>
        </w:rPr>
        <w:t xml:space="preserve"> 2....................................................................................53</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Розділ</w:t>
      </w:r>
      <w:r w:rsidRPr="00EF0CDC">
        <w:rPr>
          <w:rFonts w:ascii="Times New Roman" w:eastAsia="Times New Roman" w:hAnsi="Times New Roman" w:cs="Times New Roman"/>
          <w:i/>
          <w:iCs/>
          <w:spacing w:val="-2"/>
          <w:kern w:val="0"/>
          <w:sz w:val="28"/>
          <w:szCs w:val="28"/>
          <w:lang w:eastAsia="ru-RU"/>
        </w:rPr>
        <w:t xml:space="preserve"> 3. </w:t>
      </w:r>
      <w:r w:rsidRPr="00EF0CDC">
        <w:rPr>
          <w:rFonts w:ascii="Times New Roman" w:eastAsia="Times New Roman" w:hAnsi="Times New Roman" w:cs="Times New Roman" w:hint="eastAsia"/>
          <w:i/>
          <w:iCs/>
          <w:spacing w:val="-2"/>
          <w:kern w:val="0"/>
          <w:sz w:val="28"/>
          <w:szCs w:val="28"/>
          <w:lang w:eastAsia="ru-RU"/>
        </w:rPr>
        <w:t>Методика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................................................................................................55</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3.1 </w:t>
      </w:r>
      <w:r w:rsidRPr="00EF0CDC">
        <w:rPr>
          <w:rFonts w:ascii="Times New Roman" w:eastAsia="Times New Roman" w:hAnsi="Times New Roman" w:cs="Times New Roman" w:hint="eastAsia"/>
          <w:i/>
          <w:iCs/>
          <w:spacing w:val="-2"/>
          <w:kern w:val="0"/>
          <w:sz w:val="28"/>
          <w:szCs w:val="28"/>
          <w:lang w:eastAsia="ru-RU"/>
        </w:rPr>
        <w:t>Застосування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схеми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Ньюмарка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зв’язаних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............................................................................................56</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3.2 </w:t>
      </w:r>
      <w:r w:rsidRPr="00EF0CDC">
        <w:rPr>
          <w:rFonts w:ascii="Times New Roman" w:eastAsia="Times New Roman" w:hAnsi="Times New Roman" w:cs="Times New Roman" w:hint="eastAsia"/>
          <w:i/>
          <w:iCs/>
          <w:spacing w:val="-2"/>
          <w:kern w:val="0"/>
          <w:sz w:val="28"/>
          <w:szCs w:val="28"/>
          <w:lang w:eastAsia="ru-RU"/>
        </w:rPr>
        <w:t>Метод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квазілінеаризації</w:t>
      </w:r>
      <w:r w:rsidRPr="00EF0CDC">
        <w:rPr>
          <w:rFonts w:ascii="Times New Roman" w:eastAsia="Times New Roman" w:hAnsi="Times New Roman" w:cs="Times New Roman"/>
          <w:i/>
          <w:iCs/>
          <w:spacing w:val="-2"/>
          <w:kern w:val="0"/>
          <w:sz w:val="28"/>
          <w:szCs w:val="28"/>
          <w:lang w:eastAsia="ru-RU"/>
        </w:rPr>
        <w:t>............................................................................58</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3.3 </w:t>
      </w:r>
      <w:r w:rsidRPr="00EF0CDC">
        <w:rPr>
          <w:rFonts w:ascii="Times New Roman" w:eastAsia="Times New Roman" w:hAnsi="Times New Roman" w:cs="Times New Roman" w:hint="eastAsia"/>
          <w:i/>
          <w:iCs/>
          <w:spacing w:val="-2"/>
          <w:kern w:val="0"/>
          <w:sz w:val="28"/>
          <w:szCs w:val="28"/>
          <w:lang w:eastAsia="ru-RU"/>
        </w:rPr>
        <w:t>Метод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дискретної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ортогоналізації</w:t>
      </w:r>
      <w:r w:rsidRPr="00EF0CDC">
        <w:rPr>
          <w:rFonts w:ascii="Times New Roman" w:eastAsia="Times New Roman" w:hAnsi="Times New Roman" w:cs="Times New Roman"/>
          <w:i/>
          <w:iCs/>
          <w:spacing w:val="-2"/>
          <w:kern w:val="0"/>
          <w:sz w:val="28"/>
          <w:szCs w:val="28"/>
          <w:lang w:eastAsia="ru-RU"/>
        </w:rPr>
        <w:t>...........................................................60</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3.4 </w:t>
      </w:r>
      <w:r w:rsidRPr="00EF0CDC">
        <w:rPr>
          <w:rFonts w:ascii="Times New Roman" w:eastAsia="Times New Roman" w:hAnsi="Times New Roman" w:cs="Times New Roman" w:hint="eastAsia"/>
          <w:i/>
          <w:iCs/>
          <w:spacing w:val="-2"/>
          <w:kern w:val="0"/>
          <w:sz w:val="28"/>
          <w:szCs w:val="28"/>
          <w:lang w:eastAsia="ru-RU"/>
        </w:rPr>
        <w:t>Алгоритм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крайових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теорії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..............................................................................63</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3.5 </w:t>
      </w:r>
      <w:r w:rsidRPr="00EF0CDC">
        <w:rPr>
          <w:rFonts w:ascii="Times New Roman" w:eastAsia="Times New Roman" w:hAnsi="Times New Roman" w:cs="Times New Roman" w:hint="eastAsia"/>
          <w:i/>
          <w:iCs/>
          <w:spacing w:val="-2"/>
          <w:kern w:val="0"/>
          <w:sz w:val="28"/>
          <w:szCs w:val="28"/>
          <w:lang w:eastAsia="ru-RU"/>
        </w:rPr>
        <w:t>Опис</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програми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.............................................70</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3</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3.6 </w:t>
      </w:r>
      <w:r w:rsidRPr="00EF0CDC">
        <w:rPr>
          <w:rFonts w:ascii="Times New Roman" w:eastAsia="Times New Roman" w:hAnsi="Times New Roman" w:cs="Times New Roman" w:hint="eastAsia"/>
          <w:i/>
          <w:iCs/>
          <w:spacing w:val="-2"/>
          <w:kern w:val="0"/>
          <w:sz w:val="28"/>
          <w:szCs w:val="28"/>
          <w:lang w:eastAsia="ru-RU"/>
        </w:rPr>
        <w:t>Апробація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запропонованої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оцінка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вірогідності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чисельного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жорсткості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....................................................................................................72</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Висновки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розділу</w:t>
      </w:r>
      <w:r w:rsidRPr="00EF0CDC">
        <w:rPr>
          <w:rFonts w:ascii="Times New Roman" w:eastAsia="Times New Roman" w:hAnsi="Times New Roman" w:cs="Times New Roman"/>
          <w:i/>
          <w:iCs/>
          <w:spacing w:val="-2"/>
          <w:kern w:val="0"/>
          <w:sz w:val="28"/>
          <w:szCs w:val="28"/>
          <w:lang w:eastAsia="ru-RU"/>
        </w:rPr>
        <w:t xml:space="preserve"> 3....................................................................................75</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Розділ</w:t>
      </w:r>
      <w:r w:rsidRPr="00EF0CDC">
        <w:rPr>
          <w:rFonts w:ascii="Times New Roman" w:eastAsia="Times New Roman" w:hAnsi="Times New Roman" w:cs="Times New Roman"/>
          <w:i/>
          <w:iCs/>
          <w:spacing w:val="-2"/>
          <w:kern w:val="0"/>
          <w:sz w:val="28"/>
          <w:szCs w:val="28"/>
          <w:lang w:eastAsia="ru-RU"/>
        </w:rPr>
        <w:t xml:space="preserve"> 4. </w:t>
      </w:r>
      <w:r w:rsidRPr="00EF0CDC">
        <w:rPr>
          <w:rFonts w:ascii="Times New Roman" w:eastAsia="Times New Roman" w:hAnsi="Times New Roman" w:cs="Times New Roman" w:hint="eastAsia"/>
          <w:i/>
          <w:iCs/>
          <w:spacing w:val="-2"/>
          <w:kern w:val="0"/>
          <w:sz w:val="28"/>
          <w:szCs w:val="28"/>
          <w:lang w:eastAsia="ru-RU"/>
        </w:rPr>
        <w:t>Аналіз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параметрів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................................76</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4.1 </w:t>
      </w: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визначенні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...................77</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4.2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кільцевої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пластини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...........................................................................81</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4.2.1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стороннього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кільцевої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пластини</w:t>
      </w:r>
      <w:r w:rsidRPr="00EF0CDC">
        <w:rPr>
          <w:rFonts w:ascii="Times New Roman" w:eastAsia="Times New Roman" w:hAnsi="Times New Roman" w:cs="Times New Roman"/>
          <w:i/>
          <w:iCs/>
          <w:spacing w:val="-2"/>
          <w:kern w:val="0"/>
          <w:sz w:val="28"/>
          <w:szCs w:val="28"/>
          <w:lang w:eastAsia="ru-RU"/>
        </w:rPr>
        <w:t>....................................................................................................85</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4.2.2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тангенційної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складової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індукції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кільцевої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пластини</w:t>
      </w:r>
      <w:r w:rsidRPr="00EF0CDC">
        <w:rPr>
          <w:rFonts w:ascii="Times New Roman" w:eastAsia="Times New Roman" w:hAnsi="Times New Roman" w:cs="Times New Roman"/>
          <w:i/>
          <w:iCs/>
          <w:spacing w:val="-2"/>
          <w:kern w:val="0"/>
          <w:sz w:val="28"/>
          <w:szCs w:val="28"/>
          <w:lang w:eastAsia="ru-RU"/>
        </w:rPr>
        <w:t>..........................89</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4.3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конусності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конічної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...................93</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4.4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циліндричної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різних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граничних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умовах</w:t>
      </w:r>
      <w:r w:rsidRPr="00EF0CDC">
        <w:rPr>
          <w:rFonts w:ascii="Times New Roman" w:eastAsia="Times New Roman" w:hAnsi="Times New Roman" w:cs="Times New Roman"/>
          <w:i/>
          <w:iCs/>
          <w:spacing w:val="-2"/>
          <w:kern w:val="0"/>
          <w:sz w:val="28"/>
          <w:szCs w:val="28"/>
          <w:lang w:eastAsia="ru-RU"/>
        </w:rPr>
        <w:t>......................................................................................................97</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4.5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властивостей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сферичної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..................................................................102</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Висновки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розділу</w:t>
      </w:r>
      <w:r w:rsidRPr="00EF0CDC">
        <w:rPr>
          <w:rFonts w:ascii="Times New Roman" w:eastAsia="Times New Roman" w:hAnsi="Times New Roman" w:cs="Times New Roman"/>
          <w:i/>
          <w:iCs/>
          <w:spacing w:val="-2"/>
          <w:kern w:val="0"/>
          <w:sz w:val="28"/>
          <w:szCs w:val="28"/>
          <w:lang w:eastAsia="ru-RU"/>
        </w:rPr>
        <w:t xml:space="preserve"> 4..................................................................................110</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Основні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висновки</w:t>
      </w:r>
      <w:r w:rsidRPr="00EF0CDC">
        <w:rPr>
          <w:rFonts w:ascii="Times New Roman" w:eastAsia="Times New Roman" w:hAnsi="Times New Roman" w:cs="Times New Roman"/>
          <w:i/>
          <w:iCs/>
          <w:spacing w:val="-2"/>
          <w:kern w:val="0"/>
          <w:sz w:val="28"/>
          <w:szCs w:val="28"/>
          <w:lang w:eastAsia="ru-RU"/>
        </w:rPr>
        <w:t>........................................................................112</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Список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використаних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джерел</w:t>
      </w:r>
      <w:r w:rsidRPr="00EF0CDC">
        <w:rPr>
          <w:rFonts w:ascii="Times New Roman" w:eastAsia="Times New Roman" w:hAnsi="Times New Roman" w:cs="Times New Roman"/>
          <w:i/>
          <w:iCs/>
          <w:spacing w:val="-2"/>
          <w:kern w:val="0"/>
          <w:sz w:val="28"/>
          <w:szCs w:val="28"/>
          <w:lang w:eastAsia="ru-RU"/>
        </w:rPr>
        <w:t>.............................................................................114</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Додатки</w:t>
      </w:r>
      <w:r w:rsidRPr="00EF0CDC">
        <w:rPr>
          <w:rFonts w:ascii="Times New Roman" w:eastAsia="Times New Roman" w:hAnsi="Times New Roman" w:cs="Times New Roman"/>
          <w:i/>
          <w:iCs/>
          <w:spacing w:val="-2"/>
          <w:kern w:val="0"/>
          <w:sz w:val="28"/>
          <w:szCs w:val="28"/>
          <w:lang w:eastAsia="ru-RU"/>
        </w:rPr>
        <w:t>....................................................................................................................136</w:t>
      </w:r>
    </w:p>
    <w:p w:rsidR="00EF0CDC" w:rsidRPr="00EF0CDC" w:rsidRDefault="00EF0CDC" w:rsidP="00EF0CDC">
      <w:pPr>
        <w:rPr>
          <w:rFonts w:ascii="Times New Roman" w:eastAsia="Times New Roman" w:hAnsi="Times New Roman" w:cs="Times New Roman"/>
          <w:i/>
          <w:iCs/>
          <w:spacing w:val="-2"/>
          <w:kern w:val="0"/>
          <w:sz w:val="28"/>
          <w:szCs w:val="28"/>
          <w:lang w:eastAsia="ru-RU"/>
        </w:rPr>
      </w:pP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4</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ВСТУП</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Актуальність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Однією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головних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тенденцій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розвитку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сучасних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технологій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збільшення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міцності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зниження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ваги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конструкцій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Найчастіше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це</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досягається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шляхом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використання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композитних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матеріалів</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армованих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міцними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жорсткими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волокнами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металів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оброблених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тиском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ін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Тонкостінні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широко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розповсюджені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техніці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цим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самим</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привертають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себе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особливу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увагу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Поведінка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залежності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від</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умов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функціонування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характеризується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складністю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різноманітністю</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сталої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широко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застосовуються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різних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галузях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техніки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елементи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конструкцій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деталі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машин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створенні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багатьох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технічних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пристроїв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сучасних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необхідно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враховувати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взаємодії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електромагнітного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механічного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що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зумовлюють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значні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рівні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аж</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втрати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несучої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здатності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елемента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чи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конструкції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цілому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виникають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розробці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електромагнітних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насосів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захисту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обслуговуючого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персоналу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інше</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Наслідком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нестаціонарних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металічні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тонкостінні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елементи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поява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ємних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електромагнітних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сил</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сили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деяких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параметрах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здатні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породжувати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великі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деформації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конструкцій</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Останнім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часом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великий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інтерес</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викликають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визначення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знаходяться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нестаціонарному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даного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класу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мають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фундаментальний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прикладний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характер</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Зв</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язок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програмами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планами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темами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Дисертаційна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виконана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межах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держбюджетних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науководослідних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кафедри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суцільних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середовищ</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Київського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національного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університету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імені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Тараса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Шевченка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11</w:t>
      </w:r>
      <w:r w:rsidRPr="00EF0CDC">
        <w:rPr>
          <w:rFonts w:ascii="Times New Roman" w:eastAsia="Times New Roman" w:hAnsi="Times New Roman" w:cs="Times New Roman" w:hint="eastAsia"/>
          <w:i/>
          <w:iCs/>
          <w:spacing w:val="-2"/>
          <w:kern w:val="0"/>
          <w:sz w:val="28"/>
          <w:szCs w:val="28"/>
          <w:lang w:eastAsia="ru-RU"/>
        </w:rPr>
        <w:t>БФ</w:t>
      </w:r>
      <w:r w:rsidRPr="00EF0CDC">
        <w:rPr>
          <w:rFonts w:ascii="Times New Roman" w:eastAsia="Times New Roman" w:hAnsi="Times New Roman" w:cs="Times New Roman"/>
          <w:i/>
          <w:iCs/>
          <w:spacing w:val="-2"/>
          <w:kern w:val="0"/>
          <w:sz w:val="28"/>
          <w:szCs w:val="28"/>
          <w:lang w:eastAsia="ru-RU"/>
        </w:rPr>
        <w:t xml:space="preserve">038-04 </w:t>
      </w:r>
      <w:r w:rsidRPr="00EF0CDC">
        <w:rPr>
          <w:rFonts w:ascii="Times New Roman" w:eastAsia="Times New Roman" w:hAnsi="Times New Roman" w:cs="Times New Roman" w:hint="eastAsia"/>
          <w:i/>
          <w:iCs/>
          <w:spacing w:val="-2"/>
          <w:kern w:val="0"/>
          <w:sz w:val="28"/>
          <w:szCs w:val="28"/>
          <w:lang w:eastAsia="ru-RU"/>
        </w:rPr>
        <w:t>«Варіаційні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асимптотичні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суцільних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середовищ»</w:t>
      </w:r>
      <w:r w:rsidRPr="00EF0CDC">
        <w:rPr>
          <w:rFonts w:ascii="Times New Roman" w:eastAsia="Times New Roman" w:hAnsi="Times New Roman" w:cs="Times New Roman"/>
          <w:i/>
          <w:iCs/>
          <w:spacing w:val="-2"/>
          <w:kern w:val="0"/>
          <w:sz w:val="28"/>
          <w:szCs w:val="28"/>
          <w:lang w:eastAsia="ru-RU"/>
        </w:rPr>
        <w:t xml:space="preserve"> (2011-</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2013</w:t>
      </w:r>
      <w:r w:rsidRPr="00EF0CDC">
        <w:rPr>
          <w:rFonts w:ascii="Times New Roman" w:eastAsia="Times New Roman" w:hAnsi="Times New Roman" w:cs="Times New Roman" w:hint="eastAsia"/>
          <w:i/>
          <w:iCs/>
          <w:spacing w:val="-2"/>
          <w:kern w:val="0"/>
          <w:sz w:val="28"/>
          <w:szCs w:val="28"/>
          <w:lang w:eastAsia="ru-RU"/>
        </w:rPr>
        <w:t>рр</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держреєстрації</w:t>
      </w:r>
      <w:r w:rsidRPr="00EF0CDC">
        <w:rPr>
          <w:rFonts w:ascii="Times New Roman" w:eastAsia="Times New Roman" w:hAnsi="Times New Roman" w:cs="Times New Roman"/>
          <w:i/>
          <w:iCs/>
          <w:spacing w:val="-2"/>
          <w:kern w:val="0"/>
          <w:sz w:val="28"/>
          <w:szCs w:val="28"/>
          <w:lang w:eastAsia="ru-RU"/>
        </w:rPr>
        <w:t xml:space="preserve"> 0111U004956), </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14</w:t>
      </w:r>
      <w:r w:rsidRPr="00EF0CDC">
        <w:rPr>
          <w:rFonts w:ascii="Times New Roman" w:eastAsia="Times New Roman" w:hAnsi="Times New Roman" w:cs="Times New Roman" w:hint="eastAsia"/>
          <w:i/>
          <w:iCs/>
          <w:spacing w:val="-2"/>
          <w:kern w:val="0"/>
          <w:sz w:val="28"/>
          <w:szCs w:val="28"/>
          <w:lang w:eastAsia="ru-RU"/>
        </w:rPr>
        <w:t>БП</w:t>
      </w:r>
      <w:r w:rsidRPr="00EF0CDC">
        <w:rPr>
          <w:rFonts w:ascii="Times New Roman" w:eastAsia="Times New Roman" w:hAnsi="Times New Roman" w:cs="Times New Roman"/>
          <w:i/>
          <w:iCs/>
          <w:spacing w:val="-2"/>
          <w:kern w:val="0"/>
          <w:sz w:val="28"/>
          <w:szCs w:val="28"/>
          <w:lang w:eastAsia="ru-RU"/>
        </w:rPr>
        <w:t xml:space="preserve">038-01 </w:t>
      </w:r>
      <w:r w:rsidRPr="00EF0CDC">
        <w:rPr>
          <w:rFonts w:ascii="Times New Roman" w:eastAsia="Times New Roman" w:hAnsi="Times New Roman" w:cs="Times New Roman" w:hint="eastAsia"/>
          <w:i/>
          <w:iCs/>
          <w:spacing w:val="-2"/>
          <w:kern w:val="0"/>
          <w:sz w:val="28"/>
          <w:szCs w:val="28"/>
          <w:lang w:eastAsia="ru-RU"/>
        </w:rPr>
        <w:t>«Конструктивні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методи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досліджень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сучасних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суцільних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середовищ</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5</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орієнтованих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застосування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техніці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медицині»</w:t>
      </w:r>
      <w:r w:rsidRPr="00EF0CDC">
        <w:rPr>
          <w:rFonts w:ascii="Times New Roman" w:eastAsia="Times New Roman" w:hAnsi="Times New Roman" w:cs="Times New Roman"/>
          <w:i/>
          <w:iCs/>
          <w:spacing w:val="-2"/>
          <w:kern w:val="0"/>
          <w:sz w:val="28"/>
          <w:szCs w:val="28"/>
          <w:lang w:eastAsia="ru-RU"/>
        </w:rPr>
        <w:t xml:space="preserve"> (2014-2015</w:t>
      </w:r>
      <w:r w:rsidRPr="00EF0CDC">
        <w:rPr>
          <w:rFonts w:ascii="Times New Roman" w:eastAsia="Times New Roman" w:hAnsi="Times New Roman" w:cs="Times New Roman" w:hint="eastAsia"/>
          <w:i/>
          <w:iCs/>
          <w:spacing w:val="-2"/>
          <w:kern w:val="0"/>
          <w:sz w:val="28"/>
          <w:szCs w:val="28"/>
          <w:lang w:eastAsia="ru-RU"/>
        </w:rPr>
        <w:t>рр</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держреєстрації</w:t>
      </w:r>
      <w:r w:rsidRPr="00EF0CDC">
        <w:rPr>
          <w:rFonts w:ascii="Times New Roman" w:eastAsia="Times New Roman" w:hAnsi="Times New Roman" w:cs="Times New Roman"/>
          <w:i/>
          <w:iCs/>
          <w:spacing w:val="-2"/>
          <w:kern w:val="0"/>
          <w:sz w:val="28"/>
          <w:szCs w:val="28"/>
          <w:lang w:eastAsia="ru-RU"/>
        </w:rPr>
        <w:t xml:space="preserve"> 0114U003473)</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Мета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полягає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встановленні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геометричних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параметрів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знаходяться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нестаціонарному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дією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електромагнітних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механічних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навантажень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досягнення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потрібно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сформулювати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геометрично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розробити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комплекс</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програм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чисельного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крайових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межах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постановок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основі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провести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аналіз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впливу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параметрів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Зокрема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дослідити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1) </w:t>
      </w:r>
      <w:r w:rsidRPr="00EF0CDC">
        <w:rPr>
          <w:rFonts w:ascii="Times New Roman" w:eastAsia="Times New Roman" w:hAnsi="Times New Roman" w:cs="Times New Roman" w:hint="eastAsia"/>
          <w:i/>
          <w:iCs/>
          <w:spacing w:val="-2"/>
          <w:kern w:val="0"/>
          <w:sz w:val="28"/>
          <w:szCs w:val="28"/>
          <w:lang w:eastAsia="ru-RU"/>
        </w:rPr>
        <w:t>стороннього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тангенційної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складової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індукції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пластинки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2) </w:t>
      </w:r>
      <w:r w:rsidRPr="00EF0CDC">
        <w:rPr>
          <w:rFonts w:ascii="Times New Roman" w:eastAsia="Times New Roman" w:hAnsi="Times New Roman" w:cs="Times New Roman" w:hint="eastAsia"/>
          <w:i/>
          <w:iCs/>
          <w:spacing w:val="-2"/>
          <w:kern w:val="0"/>
          <w:sz w:val="28"/>
          <w:szCs w:val="28"/>
          <w:lang w:eastAsia="ru-RU"/>
        </w:rPr>
        <w:t>конусності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конічної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3) </w:t>
      </w:r>
      <w:r w:rsidRPr="00EF0CDC">
        <w:rPr>
          <w:rFonts w:ascii="Times New Roman" w:eastAsia="Times New Roman" w:hAnsi="Times New Roman" w:cs="Times New Roman" w:hint="eastAsia"/>
          <w:i/>
          <w:iCs/>
          <w:spacing w:val="-2"/>
          <w:kern w:val="0"/>
          <w:sz w:val="28"/>
          <w:szCs w:val="28"/>
          <w:lang w:eastAsia="ru-RU"/>
        </w:rPr>
        <w:t>фізичних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властивостей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сферичної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4) </w:t>
      </w:r>
      <w:r w:rsidRPr="00EF0CDC">
        <w:rPr>
          <w:rFonts w:ascii="Times New Roman" w:eastAsia="Times New Roman" w:hAnsi="Times New Roman" w:cs="Times New Roman" w:hint="eastAsia"/>
          <w:i/>
          <w:iCs/>
          <w:spacing w:val="-2"/>
          <w:kern w:val="0"/>
          <w:sz w:val="28"/>
          <w:szCs w:val="28"/>
          <w:lang w:eastAsia="ru-RU"/>
        </w:rPr>
        <w:t>різних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способів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закріплення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контурів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циліндричної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Предмет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6</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Об’єкт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поведінка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електромагнітного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ортотропного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провідного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тіла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нестаціонарному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знаходиться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дією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зовнішніх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чинників</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Методи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розробці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геометрично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моделі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квадратичному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наближенні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використовувалися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гіпотези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Кірхгофа</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Лява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гіпотези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О</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Амбарцумяна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даного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класу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застосовувалася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методика</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яка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базується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послідовному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застосуванні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скінченно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різницевої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схеми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Ньюмарка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квазілінеаризації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дискретної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ортогоналізації</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різних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факторів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проводилось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шляхом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аналізу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конкретних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Наукова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новизна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полягає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наступному</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сформульована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крайова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побудована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розв’язувальна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зв’язана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система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рівнянь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описує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жорсткості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розроблений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алгоритм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створений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комплекс</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програм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реалізує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обчислення</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ряд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широкому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спектрі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властивостей</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Достовірність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забезпечується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адекватністю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вихідних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положень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математичних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моделей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закономірностями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фізичних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процесів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строгістю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коректністю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використанням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добре</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апробованого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математичного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апарату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застосуванням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теоретично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7</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обґрунтованих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збігом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окремих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випадках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відомими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Теоретичне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значення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полягає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формулюванні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постановки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крайової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розробці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геометрично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Практичне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значення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полягає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можливості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оптимізації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Алгоритм</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представлений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таким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чином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щоб</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змогу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досліджувати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поведінку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широкому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спектрі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всіх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параметрів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Виявлені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нові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ефекти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взаємодії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електричними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полями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Результати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досліджень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представлені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формі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придатній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знаходження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оптимальних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параметрів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використання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розробці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елементів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конструкцій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заданими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параметрами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також</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можуть</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використовуватися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читанні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спеціальних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курсів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лекцій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відповідного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напрямку</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Особистий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внесок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здобувача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Основні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отримані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здобувачем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самостійно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r w:rsidRPr="00EF0CDC">
        <w:rPr>
          <w:rFonts w:ascii="Times New Roman" w:eastAsia="Times New Roman" w:hAnsi="Times New Roman" w:cs="Times New Roman"/>
          <w:i/>
          <w:iCs/>
          <w:spacing w:val="-2"/>
          <w:kern w:val="0"/>
          <w:sz w:val="28"/>
          <w:szCs w:val="28"/>
          <w:lang w:eastAsia="ru-RU"/>
        </w:rPr>
        <w:t xml:space="preserve"> [148, 150, 151, 152, 153] </w:t>
      </w:r>
      <w:r w:rsidRPr="00EF0CDC">
        <w:rPr>
          <w:rFonts w:ascii="Times New Roman" w:eastAsia="Times New Roman" w:hAnsi="Times New Roman" w:cs="Times New Roman" w:hint="eastAsia"/>
          <w:i/>
          <w:iCs/>
          <w:spacing w:val="-2"/>
          <w:kern w:val="0"/>
          <w:sz w:val="28"/>
          <w:szCs w:val="28"/>
          <w:lang w:eastAsia="ru-RU"/>
        </w:rPr>
        <w:t>опубліковані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одноосібно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працях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опублікованих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співавторстві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[85,104,121,149,183,184] </w:t>
      </w:r>
      <w:r w:rsidRPr="00EF0CDC">
        <w:rPr>
          <w:rFonts w:ascii="Times New Roman" w:eastAsia="Times New Roman" w:hAnsi="Times New Roman" w:cs="Times New Roman" w:hint="eastAsia"/>
          <w:i/>
          <w:iCs/>
          <w:spacing w:val="-2"/>
          <w:kern w:val="0"/>
          <w:sz w:val="28"/>
          <w:szCs w:val="28"/>
          <w:lang w:eastAsia="ru-RU"/>
        </w:rPr>
        <w:t>дисертанту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належить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розробка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алгоритмів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реалізації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обговорення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аналіз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графічне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оформлення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формулювання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висновків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роботах</w:t>
      </w:r>
      <w:r w:rsidRPr="00EF0CDC">
        <w:rPr>
          <w:rFonts w:ascii="Times New Roman" w:eastAsia="Times New Roman" w:hAnsi="Times New Roman" w:cs="Times New Roman"/>
          <w:i/>
          <w:iCs/>
          <w:spacing w:val="-2"/>
          <w:kern w:val="0"/>
          <w:sz w:val="28"/>
          <w:szCs w:val="28"/>
          <w:lang w:eastAsia="ru-RU"/>
        </w:rPr>
        <w:t xml:space="preserve"> [104,121,183,184]</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Л</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Мольченку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належить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крайових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рекомендації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щодо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вибору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також</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ідеї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стосовно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очікуваних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явищ</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Співавтору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Лоос</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[85,104,121,183,184] </w:t>
      </w:r>
      <w:r w:rsidRPr="00EF0CDC">
        <w:rPr>
          <w:rFonts w:ascii="Times New Roman" w:eastAsia="Times New Roman" w:hAnsi="Times New Roman" w:cs="Times New Roman" w:hint="eastAsia"/>
          <w:i/>
          <w:iCs/>
          <w:spacing w:val="-2"/>
          <w:kern w:val="0"/>
          <w:sz w:val="28"/>
          <w:szCs w:val="28"/>
          <w:lang w:eastAsia="ru-RU"/>
        </w:rPr>
        <w:t>належать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основні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ідеї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проведення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аналітичних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перетворень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участь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обговоренні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8</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числових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статті</w:t>
      </w:r>
      <w:r w:rsidRPr="00EF0CDC">
        <w:rPr>
          <w:rFonts w:ascii="Times New Roman" w:eastAsia="Times New Roman" w:hAnsi="Times New Roman" w:cs="Times New Roman"/>
          <w:i/>
          <w:iCs/>
          <w:spacing w:val="-2"/>
          <w:kern w:val="0"/>
          <w:sz w:val="28"/>
          <w:szCs w:val="28"/>
          <w:lang w:eastAsia="ru-RU"/>
        </w:rPr>
        <w:t xml:space="preserve"> [149] </w:t>
      </w:r>
      <w:r w:rsidRPr="00EF0CDC">
        <w:rPr>
          <w:rFonts w:ascii="Times New Roman" w:eastAsia="Times New Roman" w:hAnsi="Times New Roman" w:cs="Times New Roman" w:hint="eastAsia"/>
          <w:i/>
          <w:iCs/>
          <w:spacing w:val="-2"/>
          <w:kern w:val="0"/>
          <w:sz w:val="28"/>
          <w:szCs w:val="28"/>
          <w:lang w:eastAsia="ru-RU"/>
        </w:rPr>
        <w:t>Я</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Жуку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належить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крайової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участь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обговоренні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Апробація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Основні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доповідались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обговорювались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Міжнародній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конференції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«Сучасні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проблеми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Київ</w:t>
      </w:r>
      <w:r w:rsidRPr="00EF0CDC">
        <w:rPr>
          <w:rFonts w:ascii="Times New Roman" w:eastAsia="Times New Roman" w:hAnsi="Times New Roman" w:cs="Times New Roman"/>
          <w:i/>
          <w:iCs/>
          <w:spacing w:val="-2"/>
          <w:kern w:val="0"/>
          <w:sz w:val="28"/>
          <w:szCs w:val="28"/>
          <w:lang w:eastAsia="ru-RU"/>
        </w:rPr>
        <w:t xml:space="preserve">, 28-30 </w:t>
      </w:r>
      <w:r w:rsidRPr="00EF0CDC">
        <w:rPr>
          <w:rFonts w:ascii="Times New Roman" w:eastAsia="Times New Roman" w:hAnsi="Times New Roman" w:cs="Times New Roman" w:hint="eastAsia"/>
          <w:i/>
          <w:iCs/>
          <w:spacing w:val="-2"/>
          <w:kern w:val="0"/>
          <w:sz w:val="28"/>
          <w:szCs w:val="28"/>
          <w:lang w:eastAsia="ru-RU"/>
        </w:rPr>
        <w:t>серпня</w:t>
      </w:r>
      <w:r w:rsidRPr="00EF0CDC">
        <w:rPr>
          <w:rFonts w:ascii="Times New Roman" w:eastAsia="Times New Roman" w:hAnsi="Times New Roman" w:cs="Times New Roman"/>
          <w:i/>
          <w:iCs/>
          <w:spacing w:val="-2"/>
          <w:kern w:val="0"/>
          <w:sz w:val="28"/>
          <w:szCs w:val="28"/>
          <w:lang w:eastAsia="ru-RU"/>
        </w:rPr>
        <w:t xml:space="preserve"> 2013 </w:t>
      </w:r>
      <w:r w:rsidRPr="00EF0CDC">
        <w:rPr>
          <w:rFonts w:ascii="Times New Roman" w:eastAsia="Times New Roman" w:hAnsi="Times New Roman" w:cs="Times New Roman" w:hint="eastAsia"/>
          <w:i/>
          <w:iCs/>
          <w:spacing w:val="-2"/>
          <w:kern w:val="0"/>
          <w:sz w:val="28"/>
          <w:szCs w:val="28"/>
          <w:lang w:eastAsia="ru-RU"/>
        </w:rPr>
        <w:t>р</w:t>
      </w:r>
      <w:r w:rsidRPr="00EF0CDC">
        <w:rPr>
          <w:rFonts w:ascii="Times New Roman" w:eastAsia="Times New Roman" w:hAnsi="Times New Roman" w:cs="Times New Roman"/>
          <w:i/>
          <w:iCs/>
          <w:spacing w:val="-2"/>
          <w:kern w:val="0"/>
          <w:sz w:val="28"/>
          <w:szCs w:val="28"/>
          <w:lang w:eastAsia="ru-RU"/>
        </w:rPr>
        <w:t xml:space="preserve">.; XIV </w:t>
      </w:r>
      <w:r w:rsidRPr="00EF0CDC">
        <w:rPr>
          <w:rFonts w:ascii="Times New Roman" w:eastAsia="Times New Roman" w:hAnsi="Times New Roman" w:cs="Times New Roman" w:hint="eastAsia"/>
          <w:i/>
          <w:iCs/>
          <w:spacing w:val="-2"/>
          <w:kern w:val="0"/>
          <w:sz w:val="28"/>
          <w:szCs w:val="28"/>
          <w:lang w:eastAsia="ru-RU"/>
        </w:rPr>
        <w:t>Всеукраїнській</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науково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методичній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конференції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«Сучасні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проблеми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w:t>
      </w:r>
      <w:r w:rsidRPr="00EF0CDC">
        <w:rPr>
          <w:rFonts w:ascii="Times New Roman" w:eastAsia="Times New Roman" w:hAnsi="Times New Roman" w:cs="Times New Roman"/>
          <w:i/>
          <w:iCs/>
          <w:spacing w:val="-2"/>
          <w:kern w:val="0"/>
          <w:sz w:val="28"/>
          <w:szCs w:val="28"/>
          <w:lang w:eastAsia="ru-RU"/>
        </w:rPr>
        <w:t xml:space="preserve"> - </w:t>
      </w:r>
      <w:r w:rsidRPr="00EF0CDC">
        <w:rPr>
          <w:rFonts w:ascii="Times New Roman" w:eastAsia="Times New Roman" w:hAnsi="Times New Roman" w:cs="Times New Roman" w:hint="eastAsia"/>
          <w:i/>
          <w:iCs/>
          <w:spacing w:val="-2"/>
          <w:kern w:val="0"/>
          <w:sz w:val="28"/>
          <w:szCs w:val="28"/>
          <w:lang w:eastAsia="ru-RU"/>
        </w:rPr>
        <w:t>математичних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наук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підготовка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фахівців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галузі»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Миколаїв</w:t>
      </w:r>
      <w:r w:rsidRPr="00EF0CDC">
        <w:rPr>
          <w:rFonts w:ascii="Times New Roman" w:eastAsia="Times New Roman" w:hAnsi="Times New Roman" w:cs="Times New Roman"/>
          <w:i/>
          <w:iCs/>
          <w:spacing w:val="-2"/>
          <w:kern w:val="0"/>
          <w:sz w:val="28"/>
          <w:szCs w:val="28"/>
          <w:lang w:eastAsia="ru-RU"/>
        </w:rPr>
        <w:t xml:space="preserve">, 12-14 </w:t>
      </w:r>
      <w:r w:rsidRPr="00EF0CDC">
        <w:rPr>
          <w:rFonts w:ascii="Times New Roman" w:eastAsia="Times New Roman" w:hAnsi="Times New Roman" w:cs="Times New Roman" w:hint="eastAsia"/>
          <w:i/>
          <w:iCs/>
          <w:spacing w:val="-2"/>
          <w:kern w:val="0"/>
          <w:sz w:val="28"/>
          <w:szCs w:val="28"/>
          <w:lang w:eastAsia="ru-RU"/>
        </w:rPr>
        <w:t>вересня</w:t>
      </w:r>
      <w:r w:rsidRPr="00EF0CDC">
        <w:rPr>
          <w:rFonts w:ascii="Times New Roman" w:eastAsia="Times New Roman" w:hAnsi="Times New Roman" w:cs="Times New Roman"/>
          <w:i/>
          <w:iCs/>
          <w:spacing w:val="-2"/>
          <w:kern w:val="0"/>
          <w:sz w:val="28"/>
          <w:szCs w:val="28"/>
          <w:lang w:eastAsia="ru-RU"/>
        </w:rPr>
        <w:t xml:space="preserve"> 2013 </w:t>
      </w:r>
      <w:r w:rsidRPr="00EF0CDC">
        <w:rPr>
          <w:rFonts w:ascii="Times New Roman" w:eastAsia="Times New Roman" w:hAnsi="Times New Roman" w:cs="Times New Roman" w:hint="eastAsia"/>
          <w:i/>
          <w:iCs/>
          <w:spacing w:val="-2"/>
          <w:kern w:val="0"/>
          <w:sz w:val="28"/>
          <w:szCs w:val="28"/>
          <w:lang w:eastAsia="ru-RU"/>
        </w:rPr>
        <w:t>р</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Міжнародна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конференція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«Варіаційні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Київ</w:t>
      </w:r>
      <w:r w:rsidRPr="00EF0CDC">
        <w:rPr>
          <w:rFonts w:ascii="Times New Roman" w:eastAsia="Times New Roman" w:hAnsi="Times New Roman" w:cs="Times New Roman"/>
          <w:i/>
          <w:iCs/>
          <w:spacing w:val="-2"/>
          <w:kern w:val="0"/>
          <w:sz w:val="28"/>
          <w:szCs w:val="28"/>
          <w:lang w:eastAsia="ru-RU"/>
        </w:rPr>
        <w:t>, 23-26</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вересня</w:t>
      </w:r>
      <w:r w:rsidRPr="00EF0CDC">
        <w:rPr>
          <w:rFonts w:ascii="Times New Roman" w:eastAsia="Times New Roman" w:hAnsi="Times New Roman" w:cs="Times New Roman"/>
          <w:i/>
          <w:iCs/>
          <w:spacing w:val="-2"/>
          <w:kern w:val="0"/>
          <w:sz w:val="28"/>
          <w:szCs w:val="28"/>
          <w:lang w:eastAsia="ru-RU"/>
        </w:rPr>
        <w:t xml:space="preserve"> 2013 </w:t>
      </w:r>
      <w:r w:rsidRPr="00EF0CDC">
        <w:rPr>
          <w:rFonts w:ascii="Times New Roman" w:eastAsia="Times New Roman" w:hAnsi="Times New Roman" w:cs="Times New Roman" w:hint="eastAsia"/>
          <w:i/>
          <w:iCs/>
          <w:spacing w:val="-2"/>
          <w:kern w:val="0"/>
          <w:sz w:val="28"/>
          <w:szCs w:val="28"/>
          <w:lang w:eastAsia="ru-RU"/>
        </w:rPr>
        <w:t>р</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Конференції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молодих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учених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«Підстригачівські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2015</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Львів</w:t>
      </w:r>
      <w:r w:rsidRPr="00EF0CDC">
        <w:rPr>
          <w:rFonts w:ascii="Times New Roman" w:eastAsia="Times New Roman" w:hAnsi="Times New Roman" w:cs="Times New Roman"/>
          <w:i/>
          <w:iCs/>
          <w:spacing w:val="-2"/>
          <w:kern w:val="0"/>
          <w:sz w:val="28"/>
          <w:szCs w:val="28"/>
          <w:lang w:eastAsia="ru-RU"/>
        </w:rPr>
        <w:t>, 26</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 xml:space="preserve">28 </w:t>
      </w:r>
      <w:r w:rsidRPr="00EF0CDC">
        <w:rPr>
          <w:rFonts w:ascii="Times New Roman" w:eastAsia="Times New Roman" w:hAnsi="Times New Roman" w:cs="Times New Roman" w:hint="eastAsia"/>
          <w:i/>
          <w:iCs/>
          <w:spacing w:val="-2"/>
          <w:kern w:val="0"/>
          <w:sz w:val="28"/>
          <w:szCs w:val="28"/>
          <w:lang w:eastAsia="ru-RU"/>
        </w:rPr>
        <w:t>травня</w:t>
      </w:r>
      <w:r w:rsidRPr="00EF0CDC">
        <w:rPr>
          <w:rFonts w:ascii="Times New Roman" w:eastAsia="Times New Roman" w:hAnsi="Times New Roman" w:cs="Times New Roman"/>
          <w:i/>
          <w:iCs/>
          <w:spacing w:val="-2"/>
          <w:kern w:val="0"/>
          <w:sz w:val="28"/>
          <w:szCs w:val="28"/>
          <w:lang w:eastAsia="ru-RU"/>
        </w:rPr>
        <w:t xml:space="preserve"> 2015 </w:t>
      </w:r>
      <w:r w:rsidRPr="00EF0CDC">
        <w:rPr>
          <w:rFonts w:ascii="Times New Roman" w:eastAsia="Times New Roman" w:hAnsi="Times New Roman" w:cs="Times New Roman" w:hint="eastAsia"/>
          <w:i/>
          <w:iCs/>
          <w:spacing w:val="-2"/>
          <w:kern w:val="0"/>
          <w:sz w:val="28"/>
          <w:szCs w:val="28"/>
          <w:lang w:eastAsia="ru-RU"/>
        </w:rPr>
        <w:t>р</w:t>
      </w:r>
      <w:r w:rsidRPr="00EF0CDC">
        <w:rPr>
          <w:rFonts w:ascii="Times New Roman" w:eastAsia="Times New Roman" w:hAnsi="Times New Roman" w:cs="Times New Roman"/>
          <w:i/>
          <w:iCs/>
          <w:spacing w:val="-2"/>
          <w:kern w:val="0"/>
          <w:sz w:val="28"/>
          <w:szCs w:val="28"/>
          <w:lang w:eastAsia="ru-RU"/>
        </w:rPr>
        <w:t xml:space="preserve">.; III </w:t>
      </w:r>
      <w:r w:rsidRPr="00EF0CDC">
        <w:rPr>
          <w:rFonts w:ascii="Times New Roman" w:eastAsia="Times New Roman" w:hAnsi="Times New Roman" w:cs="Times New Roman" w:hint="eastAsia"/>
          <w:i/>
          <w:iCs/>
          <w:spacing w:val="-2"/>
          <w:kern w:val="0"/>
          <w:sz w:val="28"/>
          <w:szCs w:val="28"/>
          <w:lang w:eastAsia="ru-RU"/>
        </w:rPr>
        <w:t>Міжнародній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конференції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Сучасні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проблеми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Київ</w:t>
      </w:r>
      <w:r w:rsidRPr="00EF0CDC">
        <w:rPr>
          <w:rFonts w:ascii="Times New Roman" w:eastAsia="Times New Roman" w:hAnsi="Times New Roman" w:cs="Times New Roman"/>
          <w:i/>
          <w:iCs/>
          <w:spacing w:val="-2"/>
          <w:kern w:val="0"/>
          <w:sz w:val="28"/>
          <w:szCs w:val="28"/>
          <w:lang w:eastAsia="ru-RU"/>
        </w:rPr>
        <w:t>, 27</w:t>
      </w:r>
      <w:r w:rsidRPr="00EF0CDC">
        <w:rPr>
          <w:rFonts w:ascii="Times New Roman" w:eastAsia="Times New Roman" w:hAnsi="Times New Roman" w:cs="Times New Roman" w:hint="eastAsia"/>
          <w:i/>
          <w:iCs/>
          <w:spacing w:val="-2"/>
          <w:kern w:val="0"/>
          <w:sz w:val="28"/>
          <w:szCs w:val="28"/>
          <w:lang w:eastAsia="ru-RU"/>
        </w:rPr>
        <w:t>–</w:t>
      </w:r>
      <w:r w:rsidRPr="00EF0CDC">
        <w:rPr>
          <w:rFonts w:ascii="Times New Roman" w:eastAsia="Times New Roman" w:hAnsi="Times New Roman" w:cs="Times New Roman"/>
          <w:i/>
          <w:iCs/>
          <w:spacing w:val="-2"/>
          <w:kern w:val="0"/>
          <w:sz w:val="28"/>
          <w:szCs w:val="28"/>
          <w:lang w:eastAsia="ru-RU"/>
        </w:rPr>
        <w:t xml:space="preserve">29 </w:t>
      </w:r>
      <w:r w:rsidRPr="00EF0CDC">
        <w:rPr>
          <w:rFonts w:ascii="Times New Roman" w:eastAsia="Times New Roman" w:hAnsi="Times New Roman" w:cs="Times New Roman" w:hint="eastAsia"/>
          <w:i/>
          <w:iCs/>
          <w:spacing w:val="-2"/>
          <w:kern w:val="0"/>
          <w:sz w:val="28"/>
          <w:szCs w:val="28"/>
          <w:lang w:eastAsia="ru-RU"/>
        </w:rPr>
        <w:t>серпня</w:t>
      </w:r>
      <w:r w:rsidRPr="00EF0CDC">
        <w:rPr>
          <w:rFonts w:ascii="Times New Roman" w:eastAsia="Times New Roman" w:hAnsi="Times New Roman" w:cs="Times New Roman"/>
          <w:i/>
          <w:iCs/>
          <w:spacing w:val="-2"/>
          <w:kern w:val="0"/>
          <w:sz w:val="28"/>
          <w:szCs w:val="28"/>
          <w:lang w:eastAsia="ru-RU"/>
        </w:rPr>
        <w:t xml:space="preserve"> 2015 </w:t>
      </w:r>
      <w:r w:rsidRPr="00EF0CDC">
        <w:rPr>
          <w:rFonts w:ascii="Times New Roman" w:eastAsia="Times New Roman" w:hAnsi="Times New Roman" w:cs="Times New Roman" w:hint="eastAsia"/>
          <w:i/>
          <w:iCs/>
          <w:spacing w:val="-2"/>
          <w:kern w:val="0"/>
          <w:sz w:val="28"/>
          <w:szCs w:val="28"/>
          <w:lang w:eastAsia="ru-RU"/>
        </w:rPr>
        <w:t>р</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повному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обсязі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доповідалася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обговорювалася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науковому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семінарі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кафедри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суцільних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середовищ</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Київського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національного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університету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імені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Тараса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Шевченка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України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керівництвом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проф</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Лимарченка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об’єднаному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семінарі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кафедр</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математики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математичного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факультету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Миколаївського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національного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університету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Сухомлинського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керівництвом</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ф</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доцента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Овчаренка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семінарі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відділу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термомеханіки</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керівництвом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чл</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кор</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України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ф</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проф</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Кушніра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Інституту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прикладних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проблем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математики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С</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Підстригача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України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об’єднаному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семінарі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кафедр</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теоретичної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прикладної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суцільних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середовищ</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Тараса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Шевченка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України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Публікації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темою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опубліковано</w:t>
      </w:r>
      <w:r w:rsidRPr="00EF0CDC">
        <w:rPr>
          <w:rFonts w:ascii="Times New Roman" w:eastAsia="Times New Roman" w:hAnsi="Times New Roman" w:cs="Times New Roman"/>
          <w:i/>
          <w:iCs/>
          <w:spacing w:val="-2"/>
          <w:kern w:val="0"/>
          <w:sz w:val="28"/>
          <w:szCs w:val="28"/>
          <w:lang w:eastAsia="ru-RU"/>
        </w:rPr>
        <w:t xml:space="preserve"> 11 </w:t>
      </w:r>
      <w:r w:rsidRPr="00EF0CDC">
        <w:rPr>
          <w:rFonts w:ascii="Times New Roman" w:eastAsia="Times New Roman" w:hAnsi="Times New Roman" w:cs="Times New Roman" w:hint="eastAsia"/>
          <w:i/>
          <w:iCs/>
          <w:spacing w:val="-2"/>
          <w:kern w:val="0"/>
          <w:sz w:val="28"/>
          <w:szCs w:val="28"/>
          <w:lang w:eastAsia="ru-RU"/>
        </w:rPr>
        <w:t>наукових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праць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Серед</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них</w:t>
      </w:r>
      <w:r w:rsidRPr="00EF0CDC">
        <w:rPr>
          <w:rFonts w:ascii="Times New Roman" w:eastAsia="Times New Roman" w:hAnsi="Times New Roman" w:cs="Times New Roman"/>
          <w:i/>
          <w:iCs/>
          <w:spacing w:val="-2"/>
          <w:kern w:val="0"/>
          <w:sz w:val="28"/>
          <w:szCs w:val="28"/>
          <w:lang w:eastAsia="ru-RU"/>
        </w:rPr>
        <w:t xml:space="preserve"> 6 </w:t>
      </w:r>
      <w:r w:rsidRPr="00EF0CDC">
        <w:rPr>
          <w:rFonts w:ascii="Times New Roman" w:eastAsia="Times New Roman" w:hAnsi="Times New Roman" w:cs="Times New Roman" w:hint="eastAsia"/>
          <w:i/>
          <w:iCs/>
          <w:spacing w:val="-2"/>
          <w:kern w:val="0"/>
          <w:sz w:val="28"/>
          <w:szCs w:val="28"/>
          <w:lang w:eastAsia="ru-RU"/>
        </w:rPr>
        <w:t>статей</w:t>
      </w:r>
      <w:r w:rsidRPr="00EF0CDC">
        <w:rPr>
          <w:rFonts w:ascii="Times New Roman" w:eastAsia="Times New Roman" w:hAnsi="Times New Roman" w:cs="Times New Roman"/>
          <w:i/>
          <w:iCs/>
          <w:spacing w:val="-2"/>
          <w:kern w:val="0"/>
          <w:sz w:val="28"/>
          <w:szCs w:val="28"/>
          <w:lang w:eastAsia="ru-RU"/>
        </w:rPr>
        <w:t xml:space="preserve"> [121, 148, 149, 150, 183, 184]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фахових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виданнях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галузі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фізикоматематичних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переліку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ДАК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України</w:t>
      </w:r>
      <w:r w:rsidRPr="00EF0CDC">
        <w:rPr>
          <w:rFonts w:ascii="Times New Roman" w:eastAsia="Times New Roman" w:hAnsi="Times New Roman" w:cs="Times New Roman"/>
          <w:i/>
          <w:iCs/>
          <w:spacing w:val="-2"/>
          <w:kern w:val="0"/>
          <w:sz w:val="28"/>
          <w:szCs w:val="28"/>
          <w:lang w:eastAsia="ru-RU"/>
        </w:rPr>
        <w:t xml:space="preserve">, 5 </w:t>
      </w:r>
      <w:r w:rsidRPr="00EF0CDC">
        <w:rPr>
          <w:rFonts w:ascii="Times New Roman" w:eastAsia="Times New Roman" w:hAnsi="Times New Roman" w:cs="Times New Roman" w:hint="eastAsia"/>
          <w:i/>
          <w:iCs/>
          <w:spacing w:val="-2"/>
          <w:kern w:val="0"/>
          <w:sz w:val="28"/>
          <w:szCs w:val="28"/>
          <w:lang w:eastAsia="ru-RU"/>
        </w:rPr>
        <w:t>публікацій</w:t>
      </w:r>
      <w:r w:rsidRPr="00EF0CDC">
        <w:rPr>
          <w:rFonts w:ascii="Times New Roman" w:eastAsia="Times New Roman" w:hAnsi="Times New Roman" w:cs="Times New Roman"/>
          <w:i/>
          <w:iCs/>
          <w:spacing w:val="-2"/>
          <w:kern w:val="0"/>
          <w:sz w:val="28"/>
          <w:szCs w:val="28"/>
          <w:lang w:eastAsia="ru-RU"/>
        </w:rPr>
        <w:t xml:space="preserve"> [85, 104, 151,</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152, 153]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збірниках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конференцій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Статті</w:t>
      </w:r>
      <w:r w:rsidRPr="00EF0CDC">
        <w:rPr>
          <w:rFonts w:ascii="Times New Roman" w:eastAsia="Times New Roman" w:hAnsi="Times New Roman" w:cs="Times New Roman"/>
          <w:i/>
          <w:iCs/>
          <w:spacing w:val="-2"/>
          <w:kern w:val="0"/>
          <w:sz w:val="28"/>
          <w:szCs w:val="28"/>
          <w:lang w:eastAsia="ru-RU"/>
        </w:rPr>
        <w:t xml:space="preserve"> [183,184]</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прореферовані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наукометричною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базою</w:t>
      </w:r>
      <w:r w:rsidRPr="00EF0CDC">
        <w:rPr>
          <w:rFonts w:ascii="Times New Roman" w:eastAsia="Times New Roman" w:hAnsi="Times New Roman" w:cs="Times New Roman"/>
          <w:i/>
          <w:iCs/>
          <w:spacing w:val="-2"/>
          <w:kern w:val="0"/>
          <w:sz w:val="28"/>
          <w:szCs w:val="28"/>
          <w:lang w:eastAsia="ru-RU"/>
        </w:rPr>
        <w:t xml:space="preserve"> Scopus. </w:t>
      </w:r>
      <w:r w:rsidRPr="00EF0CDC">
        <w:rPr>
          <w:rFonts w:ascii="Times New Roman" w:eastAsia="Times New Roman" w:hAnsi="Times New Roman" w:cs="Times New Roman" w:hint="eastAsia"/>
          <w:i/>
          <w:iCs/>
          <w:spacing w:val="-2"/>
          <w:kern w:val="0"/>
          <w:sz w:val="28"/>
          <w:szCs w:val="28"/>
          <w:lang w:eastAsia="ru-RU"/>
        </w:rPr>
        <w:t>Праці</w:t>
      </w:r>
      <w:r w:rsidRPr="00EF0CDC">
        <w:rPr>
          <w:rFonts w:ascii="Times New Roman" w:eastAsia="Times New Roman" w:hAnsi="Times New Roman" w:cs="Times New Roman"/>
          <w:i/>
          <w:iCs/>
          <w:spacing w:val="-2"/>
          <w:kern w:val="0"/>
          <w:sz w:val="28"/>
          <w:szCs w:val="28"/>
          <w:lang w:eastAsia="ru-RU"/>
        </w:rPr>
        <w:t xml:space="preserve"> [148,150, 151,152,153]</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опубліковані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автором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одноосібно</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Структура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обсяг</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Дисертаційна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складається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9</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вступу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чотирьох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містять</w:t>
      </w:r>
      <w:r w:rsidRPr="00EF0CDC">
        <w:rPr>
          <w:rFonts w:ascii="Times New Roman" w:eastAsia="Times New Roman" w:hAnsi="Times New Roman" w:cs="Times New Roman"/>
          <w:i/>
          <w:iCs/>
          <w:spacing w:val="-2"/>
          <w:kern w:val="0"/>
          <w:sz w:val="28"/>
          <w:szCs w:val="28"/>
          <w:lang w:eastAsia="ru-RU"/>
        </w:rPr>
        <w:t xml:space="preserve"> 33 </w:t>
      </w:r>
      <w:r w:rsidRPr="00EF0CDC">
        <w:rPr>
          <w:rFonts w:ascii="Times New Roman" w:eastAsia="Times New Roman" w:hAnsi="Times New Roman" w:cs="Times New Roman" w:hint="eastAsia"/>
          <w:i/>
          <w:iCs/>
          <w:spacing w:val="-2"/>
          <w:kern w:val="0"/>
          <w:sz w:val="28"/>
          <w:szCs w:val="28"/>
          <w:lang w:eastAsia="ru-RU"/>
        </w:rPr>
        <w:t>рисунки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3 </w:t>
      </w:r>
      <w:r w:rsidRPr="00EF0CDC">
        <w:rPr>
          <w:rFonts w:ascii="Times New Roman" w:eastAsia="Times New Roman" w:hAnsi="Times New Roman" w:cs="Times New Roman" w:hint="eastAsia"/>
          <w:i/>
          <w:iCs/>
          <w:spacing w:val="-2"/>
          <w:kern w:val="0"/>
          <w:sz w:val="28"/>
          <w:szCs w:val="28"/>
          <w:lang w:eastAsia="ru-RU"/>
        </w:rPr>
        <w:t>таблиці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висновків</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додатків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списку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використаних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літературних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джерел</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із</w:t>
      </w:r>
      <w:r w:rsidRPr="00EF0CDC">
        <w:rPr>
          <w:rFonts w:ascii="Times New Roman" w:eastAsia="Times New Roman" w:hAnsi="Times New Roman" w:cs="Times New Roman"/>
          <w:i/>
          <w:iCs/>
          <w:spacing w:val="-2"/>
          <w:kern w:val="0"/>
          <w:sz w:val="28"/>
          <w:szCs w:val="28"/>
          <w:lang w:eastAsia="ru-RU"/>
        </w:rPr>
        <w:t xml:space="preserve"> 192 </w:t>
      </w:r>
      <w:r w:rsidRPr="00EF0CDC">
        <w:rPr>
          <w:rFonts w:ascii="Times New Roman" w:eastAsia="Times New Roman" w:hAnsi="Times New Roman" w:cs="Times New Roman" w:hint="eastAsia"/>
          <w:i/>
          <w:iCs/>
          <w:spacing w:val="-2"/>
          <w:kern w:val="0"/>
          <w:sz w:val="28"/>
          <w:szCs w:val="28"/>
          <w:lang w:eastAsia="ru-RU"/>
        </w:rPr>
        <w:t>найменувань</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Загальний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обсяг</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становить</w:t>
      </w:r>
      <w:r w:rsidRPr="00EF0CDC">
        <w:rPr>
          <w:rFonts w:ascii="Times New Roman" w:eastAsia="Times New Roman" w:hAnsi="Times New Roman" w:cs="Times New Roman"/>
          <w:i/>
          <w:iCs/>
          <w:spacing w:val="-2"/>
          <w:kern w:val="0"/>
          <w:sz w:val="28"/>
          <w:szCs w:val="28"/>
          <w:lang w:eastAsia="ru-RU"/>
        </w:rPr>
        <w:t xml:space="preserve"> 153 </w:t>
      </w:r>
      <w:r w:rsidRPr="00EF0CDC">
        <w:rPr>
          <w:rFonts w:ascii="Times New Roman" w:eastAsia="Times New Roman" w:hAnsi="Times New Roman" w:cs="Times New Roman" w:hint="eastAsia"/>
          <w:i/>
          <w:iCs/>
          <w:spacing w:val="-2"/>
          <w:kern w:val="0"/>
          <w:sz w:val="28"/>
          <w:szCs w:val="28"/>
          <w:lang w:eastAsia="ru-RU"/>
        </w:rPr>
        <w:t>сторінок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Обсяг</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основного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тексту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дисертації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становить</w:t>
      </w:r>
      <w:r w:rsidRPr="00EF0CDC">
        <w:rPr>
          <w:rFonts w:ascii="Times New Roman" w:eastAsia="Times New Roman" w:hAnsi="Times New Roman" w:cs="Times New Roman"/>
          <w:i/>
          <w:iCs/>
          <w:spacing w:val="-2"/>
          <w:kern w:val="0"/>
          <w:sz w:val="28"/>
          <w:szCs w:val="28"/>
          <w:lang w:eastAsia="ru-RU"/>
        </w:rPr>
        <w:t xml:space="preserve"> 110 </w:t>
      </w:r>
      <w:r w:rsidRPr="00EF0CDC">
        <w:rPr>
          <w:rFonts w:ascii="Times New Roman" w:eastAsia="Times New Roman" w:hAnsi="Times New Roman" w:cs="Times New Roman" w:hint="eastAsia"/>
          <w:i/>
          <w:iCs/>
          <w:spacing w:val="-2"/>
          <w:kern w:val="0"/>
          <w:sz w:val="28"/>
          <w:szCs w:val="28"/>
          <w:lang w:eastAsia="ru-RU"/>
        </w:rPr>
        <w:t>сторінок</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вступі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обґрунтовано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актуальність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обраної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поставлено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завдання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сформульовано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предмет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об’єкт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визначено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новизну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теоретичну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практичну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значимість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розкрито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зв’язок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темами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рамках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виконувалася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робота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охарактеризовано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особистий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внесок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здобувача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публікаціях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матеріалами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виконані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співавторстві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також</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коротко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описано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структуру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першому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наведено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огляд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наукової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літератури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близької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тематикою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проблеми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висвітлюється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дисертаційній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Проаналізовано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теорії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геометрично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постановці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квадратичному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наближенні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другому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приведено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основні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теоретичні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аспекти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теорії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Записано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вихідні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співвідношення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гіпотези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використовуються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побудові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роз’язувальної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системи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дослідження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пластин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Описано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початкові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граничні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умови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Показано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перехід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рівняннях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електродинаміки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лагранжевих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змінних</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Сформульовано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крайових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теорії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одновимірній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постановці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урахуванням</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Зв’язану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розв’язувальну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систему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записано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формі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Коші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лагранжевих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віднесено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ортогональної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криволінійної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системи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координат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Приведено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співвідношення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об’ємних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сил</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Лоренца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входять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розв’язувальну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систему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сили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виникають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внаслідок</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впливу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чинників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провідне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тіло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знаходиться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пондеромоторних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силах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враховується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кубічна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10</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нелінійність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оскільки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скінченних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деформаціях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ефекти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є</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визначальними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Дія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електромагнітного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деформацій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відбувається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безпосередньо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через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сили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третьому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розвинено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методику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чисельного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характеристик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використанням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Дана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методика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базується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послідовному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застосуванні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стійкої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різницевої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схеми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Ньюмарка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квазілінеаризації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дискретної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ортогоналізації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опис</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продемонстровано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їх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застосування</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Схема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Ньюмарка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дає</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можливість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замінити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частинні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похідні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часом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входять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роз’язувальної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системи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скінченними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різницями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Після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цього</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застосувавши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квазілінеаризації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отримуємо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лінійну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кожному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часовому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шарі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Кожна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Коші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розв’язується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стійким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методом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дискретної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ортогоналізації</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опис</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алгоритму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програми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нелінійних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крайових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магнітопружності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гнучких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Приведений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алгоритм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дає</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можливість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досліджувати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знаходяться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нестаціонарному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дією</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електромагнітних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навантажень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широкому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спектрі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всіх</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фізико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параметрів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Програма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чисельного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знаходження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характеристик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вказаних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тіл</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має</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модульну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структуру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реалізована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мові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програмування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ВІЗУАЛ</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ФОРТРАН</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Також</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цьому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приведено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приклад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апробації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оцінки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достовірності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результатів</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четвертому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розділі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приведено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магнітопружності</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нелінійної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теорії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тонких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знаходилися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нестаціонарному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саме</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було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розв’язано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задачі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11</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стороннього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стуму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складової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індукції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кільцевої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пластини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електропровідністю</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конусності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зрізаної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конічної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товщини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знаходиться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нестаціонарному</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під</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дією</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механічних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навантажень</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способу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закріплення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контуру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циліндричної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змінної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жорсткості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знаходиться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нестаціонарному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вплив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фізичних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властивостей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зрізаних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сферичних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струмопровідних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оболонок</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усіх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випадках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враховувалась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ортотропія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матеріалу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так</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ортотропія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Було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проведено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аналіз</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побудовано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графіки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та</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виявлено</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нові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ефекти</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висновках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описано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основні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результати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були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отримані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дисертаційній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роботі</w:t>
      </w:r>
      <w:r w:rsidRPr="00EF0CDC">
        <w:rPr>
          <w:rFonts w:ascii="Times New Roman" w:eastAsia="Times New Roman" w:hAnsi="Times New Roman" w:cs="Times New Roman"/>
          <w:i/>
          <w:iCs/>
          <w:spacing w:val="-2"/>
          <w:kern w:val="0"/>
          <w:sz w:val="28"/>
          <w:szCs w:val="28"/>
          <w:lang w:eastAsia="ru-RU"/>
        </w:rPr>
        <w:t>.</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додатках</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приведено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текст</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програми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для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числового</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знаходження</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функцій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які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характеризують</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напружено</w:t>
      </w:r>
      <w:r w:rsidRPr="00EF0CDC">
        <w:rPr>
          <w:rFonts w:ascii="Times New Roman" w:eastAsia="Times New Roman" w:hAnsi="Times New Roman" w:cs="Times New Roman"/>
          <w:i/>
          <w:iCs/>
          <w:spacing w:val="-2"/>
          <w:kern w:val="0"/>
          <w:sz w:val="28"/>
          <w:szCs w:val="28"/>
          <w:lang w:eastAsia="ru-RU"/>
        </w:rPr>
        <w:t>-</w:t>
      </w:r>
      <w:r w:rsidRPr="00EF0CDC">
        <w:rPr>
          <w:rFonts w:ascii="Times New Roman" w:eastAsia="Times New Roman" w:hAnsi="Times New Roman" w:cs="Times New Roman" w:hint="eastAsia"/>
          <w:i/>
          <w:iCs/>
          <w:spacing w:val="-2"/>
          <w:kern w:val="0"/>
          <w:sz w:val="28"/>
          <w:szCs w:val="28"/>
          <w:lang w:eastAsia="ru-RU"/>
        </w:rPr>
        <w:t>деформівний</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стан</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струмопровідної</w:t>
      </w:r>
    </w:p>
    <w:p w:rsidR="00EF0CDC" w:rsidRPr="00EF0CDC" w:rsidRDefault="00EF0CDC" w:rsidP="00EF0CDC">
      <w:pPr>
        <w:rPr>
          <w:rFonts w:ascii="Times New Roman" w:eastAsia="Times New Roman" w:hAnsi="Times New Roman" w:cs="Times New Roman"/>
          <w:i/>
          <w:iCs/>
          <w:spacing w:val="-2"/>
          <w:kern w:val="0"/>
          <w:sz w:val="28"/>
          <w:szCs w:val="28"/>
          <w:lang w:eastAsia="ru-RU"/>
        </w:rPr>
      </w:pP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оболонки</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обертання</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в</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нестаціонарному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магнітному</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полі</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з</w:t>
      </w:r>
    </w:p>
    <w:p w:rsidR="00E043FF" w:rsidRDefault="00EF0CDC" w:rsidP="00EF0CDC">
      <w:pPr>
        <w:rPr>
          <w:rFonts w:ascii="Times New Roman" w:eastAsia="Times New Roman" w:hAnsi="Times New Roman" w:cs="Times New Roman"/>
          <w:i/>
          <w:iCs/>
          <w:spacing w:val="-2"/>
          <w:kern w:val="0"/>
          <w:sz w:val="28"/>
          <w:szCs w:val="28"/>
          <w:lang w:val="en-US" w:eastAsia="ru-RU"/>
        </w:rPr>
      </w:pPr>
      <w:r w:rsidRPr="00EF0CDC">
        <w:rPr>
          <w:rFonts w:ascii="Times New Roman" w:eastAsia="Times New Roman" w:hAnsi="Times New Roman" w:cs="Times New Roman" w:hint="eastAsia"/>
          <w:i/>
          <w:iCs/>
          <w:spacing w:val="-2"/>
          <w:kern w:val="0"/>
          <w:sz w:val="28"/>
          <w:szCs w:val="28"/>
          <w:lang w:eastAsia="ru-RU"/>
        </w:rPr>
        <w:t>урахуванням</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ортотропної</w:t>
      </w:r>
      <w:r w:rsidRPr="00EF0CDC">
        <w:rPr>
          <w:rFonts w:ascii="Times New Roman" w:eastAsia="Times New Roman" w:hAnsi="Times New Roman" w:cs="Times New Roman"/>
          <w:i/>
          <w:iCs/>
          <w:spacing w:val="-2"/>
          <w:kern w:val="0"/>
          <w:sz w:val="28"/>
          <w:szCs w:val="28"/>
          <w:lang w:eastAsia="ru-RU"/>
        </w:rPr>
        <w:t xml:space="preserve"> </w:t>
      </w:r>
      <w:r w:rsidRPr="00EF0CDC">
        <w:rPr>
          <w:rFonts w:ascii="Times New Roman" w:eastAsia="Times New Roman" w:hAnsi="Times New Roman" w:cs="Times New Roman" w:hint="eastAsia"/>
          <w:i/>
          <w:iCs/>
          <w:spacing w:val="-2"/>
          <w:kern w:val="0"/>
          <w:sz w:val="28"/>
          <w:szCs w:val="28"/>
          <w:lang w:eastAsia="ru-RU"/>
        </w:rPr>
        <w:t>електропровідності</w:t>
      </w:r>
      <w:r w:rsidRPr="00EF0CDC">
        <w:rPr>
          <w:rFonts w:ascii="Times New Roman" w:eastAsia="Times New Roman" w:hAnsi="Times New Roman" w:cs="Times New Roman"/>
          <w:i/>
          <w:iCs/>
          <w:spacing w:val="-2"/>
          <w:kern w:val="0"/>
          <w:sz w:val="28"/>
          <w:szCs w:val="28"/>
          <w:lang w:eastAsia="ru-RU"/>
        </w:rPr>
        <w:t>.</w:t>
      </w:r>
    </w:p>
    <w:p w:rsidR="00EF0CDC" w:rsidRDefault="00EF0CDC" w:rsidP="00EF0CDC">
      <w:pPr>
        <w:rPr>
          <w:rFonts w:ascii="Times New Roman" w:eastAsia="Times New Roman" w:hAnsi="Times New Roman" w:cs="Times New Roman"/>
          <w:i/>
          <w:iCs/>
          <w:spacing w:val="-2"/>
          <w:kern w:val="0"/>
          <w:sz w:val="28"/>
          <w:szCs w:val="28"/>
          <w:lang w:val="en-US" w:eastAsia="ru-RU"/>
        </w:rPr>
      </w:pPr>
    </w:p>
    <w:p w:rsidR="00EF0CDC" w:rsidRDefault="00EF0CDC" w:rsidP="00EF0CDC">
      <w:pPr>
        <w:rPr>
          <w:rFonts w:ascii="Times New Roman" w:eastAsia="Times New Roman" w:hAnsi="Times New Roman" w:cs="Times New Roman"/>
          <w:i/>
          <w:iCs/>
          <w:spacing w:val="-2"/>
          <w:kern w:val="0"/>
          <w:sz w:val="28"/>
          <w:szCs w:val="28"/>
          <w:lang w:val="en-US" w:eastAsia="ru-RU"/>
        </w:rPr>
      </w:pPr>
    </w:p>
    <w:p w:rsidR="00EF0CDC" w:rsidRPr="00EF0CDC" w:rsidRDefault="00EF0CDC" w:rsidP="00EF0CDC">
      <w:pPr>
        <w:rPr>
          <w:lang w:val="en-US"/>
        </w:rPr>
      </w:pPr>
      <w:r w:rsidRPr="00EF0CDC">
        <w:rPr>
          <w:rFonts w:hint="eastAsia"/>
          <w:lang w:val="en-US"/>
        </w:rPr>
        <w:t>ОСНОВНІ</w:t>
      </w:r>
      <w:r w:rsidRPr="00EF0CDC">
        <w:rPr>
          <w:lang w:val="en-US"/>
        </w:rPr>
        <w:t></w:t>
      </w:r>
      <w:r w:rsidRPr="00EF0CDC">
        <w:rPr>
          <w:rFonts w:hint="eastAsia"/>
          <w:lang w:val="en-US"/>
        </w:rPr>
        <w:t>РЕЗУЛЬТАТИ</w:t>
      </w:r>
      <w:r w:rsidRPr="00EF0CDC">
        <w:rPr>
          <w:lang w:val="en-US"/>
        </w:rPr>
        <w:t></w:t>
      </w:r>
      <w:r w:rsidRPr="00EF0CDC">
        <w:rPr>
          <w:rFonts w:hint="eastAsia"/>
          <w:lang w:val="en-US"/>
        </w:rPr>
        <w:t>ТА</w:t>
      </w:r>
      <w:r w:rsidRPr="00EF0CDC">
        <w:rPr>
          <w:lang w:val="en-US"/>
        </w:rPr>
        <w:t></w:t>
      </w:r>
      <w:r w:rsidRPr="00EF0CDC">
        <w:rPr>
          <w:rFonts w:hint="eastAsia"/>
          <w:lang w:val="en-US"/>
        </w:rPr>
        <w:t>ВИСНОВКИ</w:t>
      </w:r>
    </w:p>
    <w:p w:rsidR="00EF0CDC" w:rsidRPr="00EF0CDC" w:rsidRDefault="00EF0CDC" w:rsidP="00EF0CDC">
      <w:pPr>
        <w:rPr>
          <w:lang w:val="en-US"/>
        </w:rPr>
      </w:pPr>
      <w:r w:rsidRPr="00EF0CDC">
        <w:rPr>
          <w:rFonts w:hint="eastAsia"/>
          <w:lang w:val="en-US"/>
        </w:rPr>
        <w:t>У</w:t>
      </w:r>
      <w:r w:rsidRPr="00EF0CDC">
        <w:rPr>
          <w:lang w:val="en-US"/>
        </w:rPr>
        <w:t></w:t>
      </w:r>
      <w:r w:rsidRPr="00EF0CDC">
        <w:rPr>
          <w:rFonts w:hint="eastAsia"/>
          <w:lang w:val="en-US"/>
        </w:rPr>
        <w:t>дисертаційній</w:t>
      </w:r>
      <w:r w:rsidRPr="00EF0CDC">
        <w:rPr>
          <w:lang w:val="en-US"/>
        </w:rPr>
        <w:t></w:t>
      </w:r>
      <w:r w:rsidRPr="00EF0CDC">
        <w:rPr>
          <w:rFonts w:hint="eastAsia"/>
          <w:lang w:val="en-US"/>
        </w:rPr>
        <w:t>роботі</w:t>
      </w:r>
      <w:r w:rsidRPr="00EF0CDC">
        <w:rPr>
          <w:lang w:val="en-US"/>
        </w:rPr>
        <w:t></w:t>
      </w:r>
      <w:r w:rsidRPr="00EF0CDC">
        <w:rPr>
          <w:rFonts w:hint="eastAsia"/>
          <w:lang w:val="en-US"/>
        </w:rPr>
        <w:t>вирішено</w:t>
      </w:r>
      <w:r w:rsidRPr="00EF0CDC">
        <w:rPr>
          <w:lang w:val="en-US"/>
        </w:rPr>
        <w:t></w:t>
      </w:r>
      <w:r w:rsidRPr="00EF0CDC">
        <w:rPr>
          <w:rFonts w:hint="eastAsia"/>
          <w:lang w:val="en-US"/>
        </w:rPr>
        <w:t>актуальне</w:t>
      </w:r>
      <w:r w:rsidRPr="00EF0CDC">
        <w:rPr>
          <w:lang w:val="en-US"/>
        </w:rPr>
        <w:t></w:t>
      </w:r>
      <w:r w:rsidRPr="00EF0CDC">
        <w:rPr>
          <w:rFonts w:hint="eastAsia"/>
          <w:lang w:val="en-US"/>
        </w:rPr>
        <w:t>наукове</w:t>
      </w:r>
      <w:r w:rsidRPr="00EF0CDC">
        <w:rPr>
          <w:lang w:val="en-US"/>
        </w:rPr>
        <w:t></w:t>
      </w:r>
      <w:r w:rsidRPr="00EF0CDC">
        <w:rPr>
          <w:rFonts w:hint="eastAsia"/>
          <w:lang w:val="en-US"/>
        </w:rPr>
        <w:t>питання</w:t>
      </w:r>
    </w:p>
    <w:p w:rsidR="00EF0CDC" w:rsidRPr="00EF0CDC" w:rsidRDefault="00EF0CDC" w:rsidP="00EF0CDC">
      <w:pPr>
        <w:rPr>
          <w:lang w:val="en-US"/>
        </w:rPr>
      </w:pPr>
      <w:r w:rsidRPr="00EF0CDC">
        <w:rPr>
          <w:rFonts w:hint="eastAsia"/>
          <w:lang w:val="en-US"/>
        </w:rPr>
        <w:t>магнітопружності</w:t>
      </w:r>
      <w:r w:rsidRPr="00EF0CDC">
        <w:rPr>
          <w:lang w:val="en-US"/>
        </w:rPr>
        <w:t></w:t>
      </w:r>
      <w:r w:rsidRPr="00EF0CDC">
        <w:rPr>
          <w:rFonts w:hint="eastAsia"/>
          <w:lang w:val="en-US"/>
        </w:rPr>
        <w:t>теорії</w:t>
      </w:r>
      <w:r w:rsidRPr="00EF0CDC">
        <w:rPr>
          <w:lang w:val="en-US"/>
        </w:rPr>
        <w:t></w:t>
      </w:r>
      <w:r w:rsidRPr="00EF0CDC">
        <w:rPr>
          <w:rFonts w:hint="eastAsia"/>
          <w:lang w:val="en-US"/>
        </w:rPr>
        <w:t>тонких</w:t>
      </w:r>
      <w:r w:rsidRPr="00EF0CDC">
        <w:rPr>
          <w:lang w:val="en-US"/>
        </w:rPr>
        <w:t></w:t>
      </w:r>
      <w:r w:rsidRPr="00EF0CDC">
        <w:rPr>
          <w:rFonts w:hint="eastAsia"/>
          <w:lang w:val="en-US"/>
        </w:rPr>
        <w:t>струмопровідних</w:t>
      </w:r>
      <w:r w:rsidRPr="00EF0CDC">
        <w:rPr>
          <w:lang w:val="en-US"/>
        </w:rPr>
        <w:t></w:t>
      </w:r>
      <w:r w:rsidRPr="00EF0CDC">
        <w:rPr>
          <w:rFonts w:hint="eastAsia"/>
          <w:lang w:val="en-US"/>
        </w:rPr>
        <w:t>ортотропних</w:t>
      </w:r>
      <w:r w:rsidRPr="00EF0CDC">
        <w:rPr>
          <w:lang w:val="en-US"/>
        </w:rPr>
        <w:t></w:t>
      </w:r>
      <w:r w:rsidRPr="00EF0CDC">
        <w:rPr>
          <w:rFonts w:hint="eastAsia"/>
          <w:lang w:val="en-US"/>
        </w:rPr>
        <w:t>оболонок</w:t>
      </w:r>
    </w:p>
    <w:p w:rsidR="00EF0CDC" w:rsidRPr="00EF0CDC" w:rsidRDefault="00EF0CDC" w:rsidP="00EF0CDC">
      <w:pPr>
        <w:rPr>
          <w:lang w:val="en-US"/>
        </w:rPr>
      </w:pPr>
      <w:r w:rsidRPr="00EF0CDC">
        <w:rPr>
          <w:rFonts w:hint="eastAsia"/>
          <w:lang w:val="en-US"/>
        </w:rPr>
        <w:t>обертання</w:t>
      </w:r>
      <w:r w:rsidRPr="00EF0CDC">
        <w:rPr>
          <w:lang w:val="en-US"/>
        </w:rPr>
        <w:t></w:t>
      </w:r>
      <w:r w:rsidRPr="00EF0CDC">
        <w:rPr>
          <w:lang w:val="en-US"/>
        </w:rPr>
        <w:t></w:t>
      </w:r>
      <w:r w:rsidRPr="00EF0CDC">
        <w:rPr>
          <w:rFonts w:hint="eastAsia"/>
          <w:lang w:val="en-US"/>
        </w:rPr>
        <w:t>яке</w:t>
      </w:r>
      <w:r w:rsidRPr="00EF0CDC">
        <w:rPr>
          <w:lang w:val="en-US"/>
        </w:rPr>
        <w:t></w:t>
      </w:r>
      <w:r w:rsidRPr="00EF0CDC">
        <w:rPr>
          <w:rFonts w:hint="eastAsia"/>
          <w:lang w:val="en-US"/>
        </w:rPr>
        <w:t>поставлено</w:t>
      </w:r>
      <w:r w:rsidRPr="00EF0CDC">
        <w:rPr>
          <w:lang w:val="en-US"/>
        </w:rPr>
        <w:t></w:t>
      </w:r>
      <w:r w:rsidRPr="00EF0CDC">
        <w:rPr>
          <w:rFonts w:hint="eastAsia"/>
          <w:lang w:val="en-US"/>
        </w:rPr>
        <w:t>у</w:t>
      </w:r>
      <w:r w:rsidRPr="00EF0CDC">
        <w:rPr>
          <w:lang w:val="en-US"/>
        </w:rPr>
        <w:t></w:t>
      </w:r>
      <w:r w:rsidRPr="00EF0CDC">
        <w:rPr>
          <w:rFonts w:hint="eastAsia"/>
          <w:lang w:val="en-US"/>
        </w:rPr>
        <w:t>меті</w:t>
      </w:r>
      <w:r w:rsidRPr="00EF0CDC">
        <w:rPr>
          <w:lang w:val="en-US"/>
        </w:rPr>
        <w:t></w:t>
      </w:r>
      <w:r w:rsidRPr="00EF0CDC">
        <w:rPr>
          <w:rFonts w:hint="eastAsia"/>
          <w:lang w:val="en-US"/>
        </w:rPr>
        <w:t>дисертації</w:t>
      </w:r>
      <w:r w:rsidRPr="00EF0CDC">
        <w:rPr>
          <w:lang w:val="en-US"/>
        </w:rPr>
        <w:t></w:t>
      </w:r>
    </w:p>
    <w:p w:rsidR="00EF0CDC" w:rsidRPr="00EF0CDC" w:rsidRDefault="00EF0CDC" w:rsidP="00EF0CDC">
      <w:pPr>
        <w:rPr>
          <w:lang w:val="en-US"/>
        </w:rPr>
      </w:pPr>
      <w:r w:rsidRPr="00EF0CDC">
        <w:rPr>
          <w:rFonts w:hint="eastAsia"/>
          <w:lang w:val="en-US"/>
        </w:rPr>
        <w:t>При</w:t>
      </w:r>
      <w:r w:rsidRPr="00EF0CDC">
        <w:rPr>
          <w:lang w:val="en-US"/>
        </w:rPr>
        <w:t></w:t>
      </w:r>
      <w:r w:rsidRPr="00EF0CDC">
        <w:rPr>
          <w:rFonts w:hint="eastAsia"/>
          <w:lang w:val="en-US"/>
        </w:rPr>
        <w:t>цьому</w:t>
      </w:r>
      <w:r w:rsidRPr="00EF0CDC">
        <w:rPr>
          <w:lang w:val="en-US"/>
        </w:rPr>
        <w:t></w:t>
      </w:r>
      <w:r w:rsidRPr="00EF0CDC">
        <w:rPr>
          <w:rFonts w:hint="eastAsia"/>
          <w:lang w:val="en-US"/>
        </w:rPr>
        <w:t>отримано</w:t>
      </w:r>
      <w:r w:rsidRPr="00EF0CDC">
        <w:rPr>
          <w:lang w:val="en-US"/>
        </w:rPr>
        <w:t></w:t>
      </w:r>
      <w:r w:rsidRPr="00EF0CDC">
        <w:rPr>
          <w:rFonts w:hint="eastAsia"/>
          <w:lang w:val="en-US"/>
        </w:rPr>
        <w:t>такі</w:t>
      </w:r>
      <w:r w:rsidRPr="00EF0CDC">
        <w:rPr>
          <w:lang w:val="en-US"/>
        </w:rPr>
        <w:t></w:t>
      </w:r>
      <w:r w:rsidRPr="00EF0CDC">
        <w:rPr>
          <w:rFonts w:hint="eastAsia"/>
          <w:lang w:val="en-US"/>
        </w:rPr>
        <w:t>основні</w:t>
      </w:r>
      <w:r w:rsidRPr="00EF0CDC">
        <w:rPr>
          <w:lang w:val="en-US"/>
        </w:rPr>
        <w:t></w:t>
      </w:r>
      <w:r w:rsidRPr="00EF0CDC">
        <w:rPr>
          <w:rFonts w:hint="eastAsia"/>
          <w:lang w:val="en-US"/>
        </w:rPr>
        <w:t>наукові</w:t>
      </w:r>
      <w:r w:rsidRPr="00EF0CDC">
        <w:rPr>
          <w:lang w:val="en-US"/>
        </w:rPr>
        <w:t></w:t>
      </w:r>
      <w:r w:rsidRPr="00EF0CDC">
        <w:rPr>
          <w:rFonts w:hint="eastAsia"/>
          <w:lang w:val="en-US"/>
        </w:rPr>
        <w:t>результати</w:t>
      </w:r>
      <w:r w:rsidRPr="00EF0CDC">
        <w:rPr>
          <w:lang w:val="en-US"/>
        </w:rPr>
        <w:t></w:t>
      </w:r>
    </w:p>
    <w:p w:rsidR="00EF0CDC" w:rsidRPr="00EF0CDC" w:rsidRDefault="00EF0CDC" w:rsidP="00EF0CDC">
      <w:pPr>
        <w:rPr>
          <w:lang w:val="en-US"/>
        </w:rPr>
      </w:pPr>
      <w:r w:rsidRPr="00EF0CDC">
        <w:rPr>
          <w:lang w:val="en-US"/>
        </w:rPr>
        <w:t></w:t>
      </w:r>
      <w:r w:rsidRPr="00EF0CDC">
        <w:rPr>
          <w:lang w:val="en-US"/>
        </w:rPr>
        <w:t></w:t>
      </w:r>
      <w:r w:rsidRPr="00EF0CDC">
        <w:rPr>
          <w:lang w:val="en-US"/>
        </w:rPr>
        <w:t></w:t>
      </w:r>
      <w:r w:rsidRPr="00EF0CDC">
        <w:rPr>
          <w:lang w:val="en-US"/>
        </w:rPr>
        <w:t></w:t>
      </w:r>
      <w:r w:rsidRPr="00EF0CDC">
        <w:rPr>
          <w:lang w:val="en-US"/>
        </w:rPr>
        <w:t></w:t>
      </w:r>
      <w:r w:rsidRPr="00EF0CDC">
        <w:rPr>
          <w:rFonts w:hint="eastAsia"/>
          <w:lang w:val="en-US"/>
        </w:rPr>
        <w:t>Побудована</w:t>
      </w:r>
      <w:r w:rsidRPr="00EF0CDC">
        <w:rPr>
          <w:lang w:val="en-US"/>
        </w:rPr>
        <w:t></w:t>
      </w:r>
      <w:r w:rsidRPr="00EF0CDC">
        <w:rPr>
          <w:rFonts w:hint="eastAsia"/>
          <w:lang w:val="en-US"/>
        </w:rPr>
        <w:t>зв</w:t>
      </w:r>
      <w:r w:rsidRPr="00EF0CDC">
        <w:rPr>
          <w:lang w:val="en-US"/>
        </w:rPr>
        <w:t></w:t>
      </w:r>
      <w:r w:rsidRPr="00EF0CDC">
        <w:rPr>
          <w:rFonts w:hint="eastAsia"/>
          <w:lang w:val="en-US"/>
        </w:rPr>
        <w:t>язана</w:t>
      </w:r>
      <w:r w:rsidRPr="00EF0CDC">
        <w:rPr>
          <w:lang w:val="en-US"/>
        </w:rPr>
        <w:t></w:t>
      </w:r>
      <w:r w:rsidRPr="00EF0CDC">
        <w:rPr>
          <w:rFonts w:hint="eastAsia"/>
          <w:lang w:val="en-US"/>
        </w:rPr>
        <w:t>нелінійна</w:t>
      </w:r>
      <w:r w:rsidRPr="00EF0CDC">
        <w:rPr>
          <w:lang w:val="en-US"/>
        </w:rPr>
        <w:t></w:t>
      </w:r>
      <w:r w:rsidRPr="00EF0CDC">
        <w:rPr>
          <w:rFonts w:hint="eastAsia"/>
          <w:lang w:val="en-US"/>
        </w:rPr>
        <w:t>розв’язувальна</w:t>
      </w:r>
      <w:r w:rsidRPr="00EF0CDC">
        <w:rPr>
          <w:lang w:val="en-US"/>
        </w:rPr>
        <w:t></w:t>
      </w:r>
      <w:r w:rsidRPr="00EF0CDC">
        <w:rPr>
          <w:rFonts w:hint="eastAsia"/>
          <w:lang w:val="en-US"/>
        </w:rPr>
        <w:t>система</w:t>
      </w:r>
      <w:r w:rsidRPr="00EF0CDC">
        <w:rPr>
          <w:lang w:val="en-US"/>
        </w:rPr>
        <w:t></w:t>
      </w:r>
      <w:r w:rsidRPr="00EF0CDC">
        <w:rPr>
          <w:lang w:val="en-US"/>
        </w:rPr>
        <w:t></w:t>
      </w:r>
      <w:r w:rsidRPr="00EF0CDC">
        <w:rPr>
          <w:rFonts w:hint="eastAsia"/>
          <w:lang w:val="en-US"/>
        </w:rPr>
        <w:t>яка</w:t>
      </w:r>
      <w:r w:rsidRPr="00EF0CDC">
        <w:rPr>
          <w:lang w:val="en-US"/>
        </w:rPr>
        <w:t></w:t>
      </w:r>
      <w:r w:rsidRPr="00EF0CDC">
        <w:rPr>
          <w:rFonts w:hint="eastAsia"/>
          <w:lang w:val="en-US"/>
        </w:rPr>
        <w:t>описує</w:t>
      </w:r>
    </w:p>
    <w:p w:rsidR="00EF0CDC" w:rsidRPr="00EF0CDC" w:rsidRDefault="00EF0CDC" w:rsidP="00EF0CDC">
      <w:pPr>
        <w:rPr>
          <w:lang w:val="en-US"/>
        </w:rPr>
      </w:pPr>
      <w:r w:rsidRPr="00EF0CDC">
        <w:rPr>
          <w:rFonts w:hint="eastAsia"/>
          <w:lang w:val="en-US"/>
        </w:rPr>
        <w:t>напружено</w:t>
      </w:r>
      <w:r w:rsidRPr="00EF0CDC">
        <w:rPr>
          <w:lang w:val="en-US"/>
        </w:rPr>
        <w:t></w:t>
      </w:r>
      <w:r w:rsidRPr="00EF0CDC">
        <w:rPr>
          <w:rFonts w:hint="eastAsia"/>
          <w:lang w:val="en-US"/>
        </w:rPr>
        <w:t>деформівний</w:t>
      </w:r>
      <w:r w:rsidRPr="00EF0CDC">
        <w:rPr>
          <w:lang w:val="en-US"/>
        </w:rPr>
        <w:t></w:t>
      </w:r>
      <w:r w:rsidRPr="00EF0CDC">
        <w:rPr>
          <w:rFonts w:hint="eastAsia"/>
          <w:lang w:val="en-US"/>
        </w:rPr>
        <w:t>стан</w:t>
      </w:r>
      <w:r w:rsidRPr="00EF0CDC">
        <w:rPr>
          <w:lang w:val="en-US"/>
        </w:rPr>
        <w:t></w:t>
      </w:r>
      <w:r w:rsidRPr="00EF0CDC">
        <w:rPr>
          <w:rFonts w:hint="eastAsia"/>
          <w:lang w:val="en-US"/>
        </w:rPr>
        <w:t>гнучких</w:t>
      </w:r>
      <w:r w:rsidRPr="00EF0CDC">
        <w:rPr>
          <w:lang w:val="en-US"/>
        </w:rPr>
        <w:t></w:t>
      </w:r>
      <w:r w:rsidRPr="00EF0CDC">
        <w:rPr>
          <w:rFonts w:hint="eastAsia"/>
          <w:lang w:val="en-US"/>
        </w:rPr>
        <w:t>струмопровідних</w:t>
      </w:r>
      <w:r w:rsidRPr="00EF0CDC">
        <w:rPr>
          <w:lang w:val="en-US"/>
        </w:rPr>
        <w:t></w:t>
      </w:r>
      <w:r w:rsidRPr="00EF0CDC">
        <w:rPr>
          <w:rFonts w:hint="eastAsia"/>
          <w:lang w:val="en-US"/>
        </w:rPr>
        <w:t>ортотропних</w:t>
      </w:r>
      <w:r w:rsidRPr="00EF0CDC">
        <w:rPr>
          <w:lang w:val="en-US"/>
        </w:rPr>
        <w:t></w:t>
      </w:r>
      <w:r w:rsidRPr="00EF0CDC">
        <w:rPr>
          <w:rFonts w:hint="eastAsia"/>
          <w:lang w:val="en-US"/>
        </w:rPr>
        <w:t>оболонок</w:t>
      </w:r>
    </w:p>
    <w:p w:rsidR="00EF0CDC" w:rsidRPr="00EF0CDC" w:rsidRDefault="00EF0CDC" w:rsidP="00EF0CDC">
      <w:pPr>
        <w:rPr>
          <w:lang w:val="en-US"/>
        </w:rPr>
      </w:pPr>
      <w:r w:rsidRPr="00EF0CDC">
        <w:rPr>
          <w:rFonts w:hint="eastAsia"/>
          <w:lang w:val="en-US"/>
        </w:rPr>
        <w:t>обертання</w:t>
      </w:r>
      <w:r w:rsidRPr="00EF0CDC">
        <w:rPr>
          <w:lang w:val="en-US"/>
        </w:rPr>
        <w:t></w:t>
      </w:r>
      <w:r w:rsidRPr="00EF0CDC">
        <w:rPr>
          <w:rFonts w:hint="eastAsia"/>
          <w:lang w:val="en-US"/>
        </w:rPr>
        <w:t>змінної</w:t>
      </w:r>
      <w:r w:rsidRPr="00EF0CDC">
        <w:rPr>
          <w:lang w:val="en-US"/>
        </w:rPr>
        <w:t></w:t>
      </w:r>
      <w:r w:rsidRPr="00EF0CDC">
        <w:rPr>
          <w:rFonts w:hint="eastAsia"/>
          <w:lang w:val="en-US"/>
        </w:rPr>
        <w:t>жорсткості</w:t>
      </w:r>
      <w:r w:rsidRPr="00EF0CDC">
        <w:rPr>
          <w:lang w:val="en-US"/>
        </w:rPr>
        <w:t></w:t>
      </w:r>
      <w:r w:rsidRPr="00EF0CDC">
        <w:rPr>
          <w:rFonts w:hint="eastAsia"/>
          <w:lang w:val="en-US"/>
        </w:rPr>
        <w:t>з</w:t>
      </w:r>
      <w:r w:rsidRPr="00EF0CDC">
        <w:rPr>
          <w:lang w:val="en-US"/>
        </w:rPr>
        <w:t></w:t>
      </w:r>
      <w:r w:rsidRPr="00EF0CDC">
        <w:rPr>
          <w:rFonts w:hint="eastAsia"/>
          <w:lang w:val="en-US"/>
        </w:rPr>
        <w:t>ортотропною</w:t>
      </w:r>
      <w:r w:rsidRPr="00EF0CDC">
        <w:rPr>
          <w:lang w:val="en-US"/>
        </w:rPr>
        <w:t></w:t>
      </w:r>
      <w:r w:rsidRPr="00EF0CDC">
        <w:rPr>
          <w:rFonts w:hint="eastAsia"/>
          <w:lang w:val="en-US"/>
        </w:rPr>
        <w:t>електропровідністю</w:t>
      </w:r>
      <w:r w:rsidRPr="00EF0CDC">
        <w:rPr>
          <w:lang w:val="en-US"/>
        </w:rPr>
        <w:t></w:t>
      </w:r>
      <w:r w:rsidRPr="00EF0CDC">
        <w:rPr>
          <w:rFonts w:hint="eastAsia"/>
          <w:lang w:val="en-US"/>
        </w:rPr>
        <w:t>в</w:t>
      </w:r>
    </w:p>
    <w:p w:rsidR="00EF0CDC" w:rsidRPr="00EF0CDC" w:rsidRDefault="00EF0CDC" w:rsidP="00EF0CDC">
      <w:pPr>
        <w:rPr>
          <w:lang w:val="en-US"/>
        </w:rPr>
      </w:pPr>
      <w:r w:rsidRPr="00EF0CDC">
        <w:rPr>
          <w:rFonts w:hint="eastAsia"/>
          <w:lang w:val="en-US"/>
        </w:rPr>
        <w:t>нестаціонарному</w:t>
      </w:r>
      <w:r w:rsidRPr="00EF0CDC">
        <w:rPr>
          <w:lang w:val="en-US"/>
        </w:rPr>
        <w:t></w:t>
      </w:r>
      <w:r w:rsidRPr="00EF0CDC">
        <w:rPr>
          <w:rFonts w:hint="eastAsia"/>
          <w:lang w:val="en-US"/>
        </w:rPr>
        <w:t>магнітному</w:t>
      </w:r>
      <w:r w:rsidRPr="00EF0CDC">
        <w:rPr>
          <w:lang w:val="en-US"/>
        </w:rPr>
        <w:t></w:t>
      </w:r>
      <w:r w:rsidRPr="00EF0CDC">
        <w:rPr>
          <w:rFonts w:hint="eastAsia"/>
          <w:lang w:val="en-US"/>
        </w:rPr>
        <w:t>полі</w:t>
      </w:r>
      <w:r w:rsidRPr="00EF0CDC">
        <w:rPr>
          <w:lang w:val="en-US"/>
        </w:rPr>
        <w:t></w:t>
      </w:r>
    </w:p>
    <w:p w:rsidR="00EF0CDC" w:rsidRPr="00EF0CDC" w:rsidRDefault="00EF0CDC" w:rsidP="00EF0CDC">
      <w:pPr>
        <w:rPr>
          <w:lang w:val="en-US"/>
        </w:rPr>
      </w:pPr>
      <w:r w:rsidRPr="00EF0CDC">
        <w:rPr>
          <w:lang w:val="en-US"/>
        </w:rPr>
        <w:t></w:t>
      </w:r>
      <w:r w:rsidRPr="00EF0CDC">
        <w:rPr>
          <w:lang w:val="en-US"/>
        </w:rPr>
        <w:t></w:t>
      </w:r>
      <w:r w:rsidRPr="00EF0CDC">
        <w:rPr>
          <w:lang w:val="en-US"/>
        </w:rPr>
        <w:t></w:t>
      </w:r>
      <w:r w:rsidRPr="00EF0CDC">
        <w:rPr>
          <w:rFonts w:hint="eastAsia"/>
          <w:lang w:val="en-US"/>
        </w:rPr>
        <w:t>Розроблена</w:t>
      </w:r>
      <w:r w:rsidRPr="00EF0CDC">
        <w:rPr>
          <w:lang w:val="en-US"/>
        </w:rPr>
        <w:t></w:t>
      </w:r>
      <w:r w:rsidRPr="00EF0CDC">
        <w:rPr>
          <w:rFonts w:hint="eastAsia"/>
          <w:lang w:val="en-US"/>
        </w:rPr>
        <w:t>методика</w:t>
      </w:r>
      <w:r w:rsidRPr="00EF0CDC">
        <w:rPr>
          <w:lang w:val="en-US"/>
        </w:rPr>
        <w:t></w:t>
      </w:r>
      <w:r w:rsidRPr="00EF0CDC">
        <w:rPr>
          <w:rFonts w:hint="eastAsia"/>
          <w:lang w:val="en-US"/>
        </w:rPr>
        <w:t>розв’язання</w:t>
      </w:r>
      <w:r w:rsidRPr="00EF0CDC">
        <w:rPr>
          <w:lang w:val="en-US"/>
        </w:rPr>
        <w:t></w:t>
      </w:r>
      <w:r w:rsidRPr="00EF0CDC">
        <w:rPr>
          <w:rFonts w:hint="eastAsia"/>
          <w:lang w:val="en-US"/>
        </w:rPr>
        <w:t>нового</w:t>
      </w:r>
      <w:r w:rsidRPr="00EF0CDC">
        <w:rPr>
          <w:lang w:val="en-US"/>
        </w:rPr>
        <w:t></w:t>
      </w:r>
      <w:r w:rsidRPr="00EF0CDC">
        <w:rPr>
          <w:rFonts w:hint="eastAsia"/>
          <w:lang w:val="en-US"/>
        </w:rPr>
        <w:t>класу</w:t>
      </w:r>
      <w:r w:rsidRPr="00EF0CDC">
        <w:rPr>
          <w:lang w:val="en-US"/>
        </w:rPr>
        <w:t></w:t>
      </w:r>
      <w:r w:rsidRPr="00EF0CDC">
        <w:rPr>
          <w:rFonts w:hint="eastAsia"/>
          <w:lang w:val="en-US"/>
        </w:rPr>
        <w:t>задач</w:t>
      </w:r>
    </w:p>
    <w:p w:rsidR="00EF0CDC" w:rsidRPr="00EF0CDC" w:rsidRDefault="00EF0CDC" w:rsidP="00EF0CDC">
      <w:pPr>
        <w:rPr>
          <w:lang w:val="en-US"/>
        </w:rPr>
      </w:pPr>
      <w:r w:rsidRPr="00EF0CDC">
        <w:rPr>
          <w:rFonts w:hint="eastAsia"/>
          <w:lang w:val="en-US"/>
        </w:rPr>
        <w:t>магнітопружності</w:t>
      </w:r>
      <w:r w:rsidRPr="00EF0CDC">
        <w:rPr>
          <w:lang w:val="en-US"/>
        </w:rPr>
        <w:t></w:t>
      </w:r>
      <w:r w:rsidRPr="00EF0CDC">
        <w:rPr>
          <w:lang w:val="en-US"/>
        </w:rPr>
        <w:t></w:t>
      </w:r>
      <w:r w:rsidRPr="00EF0CDC">
        <w:rPr>
          <w:rFonts w:hint="eastAsia"/>
          <w:lang w:val="en-US"/>
        </w:rPr>
        <w:t>за</w:t>
      </w:r>
      <w:r w:rsidRPr="00EF0CDC">
        <w:rPr>
          <w:lang w:val="en-US"/>
        </w:rPr>
        <w:t></w:t>
      </w:r>
      <w:r w:rsidRPr="00EF0CDC">
        <w:rPr>
          <w:rFonts w:hint="eastAsia"/>
          <w:lang w:val="en-US"/>
        </w:rPr>
        <w:t>допомогою</w:t>
      </w:r>
      <w:r w:rsidRPr="00EF0CDC">
        <w:rPr>
          <w:lang w:val="en-US"/>
        </w:rPr>
        <w:t></w:t>
      </w:r>
      <w:r w:rsidRPr="00EF0CDC">
        <w:rPr>
          <w:rFonts w:hint="eastAsia"/>
          <w:lang w:val="en-US"/>
        </w:rPr>
        <w:t>якої</w:t>
      </w:r>
      <w:r w:rsidRPr="00EF0CDC">
        <w:rPr>
          <w:lang w:val="en-US"/>
        </w:rPr>
        <w:t></w:t>
      </w:r>
      <w:r w:rsidRPr="00EF0CDC">
        <w:rPr>
          <w:rFonts w:hint="eastAsia"/>
          <w:lang w:val="en-US"/>
        </w:rPr>
        <w:t>можна</w:t>
      </w:r>
      <w:r w:rsidRPr="00EF0CDC">
        <w:rPr>
          <w:lang w:val="en-US"/>
        </w:rPr>
        <w:t></w:t>
      </w:r>
      <w:r w:rsidRPr="00EF0CDC">
        <w:rPr>
          <w:rFonts w:hint="eastAsia"/>
          <w:lang w:val="en-US"/>
        </w:rPr>
        <w:t>досліджувати</w:t>
      </w:r>
      <w:r w:rsidRPr="00EF0CDC">
        <w:rPr>
          <w:lang w:val="en-US"/>
        </w:rPr>
        <w:t></w:t>
      </w:r>
      <w:r w:rsidRPr="00EF0CDC">
        <w:rPr>
          <w:rFonts w:hint="eastAsia"/>
          <w:lang w:val="en-US"/>
        </w:rPr>
        <w:t>напруженодеформівний</w:t>
      </w:r>
      <w:r w:rsidRPr="00EF0CDC">
        <w:rPr>
          <w:lang w:val="en-US"/>
        </w:rPr>
        <w:t></w:t>
      </w:r>
      <w:r w:rsidRPr="00EF0CDC">
        <w:rPr>
          <w:rFonts w:hint="eastAsia"/>
          <w:lang w:val="en-US"/>
        </w:rPr>
        <w:t>стан</w:t>
      </w:r>
      <w:r w:rsidRPr="00EF0CDC">
        <w:rPr>
          <w:lang w:val="en-US"/>
        </w:rPr>
        <w:t></w:t>
      </w:r>
      <w:r w:rsidRPr="00EF0CDC">
        <w:rPr>
          <w:rFonts w:hint="eastAsia"/>
          <w:lang w:val="en-US"/>
        </w:rPr>
        <w:t>ортотропних</w:t>
      </w:r>
      <w:r w:rsidRPr="00EF0CDC">
        <w:rPr>
          <w:lang w:val="en-US"/>
        </w:rPr>
        <w:t></w:t>
      </w:r>
      <w:r w:rsidRPr="00EF0CDC">
        <w:rPr>
          <w:rFonts w:hint="eastAsia"/>
          <w:lang w:val="en-US"/>
        </w:rPr>
        <w:t>оболонок</w:t>
      </w:r>
      <w:r w:rsidRPr="00EF0CDC">
        <w:rPr>
          <w:lang w:val="en-US"/>
        </w:rPr>
        <w:t></w:t>
      </w:r>
      <w:r w:rsidRPr="00EF0CDC">
        <w:rPr>
          <w:rFonts w:hint="eastAsia"/>
          <w:lang w:val="en-US"/>
        </w:rPr>
        <w:t>обертання</w:t>
      </w:r>
      <w:r w:rsidRPr="00EF0CDC">
        <w:rPr>
          <w:lang w:val="en-US"/>
        </w:rPr>
        <w:t></w:t>
      </w:r>
      <w:r w:rsidRPr="00EF0CDC">
        <w:rPr>
          <w:rFonts w:hint="eastAsia"/>
          <w:lang w:val="en-US"/>
        </w:rPr>
        <w:t>в</w:t>
      </w:r>
      <w:r w:rsidRPr="00EF0CDC">
        <w:rPr>
          <w:lang w:val="en-US"/>
        </w:rPr>
        <w:t></w:t>
      </w:r>
      <w:r w:rsidRPr="00EF0CDC">
        <w:rPr>
          <w:rFonts w:hint="eastAsia"/>
          <w:lang w:val="en-US"/>
        </w:rPr>
        <w:t>широкому</w:t>
      </w:r>
      <w:r w:rsidRPr="00EF0CDC">
        <w:rPr>
          <w:lang w:val="en-US"/>
        </w:rPr>
        <w:t></w:t>
      </w:r>
      <w:r w:rsidRPr="00EF0CDC">
        <w:rPr>
          <w:rFonts w:hint="eastAsia"/>
          <w:lang w:val="en-US"/>
        </w:rPr>
        <w:t>спектрі</w:t>
      </w:r>
      <w:r w:rsidRPr="00EF0CDC">
        <w:rPr>
          <w:lang w:val="en-US"/>
        </w:rPr>
        <w:t></w:t>
      </w:r>
      <w:r w:rsidRPr="00EF0CDC">
        <w:rPr>
          <w:rFonts w:hint="eastAsia"/>
          <w:lang w:val="en-US"/>
        </w:rPr>
        <w:t>зміни</w:t>
      </w:r>
    </w:p>
    <w:p w:rsidR="00EF0CDC" w:rsidRPr="00EF0CDC" w:rsidRDefault="00EF0CDC" w:rsidP="00EF0CDC">
      <w:r w:rsidRPr="00EF0CDC">
        <w:rPr>
          <w:rFonts w:hint="eastAsia"/>
        </w:rPr>
        <w:t>геометричних</w:t>
      </w:r>
      <w:r w:rsidRPr="00EF0CDC">
        <w:rPr>
          <w:lang w:val="en-US"/>
        </w:rPr>
        <w:t></w:t>
      </w:r>
      <w:r w:rsidRPr="00EF0CDC">
        <w:rPr>
          <w:lang w:val="en-US"/>
        </w:rPr>
        <w:t></w:t>
      </w:r>
      <w:r w:rsidRPr="00EF0CDC">
        <w:rPr>
          <w:rFonts w:hint="eastAsia"/>
        </w:rPr>
        <w:t>механічних</w:t>
      </w:r>
      <w:r w:rsidRPr="00EF0CDC">
        <w:rPr>
          <w:lang w:val="en-US"/>
        </w:rPr>
        <w:t></w:t>
      </w:r>
      <w:r w:rsidRPr="00EF0CDC">
        <w:rPr>
          <w:rFonts w:hint="eastAsia"/>
        </w:rPr>
        <w:t>та</w:t>
      </w:r>
      <w:r w:rsidRPr="00EF0CDC">
        <w:rPr>
          <w:lang w:val="en-US"/>
        </w:rPr>
        <w:t></w:t>
      </w:r>
      <w:r w:rsidRPr="00EF0CDC">
        <w:rPr>
          <w:rFonts w:hint="eastAsia"/>
        </w:rPr>
        <w:t>електромагнітних</w:t>
      </w:r>
      <w:r w:rsidRPr="00EF0CDC">
        <w:rPr>
          <w:lang w:val="en-US"/>
        </w:rPr>
        <w:t></w:t>
      </w:r>
      <w:r w:rsidRPr="00EF0CDC">
        <w:rPr>
          <w:rFonts w:hint="eastAsia"/>
        </w:rPr>
        <w:t>властивостей</w:t>
      </w:r>
      <w:r w:rsidRPr="00EF0CDC">
        <w:rPr>
          <w:lang w:val="en-US"/>
        </w:rPr>
        <w:t></w:t>
      </w:r>
    </w:p>
    <w:p w:rsidR="00EF0CDC" w:rsidRPr="00EF0CDC" w:rsidRDefault="00EF0CDC" w:rsidP="00EF0CDC">
      <w:r w:rsidRPr="00EF0CDC">
        <w:rPr>
          <w:lang w:val="en-US"/>
        </w:rPr>
        <w:t></w:t>
      </w:r>
      <w:r w:rsidRPr="00EF0CDC">
        <w:rPr>
          <w:lang w:val="en-US"/>
        </w:rPr>
        <w:t></w:t>
      </w:r>
      <w:r w:rsidRPr="00EF0CDC">
        <w:rPr>
          <w:lang w:val="en-US"/>
        </w:rPr>
        <w:t></w:t>
      </w:r>
      <w:r w:rsidRPr="00EF0CDC">
        <w:rPr>
          <w:rFonts w:hint="eastAsia"/>
        </w:rPr>
        <w:t>Побудований</w:t>
      </w:r>
      <w:r w:rsidRPr="00EF0CDC">
        <w:rPr>
          <w:lang w:val="en-US"/>
        </w:rPr>
        <w:t></w:t>
      </w:r>
      <w:r w:rsidRPr="00EF0CDC">
        <w:rPr>
          <w:rFonts w:hint="eastAsia"/>
        </w:rPr>
        <w:t>програмний</w:t>
      </w:r>
      <w:r w:rsidRPr="00EF0CDC">
        <w:rPr>
          <w:lang w:val="en-US"/>
        </w:rPr>
        <w:t></w:t>
      </w:r>
      <w:r w:rsidRPr="00EF0CDC">
        <w:rPr>
          <w:rFonts w:hint="eastAsia"/>
        </w:rPr>
        <w:t>комплекс</w:t>
      </w:r>
      <w:r w:rsidRPr="00EF0CDC">
        <w:rPr>
          <w:lang w:val="en-US"/>
        </w:rPr>
        <w:t></w:t>
      </w:r>
      <w:r w:rsidRPr="00EF0CDC">
        <w:rPr>
          <w:rFonts w:hint="eastAsia"/>
        </w:rPr>
        <w:t>для</w:t>
      </w:r>
      <w:r w:rsidRPr="00EF0CDC">
        <w:rPr>
          <w:lang w:val="en-US"/>
        </w:rPr>
        <w:t></w:t>
      </w:r>
      <w:r w:rsidRPr="00EF0CDC">
        <w:rPr>
          <w:rFonts w:hint="eastAsia"/>
        </w:rPr>
        <w:t>знаходження</w:t>
      </w:r>
      <w:r w:rsidRPr="00EF0CDC">
        <w:rPr>
          <w:lang w:val="en-US"/>
        </w:rPr>
        <w:t></w:t>
      </w:r>
      <w:r w:rsidRPr="00EF0CDC">
        <w:rPr>
          <w:rFonts w:hint="eastAsia"/>
        </w:rPr>
        <w:t>числових</w:t>
      </w:r>
    </w:p>
    <w:p w:rsidR="00EF0CDC" w:rsidRPr="00EF0CDC" w:rsidRDefault="00EF0CDC" w:rsidP="00EF0CDC">
      <w:r w:rsidRPr="00EF0CDC">
        <w:rPr>
          <w:rFonts w:hint="eastAsia"/>
        </w:rPr>
        <w:t>розв’язків</w:t>
      </w:r>
      <w:r w:rsidRPr="00EF0CDC">
        <w:rPr>
          <w:lang w:val="en-US"/>
        </w:rPr>
        <w:t></w:t>
      </w:r>
      <w:r w:rsidRPr="00EF0CDC">
        <w:rPr>
          <w:rFonts w:hint="eastAsia"/>
        </w:rPr>
        <w:t>зв</w:t>
      </w:r>
      <w:r w:rsidRPr="00EF0CDC">
        <w:rPr>
          <w:lang w:val="en-US"/>
        </w:rPr>
        <w:t></w:t>
      </w:r>
      <w:r w:rsidRPr="00EF0CDC">
        <w:rPr>
          <w:rFonts w:hint="eastAsia"/>
        </w:rPr>
        <w:t>язаних</w:t>
      </w:r>
      <w:r w:rsidRPr="00EF0CDC">
        <w:rPr>
          <w:lang w:val="en-US"/>
        </w:rPr>
        <w:t></w:t>
      </w:r>
      <w:r w:rsidRPr="00EF0CDC">
        <w:rPr>
          <w:rFonts w:hint="eastAsia"/>
        </w:rPr>
        <w:t>задач</w:t>
      </w:r>
      <w:r w:rsidRPr="00EF0CDC">
        <w:rPr>
          <w:lang w:val="en-US"/>
        </w:rPr>
        <w:t></w:t>
      </w:r>
      <w:r w:rsidRPr="00EF0CDC">
        <w:rPr>
          <w:rFonts w:hint="eastAsia"/>
        </w:rPr>
        <w:t>магнітопружності</w:t>
      </w:r>
      <w:r w:rsidRPr="00EF0CDC">
        <w:rPr>
          <w:lang w:val="en-US"/>
        </w:rPr>
        <w:t></w:t>
      </w:r>
      <w:r w:rsidRPr="00EF0CDC">
        <w:rPr>
          <w:rFonts w:hint="eastAsia"/>
        </w:rPr>
        <w:t>гнучких</w:t>
      </w:r>
      <w:r w:rsidRPr="00EF0CDC">
        <w:rPr>
          <w:lang w:val="en-US"/>
        </w:rPr>
        <w:t></w:t>
      </w:r>
      <w:r w:rsidRPr="00EF0CDC">
        <w:rPr>
          <w:rFonts w:hint="eastAsia"/>
        </w:rPr>
        <w:t>струмопровідних</w:t>
      </w:r>
    </w:p>
    <w:p w:rsidR="00EF0CDC" w:rsidRPr="00EF0CDC" w:rsidRDefault="00EF0CDC" w:rsidP="00EF0CDC">
      <w:r w:rsidRPr="00EF0CDC">
        <w:rPr>
          <w:rFonts w:hint="eastAsia"/>
        </w:rPr>
        <w:t>ортотропних</w:t>
      </w:r>
      <w:r w:rsidRPr="00EF0CDC">
        <w:rPr>
          <w:lang w:val="en-US"/>
        </w:rPr>
        <w:t></w:t>
      </w:r>
      <w:r w:rsidRPr="00EF0CDC">
        <w:rPr>
          <w:rFonts w:hint="eastAsia"/>
        </w:rPr>
        <w:t>оболонок</w:t>
      </w:r>
      <w:r w:rsidRPr="00EF0CDC">
        <w:rPr>
          <w:lang w:val="en-US"/>
        </w:rPr>
        <w:t></w:t>
      </w:r>
      <w:r w:rsidRPr="00EF0CDC">
        <w:rPr>
          <w:rFonts w:hint="eastAsia"/>
        </w:rPr>
        <w:t>обертання</w:t>
      </w:r>
      <w:r w:rsidRPr="00EF0CDC">
        <w:rPr>
          <w:lang w:val="en-US"/>
        </w:rPr>
        <w:t></w:t>
      </w:r>
      <w:r w:rsidRPr="00EF0CDC">
        <w:rPr>
          <w:rFonts w:hint="eastAsia"/>
        </w:rPr>
        <w:t>змінної</w:t>
      </w:r>
      <w:r w:rsidRPr="00EF0CDC">
        <w:rPr>
          <w:lang w:val="en-US"/>
        </w:rPr>
        <w:t></w:t>
      </w:r>
      <w:r w:rsidRPr="00EF0CDC">
        <w:rPr>
          <w:rFonts w:hint="eastAsia"/>
        </w:rPr>
        <w:t>жорсткості</w:t>
      </w:r>
      <w:r w:rsidRPr="00EF0CDC">
        <w:rPr>
          <w:lang w:val="en-US"/>
        </w:rPr>
        <w:t></w:t>
      </w:r>
      <w:r w:rsidRPr="00EF0CDC">
        <w:rPr>
          <w:rFonts w:hint="eastAsia"/>
        </w:rPr>
        <w:t>з</w:t>
      </w:r>
      <w:r w:rsidRPr="00EF0CDC">
        <w:rPr>
          <w:lang w:val="en-US"/>
        </w:rPr>
        <w:t></w:t>
      </w:r>
      <w:r w:rsidRPr="00EF0CDC">
        <w:rPr>
          <w:rFonts w:hint="eastAsia"/>
        </w:rPr>
        <w:t>ортотропною</w:t>
      </w:r>
    </w:p>
    <w:p w:rsidR="00EF0CDC" w:rsidRPr="00EF0CDC" w:rsidRDefault="00EF0CDC" w:rsidP="00EF0CDC">
      <w:r w:rsidRPr="00EF0CDC">
        <w:rPr>
          <w:rFonts w:hint="eastAsia"/>
        </w:rPr>
        <w:t>електропровідністю</w:t>
      </w:r>
      <w:r w:rsidRPr="00EF0CDC">
        <w:rPr>
          <w:lang w:val="en-US"/>
        </w:rPr>
        <w:t></w:t>
      </w:r>
    </w:p>
    <w:p w:rsidR="00EF0CDC" w:rsidRPr="00EF0CDC" w:rsidRDefault="00EF0CDC" w:rsidP="00EF0CDC">
      <w:r w:rsidRPr="00EF0CDC">
        <w:rPr>
          <w:lang w:val="en-US"/>
        </w:rPr>
        <w:t></w:t>
      </w:r>
      <w:r w:rsidRPr="00EF0CDC">
        <w:rPr>
          <w:lang w:val="en-US"/>
        </w:rPr>
        <w:t></w:t>
      </w:r>
      <w:r w:rsidRPr="00EF0CDC">
        <w:rPr>
          <w:lang w:val="en-US"/>
        </w:rPr>
        <w:t></w:t>
      </w:r>
      <w:r w:rsidRPr="00EF0CDC">
        <w:rPr>
          <w:rFonts w:hint="eastAsia"/>
        </w:rPr>
        <w:t>Досліджено</w:t>
      </w:r>
      <w:r w:rsidRPr="00EF0CDC">
        <w:rPr>
          <w:lang w:val="en-US"/>
        </w:rPr>
        <w:t></w:t>
      </w:r>
      <w:r w:rsidRPr="00EF0CDC">
        <w:rPr>
          <w:rFonts w:hint="eastAsia"/>
        </w:rPr>
        <w:t>та</w:t>
      </w:r>
      <w:r w:rsidRPr="00EF0CDC">
        <w:rPr>
          <w:lang w:val="en-US"/>
        </w:rPr>
        <w:t></w:t>
      </w:r>
      <w:r w:rsidRPr="00EF0CDC">
        <w:rPr>
          <w:rFonts w:hint="eastAsia"/>
        </w:rPr>
        <w:t>проаналізовано</w:t>
      </w:r>
      <w:r w:rsidRPr="00EF0CDC">
        <w:rPr>
          <w:lang w:val="en-US"/>
        </w:rPr>
        <w:t></w:t>
      </w:r>
      <w:r w:rsidRPr="00EF0CDC">
        <w:rPr>
          <w:rFonts w:hint="eastAsia"/>
        </w:rPr>
        <w:t>вплив</w:t>
      </w:r>
      <w:r w:rsidRPr="00EF0CDC">
        <w:rPr>
          <w:lang w:val="en-US"/>
        </w:rPr>
        <w:t></w:t>
      </w:r>
      <w:r w:rsidRPr="00EF0CDC">
        <w:rPr>
          <w:rFonts w:hint="eastAsia"/>
        </w:rPr>
        <w:t>стороннього</w:t>
      </w:r>
      <w:r w:rsidRPr="00EF0CDC">
        <w:rPr>
          <w:lang w:val="en-US"/>
        </w:rPr>
        <w:t></w:t>
      </w:r>
      <w:r w:rsidRPr="00EF0CDC">
        <w:rPr>
          <w:rFonts w:hint="eastAsia"/>
        </w:rPr>
        <w:t>струму</w:t>
      </w:r>
      <w:r w:rsidRPr="00EF0CDC">
        <w:rPr>
          <w:lang w:val="en-US"/>
        </w:rPr>
        <w:t></w:t>
      </w:r>
      <w:r w:rsidRPr="00EF0CDC">
        <w:rPr>
          <w:rFonts w:hint="eastAsia"/>
        </w:rPr>
        <w:t>на</w:t>
      </w:r>
    </w:p>
    <w:p w:rsidR="00EF0CDC" w:rsidRPr="00EF0CDC" w:rsidRDefault="00EF0CDC" w:rsidP="00EF0CDC">
      <w:r w:rsidRPr="00EF0CDC">
        <w:rPr>
          <w:rFonts w:hint="eastAsia"/>
        </w:rPr>
        <w:t>напружено</w:t>
      </w:r>
      <w:r w:rsidRPr="00EF0CDC">
        <w:rPr>
          <w:lang w:val="en-US"/>
        </w:rPr>
        <w:t></w:t>
      </w:r>
      <w:r w:rsidRPr="00EF0CDC">
        <w:rPr>
          <w:rFonts w:hint="eastAsia"/>
        </w:rPr>
        <w:t>деформівний</w:t>
      </w:r>
      <w:r w:rsidRPr="00EF0CDC">
        <w:rPr>
          <w:lang w:val="en-US"/>
        </w:rPr>
        <w:t></w:t>
      </w:r>
      <w:r w:rsidRPr="00EF0CDC">
        <w:rPr>
          <w:rFonts w:hint="eastAsia"/>
        </w:rPr>
        <w:t>стан</w:t>
      </w:r>
      <w:r w:rsidRPr="00EF0CDC">
        <w:rPr>
          <w:lang w:val="en-US"/>
        </w:rPr>
        <w:t></w:t>
      </w:r>
      <w:r w:rsidRPr="00EF0CDC">
        <w:rPr>
          <w:rFonts w:hint="eastAsia"/>
        </w:rPr>
        <w:t>ортотропної</w:t>
      </w:r>
      <w:r w:rsidRPr="00EF0CDC">
        <w:rPr>
          <w:lang w:val="en-US"/>
        </w:rPr>
        <w:t></w:t>
      </w:r>
      <w:r w:rsidRPr="00EF0CDC">
        <w:rPr>
          <w:rFonts w:hint="eastAsia"/>
        </w:rPr>
        <w:t>кільцевої</w:t>
      </w:r>
      <w:r w:rsidRPr="00EF0CDC">
        <w:rPr>
          <w:lang w:val="en-US"/>
        </w:rPr>
        <w:t></w:t>
      </w:r>
      <w:r w:rsidRPr="00EF0CDC">
        <w:rPr>
          <w:rFonts w:hint="eastAsia"/>
        </w:rPr>
        <w:t>пластинки</w:t>
      </w:r>
      <w:r w:rsidRPr="00EF0CDC">
        <w:rPr>
          <w:lang w:val="en-US"/>
        </w:rPr>
        <w:t></w:t>
      </w:r>
      <w:r w:rsidRPr="00EF0CDC">
        <w:rPr>
          <w:rFonts w:hint="eastAsia"/>
        </w:rPr>
        <w:t>з</w:t>
      </w:r>
      <w:r w:rsidRPr="00EF0CDC">
        <w:rPr>
          <w:lang w:val="en-US"/>
        </w:rPr>
        <w:t></w:t>
      </w:r>
      <w:r w:rsidRPr="00EF0CDC">
        <w:rPr>
          <w:rFonts w:hint="eastAsia"/>
        </w:rPr>
        <w:t>берилію</w:t>
      </w:r>
      <w:r w:rsidRPr="00EF0CDC">
        <w:rPr>
          <w:lang w:val="en-US"/>
        </w:rPr>
        <w:t></w:t>
      </w:r>
    </w:p>
    <w:p w:rsidR="00EF0CDC" w:rsidRPr="00EF0CDC" w:rsidRDefault="00EF0CDC" w:rsidP="00EF0CDC">
      <w:r w:rsidRPr="00EF0CDC">
        <w:rPr>
          <w:rFonts w:hint="eastAsia"/>
        </w:rPr>
        <w:t>Варіюючи</w:t>
      </w:r>
      <w:r w:rsidRPr="00EF0CDC">
        <w:rPr>
          <w:lang w:val="en-US"/>
        </w:rPr>
        <w:t></w:t>
      </w:r>
      <w:r w:rsidRPr="00EF0CDC">
        <w:rPr>
          <w:rFonts w:hint="eastAsia"/>
        </w:rPr>
        <w:t>величиною</w:t>
      </w:r>
      <w:r w:rsidRPr="00EF0CDC">
        <w:rPr>
          <w:lang w:val="en-US"/>
        </w:rPr>
        <w:t></w:t>
      </w:r>
      <w:r w:rsidRPr="00EF0CDC">
        <w:rPr>
          <w:rFonts w:hint="eastAsia"/>
        </w:rPr>
        <w:t>і</w:t>
      </w:r>
      <w:r w:rsidRPr="00EF0CDC">
        <w:rPr>
          <w:lang w:val="en-US"/>
        </w:rPr>
        <w:t></w:t>
      </w:r>
      <w:r w:rsidRPr="00EF0CDC">
        <w:rPr>
          <w:rFonts w:hint="eastAsia"/>
        </w:rPr>
        <w:t>напрямком</w:t>
      </w:r>
      <w:r w:rsidRPr="00EF0CDC">
        <w:rPr>
          <w:lang w:val="en-US"/>
        </w:rPr>
        <w:t></w:t>
      </w:r>
      <w:r w:rsidRPr="00EF0CDC">
        <w:rPr>
          <w:rFonts w:hint="eastAsia"/>
        </w:rPr>
        <w:t>струму</w:t>
      </w:r>
      <w:r w:rsidRPr="00EF0CDC">
        <w:rPr>
          <w:lang w:val="en-US"/>
        </w:rPr>
        <w:t></w:t>
      </w:r>
      <w:r w:rsidRPr="00EF0CDC">
        <w:rPr>
          <w:rFonts w:hint="eastAsia"/>
        </w:rPr>
        <w:t>можемо</w:t>
      </w:r>
      <w:r w:rsidRPr="00EF0CDC">
        <w:rPr>
          <w:lang w:val="en-US"/>
        </w:rPr>
        <w:t></w:t>
      </w:r>
      <w:r w:rsidRPr="00EF0CDC">
        <w:rPr>
          <w:rFonts w:hint="eastAsia"/>
        </w:rPr>
        <w:t>оптимізувати</w:t>
      </w:r>
      <w:r w:rsidRPr="00EF0CDC">
        <w:rPr>
          <w:lang w:val="en-US"/>
        </w:rPr>
        <w:t></w:t>
      </w:r>
      <w:r w:rsidRPr="00EF0CDC">
        <w:rPr>
          <w:rFonts w:hint="eastAsia"/>
        </w:rPr>
        <w:t>напруженодеформівний</w:t>
      </w:r>
      <w:r w:rsidRPr="00EF0CDC">
        <w:rPr>
          <w:lang w:val="en-US"/>
        </w:rPr>
        <w:t></w:t>
      </w:r>
      <w:r w:rsidRPr="00EF0CDC">
        <w:rPr>
          <w:rFonts w:hint="eastAsia"/>
        </w:rPr>
        <w:t>стан</w:t>
      </w:r>
      <w:r w:rsidRPr="00EF0CDC">
        <w:rPr>
          <w:lang w:val="en-US"/>
        </w:rPr>
        <w:t></w:t>
      </w:r>
      <w:r w:rsidRPr="00EF0CDC">
        <w:rPr>
          <w:rFonts w:hint="eastAsia"/>
        </w:rPr>
        <w:t>оболонок</w:t>
      </w:r>
      <w:r w:rsidRPr="00EF0CDC">
        <w:rPr>
          <w:lang w:val="en-US"/>
        </w:rPr>
        <w:t></w:t>
      </w:r>
      <w:r w:rsidRPr="00EF0CDC">
        <w:rPr>
          <w:rFonts w:hint="eastAsia"/>
        </w:rPr>
        <w:t>обертання</w:t>
      </w:r>
      <w:r w:rsidRPr="00EF0CDC">
        <w:rPr>
          <w:lang w:val="en-US"/>
        </w:rPr>
        <w:t></w:t>
      </w:r>
    </w:p>
    <w:p w:rsidR="00EF0CDC" w:rsidRPr="00EF0CDC" w:rsidRDefault="00EF0CDC" w:rsidP="00EF0CDC">
      <w:r w:rsidRPr="00EF0CDC">
        <w:rPr>
          <w:lang w:val="en-US"/>
        </w:rPr>
        <w:t></w:t>
      </w:r>
      <w:r w:rsidRPr="00EF0CDC">
        <w:rPr>
          <w:lang w:val="en-US"/>
        </w:rPr>
        <w:t></w:t>
      </w:r>
      <w:r w:rsidRPr="00EF0CDC">
        <w:rPr>
          <w:lang w:val="en-US"/>
        </w:rPr>
        <w:t></w:t>
      </w:r>
      <w:r w:rsidRPr="00EF0CDC">
        <w:rPr>
          <w:rFonts w:hint="eastAsia"/>
        </w:rPr>
        <w:t>Досліджено</w:t>
      </w:r>
      <w:r w:rsidRPr="00EF0CDC">
        <w:rPr>
          <w:lang w:val="en-US"/>
        </w:rPr>
        <w:t></w:t>
      </w:r>
      <w:r w:rsidRPr="00EF0CDC">
        <w:rPr>
          <w:rFonts w:hint="eastAsia"/>
        </w:rPr>
        <w:t>та</w:t>
      </w:r>
      <w:r w:rsidRPr="00EF0CDC">
        <w:rPr>
          <w:lang w:val="en-US"/>
        </w:rPr>
        <w:t></w:t>
      </w:r>
      <w:r w:rsidRPr="00EF0CDC">
        <w:rPr>
          <w:rFonts w:hint="eastAsia"/>
        </w:rPr>
        <w:t>проаналізовано</w:t>
      </w:r>
      <w:r w:rsidRPr="00EF0CDC">
        <w:rPr>
          <w:lang w:val="en-US"/>
        </w:rPr>
        <w:t></w:t>
      </w:r>
      <w:r w:rsidRPr="00EF0CDC">
        <w:rPr>
          <w:rFonts w:hint="eastAsia"/>
        </w:rPr>
        <w:t>вплив</w:t>
      </w:r>
      <w:r w:rsidRPr="00EF0CDC">
        <w:rPr>
          <w:lang w:val="en-US"/>
        </w:rPr>
        <w:t></w:t>
      </w:r>
      <w:r w:rsidRPr="00EF0CDC">
        <w:rPr>
          <w:rFonts w:hint="eastAsia"/>
        </w:rPr>
        <w:t>тангенційної</w:t>
      </w:r>
      <w:r w:rsidRPr="00EF0CDC">
        <w:rPr>
          <w:lang w:val="en-US"/>
        </w:rPr>
        <w:t></w:t>
      </w:r>
      <w:r w:rsidRPr="00EF0CDC">
        <w:rPr>
          <w:rFonts w:hint="eastAsia"/>
        </w:rPr>
        <w:t>складової</w:t>
      </w:r>
    </w:p>
    <w:p w:rsidR="00EF0CDC" w:rsidRPr="00EF0CDC" w:rsidRDefault="00EF0CDC" w:rsidP="00EF0CDC">
      <w:r w:rsidRPr="00EF0CDC">
        <w:rPr>
          <w:rFonts w:hint="eastAsia"/>
        </w:rPr>
        <w:t>магнітної</w:t>
      </w:r>
      <w:r w:rsidRPr="00EF0CDC">
        <w:rPr>
          <w:lang w:val="en-US"/>
        </w:rPr>
        <w:t></w:t>
      </w:r>
      <w:r w:rsidRPr="00EF0CDC">
        <w:rPr>
          <w:rFonts w:hint="eastAsia"/>
        </w:rPr>
        <w:t>індукції</w:t>
      </w:r>
      <w:r w:rsidRPr="00EF0CDC">
        <w:rPr>
          <w:lang w:val="en-US"/>
        </w:rPr>
        <w:t></w:t>
      </w:r>
      <w:r w:rsidRPr="00EF0CDC">
        <w:rPr>
          <w:rFonts w:hint="eastAsia"/>
        </w:rPr>
        <w:t>на</w:t>
      </w:r>
      <w:r w:rsidRPr="00EF0CDC">
        <w:rPr>
          <w:lang w:val="en-US"/>
        </w:rPr>
        <w:t></w:t>
      </w:r>
      <w:r w:rsidRPr="00EF0CDC">
        <w:rPr>
          <w:rFonts w:hint="eastAsia"/>
        </w:rPr>
        <w:t>напружено</w:t>
      </w:r>
      <w:r w:rsidRPr="00EF0CDC">
        <w:rPr>
          <w:lang w:val="en-US"/>
        </w:rPr>
        <w:t></w:t>
      </w:r>
      <w:r w:rsidRPr="00EF0CDC">
        <w:rPr>
          <w:rFonts w:hint="eastAsia"/>
        </w:rPr>
        <w:t>деформівний</w:t>
      </w:r>
      <w:r w:rsidRPr="00EF0CDC">
        <w:rPr>
          <w:lang w:val="en-US"/>
        </w:rPr>
        <w:t></w:t>
      </w:r>
      <w:r w:rsidRPr="00EF0CDC">
        <w:rPr>
          <w:rFonts w:hint="eastAsia"/>
        </w:rPr>
        <w:t>стан</w:t>
      </w:r>
      <w:r w:rsidRPr="00EF0CDC">
        <w:rPr>
          <w:lang w:val="en-US"/>
        </w:rPr>
        <w:t></w:t>
      </w:r>
      <w:r w:rsidRPr="00EF0CDC">
        <w:rPr>
          <w:rFonts w:hint="eastAsia"/>
        </w:rPr>
        <w:t>ортотропної</w:t>
      </w:r>
      <w:r w:rsidRPr="00EF0CDC">
        <w:rPr>
          <w:lang w:val="en-US"/>
        </w:rPr>
        <w:t></w:t>
      </w:r>
      <w:r w:rsidRPr="00EF0CDC">
        <w:rPr>
          <w:rFonts w:hint="eastAsia"/>
        </w:rPr>
        <w:t>кільцевої</w:t>
      </w:r>
    </w:p>
    <w:p w:rsidR="00EF0CDC" w:rsidRPr="00EF0CDC" w:rsidRDefault="00EF0CDC" w:rsidP="00EF0CDC">
      <w:r w:rsidRPr="00EF0CDC">
        <w:rPr>
          <w:rFonts w:hint="eastAsia"/>
        </w:rPr>
        <w:t>пластинки</w:t>
      </w:r>
      <w:r w:rsidRPr="00EF0CDC">
        <w:rPr>
          <w:lang w:val="en-US"/>
        </w:rPr>
        <w:t></w:t>
      </w:r>
      <w:r w:rsidRPr="00EF0CDC">
        <w:rPr>
          <w:rFonts w:hint="eastAsia"/>
        </w:rPr>
        <w:t>з</w:t>
      </w:r>
      <w:r w:rsidRPr="00EF0CDC">
        <w:rPr>
          <w:lang w:val="en-US"/>
        </w:rPr>
        <w:t></w:t>
      </w:r>
      <w:r w:rsidRPr="00EF0CDC">
        <w:rPr>
          <w:rFonts w:hint="eastAsia"/>
        </w:rPr>
        <w:t>бороалюмінію</w:t>
      </w:r>
      <w:r w:rsidRPr="00EF0CDC">
        <w:rPr>
          <w:lang w:val="en-US"/>
        </w:rPr>
        <w:t></w:t>
      </w:r>
    </w:p>
    <w:p w:rsidR="00EF0CDC" w:rsidRPr="00EF0CDC" w:rsidRDefault="00EF0CDC" w:rsidP="00EF0CDC">
      <w:r w:rsidRPr="00EF0CDC">
        <w:rPr>
          <w:lang w:val="en-US"/>
        </w:rPr>
        <w:t></w:t>
      </w:r>
      <w:r w:rsidRPr="00EF0CDC">
        <w:rPr>
          <w:lang w:val="en-US"/>
        </w:rPr>
        <w:t></w:t>
      </w:r>
      <w:r w:rsidRPr="00EF0CDC">
        <w:rPr>
          <w:lang w:val="en-US"/>
        </w:rPr>
        <w:t></w:t>
      </w:r>
      <w:r w:rsidRPr="00EF0CDC">
        <w:rPr>
          <w:rFonts w:hint="eastAsia"/>
        </w:rPr>
        <w:t>Досліджено</w:t>
      </w:r>
      <w:r w:rsidRPr="00EF0CDC">
        <w:rPr>
          <w:lang w:val="en-US"/>
        </w:rPr>
        <w:t></w:t>
      </w:r>
      <w:r w:rsidRPr="00EF0CDC">
        <w:rPr>
          <w:rFonts w:hint="eastAsia"/>
        </w:rPr>
        <w:t>та</w:t>
      </w:r>
      <w:r w:rsidRPr="00EF0CDC">
        <w:rPr>
          <w:lang w:val="en-US"/>
        </w:rPr>
        <w:t></w:t>
      </w:r>
      <w:r w:rsidRPr="00EF0CDC">
        <w:rPr>
          <w:rFonts w:hint="eastAsia"/>
        </w:rPr>
        <w:t>проаналізовано</w:t>
      </w:r>
      <w:r w:rsidRPr="00EF0CDC">
        <w:rPr>
          <w:lang w:val="en-US"/>
        </w:rPr>
        <w:t></w:t>
      </w:r>
      <w:r w:rsidRPr="00EF0CDC">
        <w:rPr>
          <w:rFonts w:hint="eastAsia"/>
        </w:rPr>
        <w:t>вплив</w:t>
      </w:r>
      <w:r w:rsidRPr="00EF0CDC">
        <w:rPr>
          <w:lang w:val="en-US"/>
        </w:rPr>
        <w:t></w:t>
      </w:r>
      <w:r w:rsidRPr="00EF0CDC">
        <w:rPr>
          <w:rFonts w:hint="eastAsia"/>
        </w:rPr>
        <w:t>кутів</w:t>
      </w:r>
      <w:r w:rsidRPr="00EF0CDC">
        <w:rPr>
          <w:lang w:val="en-US"/>
        </w:rPr>
        <w:t></w:t>
      </w:r>
      <w:r w:rsidRPr="00EF0CDC">
        <w:rPr>
          <w:rFonts w:hint="eastAsia"/>
        </w:rPr>
        <w:t>конусності</w:t>
      </w:r>
      <w:r w:rsidRPr="00EF0CDC">
        <w:rPr>
          <w:lang w:val="en-US"/>
        </w:rPr>
        <w:t></w:t>
      </w:r>
      <w:r w:rsidRPr="00EF0CDC">
        <w:rPr>
          <w:rFonts w:hint="eastAsia"/>
        </w:rPr>
        <w:t>на</w:t>
      </w:r>
    </w:p>
    <w:p w:rsidR="00EF0CDC" w:rsidRPr="00EF0CDC" w:rsidRDefault="00EF0CDC" w:rsidP="00EF0CDC">
      <w:r w:rsidRPr="00EF0CDC">
        <w:rPr>
          <w:rFonts w:hint="eastAsia"/>
        </w:rPr>
        <w:t>напружено</w:t>
      </w:r>
      <w:r w:rsidRPr="00EF0CDC">
        <w:rPr>
          <w:lang w:val="en-US"/>
        </w:rPr>
        <w:t></w:t>
      </w:r>
      <w:r w:rsidRPr="00EF0CDC">
        <w:rPr>
          <w:rFonts w:hint="eastAsia"/>
        </w:rPr>
        <w:t>деформівний</w:t>
      </w:r>
      <w:r w:rsidRPr="00EF0CDC">
        <w:rPr>
          <w:lang w:val="en-US"/>
        </w:rPr>
        <w:t></w:t>
      </w:r>
      <w:r w:rsidRPr="00EF0CDC">
        <w:rPr>
          <w:rFonts w:hint="eastAsia"/>
        </w:rPr>
        <w:t>стан</w:t>
      </w:r>
      <w:r w:rsidRPr="00EF0CDC">
        <w:rPr>
          <w:lang w:val="en-US"/>
        </w:rPr>
        <w:t></w:t>
      </w:r>
      <w:r w:rsidRPr="00EF0CDC">
        <w:rPr>
          <w:rFonts w:hint="eastAsia"/>
        </w:rPr>
        <w:t>ортотропної</w:t>
      </w:r>
      <w:r w:rsidRPr="00EF0CDC">
        <w:rPr>
          <w:lang w:val="en-US"/>
        </w:rPr>
        <w:t></w:t>
      </w:r>
      <w:r w:rsidRPr="00EF0CDC">
        <w:rPr>
          <w:rFonts w:hint="eastAsia"/>
        </w:rPr>
        <w:t>конічної</w:t>
      </w:r>
      <w:r w:rsidRPr="00EF0CDC">
        <w:rPr>
          <w:lang w:val="en-US"/>
        </w:rPr>
        <w:t></w:t>
      </w:r>
      <w:r w:rsidRPr="00EF0CDC">
        <w:rPr>
          <w:rFonts w:hint="eastAsia"/>
        </w:rPr>
        <w:t>оболонки</w:t>
      </w:r>
      <w:r w:rsidRPr="00EF0CDC">
        <w:rPr>
          <w:lang w:val="en-US"/>
        </w:rPr>
        <w:t></w:t>
      </w:r>
      <w:r w:rsidRPr="00EF0CDC">
        <w:rPr>
          <w:rFonts w:hint="eastAsia"/>
        </w:rPr>
        <w:t>з</w:t>
      </w:r>
      <w:r w:rsidRPr="00EF0CDC">
        <w:rPr>
          <w:lang w:val="en-US"/>
        </w:rPr>
        <w:t></w:t>
      </w:r>
      <w:r w:rsidRPr="00EF0CDC">
        <w:rPr>
          <w:rFonts w:hint="eastAsia"/>
        </w:rPr>
        <w:t>бороалюмінію</w:t>
      </w:r>
      <w:r w:rsidRPr="00EF0CDC">
        <w:rPr>
          <w:lang w:val="en-US"/>
        </w:rPr>
        <w:t></w:t>
      </w:r>
    </w:p>
    <w:p w:rsidR="00EF0CDC" w:rsidRPr="00EF0CDC" w:rsidRDefault="00EF0CDC" w:rsidP="00EF0CDC">
      <w:r w:rsidRPr="00EF0CDC">
        <w:rPr>
          <w:rFonts w:hint="eastAsia"/>
        </w:rPr>
        <w:t>Було</w:t>
      </w:r>
      <w:r w:rsidRPr="00EF0CDC">
        <w:rPr>
          <w:lang w:val="en-US"/>
        </w:rPr>
        <w:t></w:t>
      </w:r>
      <w:r w:rsidRPr="00EF0CDC">
        <w:rPr>
          <w:rFonts w:hint="eastAsia"/>
        </w:rPr>
        <w:t>виявлено</w:t>
      </w:r>
      <w:r w:rsidRPr="00EF0CDC">
        <w:rPr>
          <w:lang w:val="en-US"/>
        </w:rPr>
        <w:t></w:t>
      </w:r>
      <w:r w:rsidRPr="00EF0CDC">
        <w:rPr>
          <w:lang w:val="en-US"/>
        </w:rPr>
        <w:t></w:t>
      </w:r>
      <w:r w:rsidRPr="00EF0CDC">
        <w:rPr>
          <w:rFonts w:hint="eastAsia"/>
        </w:rPr>
        <w:t>що</w:t>
      </w:r>
      <w:r w:rsidRPr="00EF0CDC">
        <w:rPr>
          <w:lang w:val="en-US"/>
        </w:rPr>
        <w:t></w:t>
      </w:r>
      <w:r w:rsidRPr="00EF0CDC">
        <w:rPr>
          <w:rFonts w:hint="eastAsia"/>
        </w:rPr>
        <w:t>кут</w:t>
      </w:r>
      <w:r w:rsidRPr="00EF0CDC">
        <w:rPr>
          <w:lang w:val="en-US"/>
        </w:rPr>
        <w:t></w:t>
      </w:r>
      <w:r w:rsidRPr="00EF0CDC">
        <w:rPr>
          <w:rFonts w:hint="eastAsia"/>
        </w:rPr>
        <w:t>рівний</w:t>
      </w:r>
      <w:r w:rsidRPr="00EF0CDC">
        <w:rPr>
          <w:lang w:val="en-US"/>
        </w:rPr>
        <w:t></w:t>
      </w:r>
      <w:r w:rsidRPr="00EF0CDC">
        <w:rPr>
          <w:lang w:val="en-US"/>
        </w:rPr>
        <w:t></w:t>
      </w:r>
      <w:r w:rsidRPr="00EF0CDC">
        <w:rPr>
          <w:lang w:val="en-US"/>
        </w:rPr>
        <w:t></w:t>
      </w:r>
      <w:r w:rsidRPr="00EF0CDC">
        <w:rPr>
          <w:lang w:val="en-US"/>
        </w:rPr>
        <w:t></w:t>
      </w:r>
      <w:r w:rsidRPr="00EF0CDC">
        <w:rPr>
          <w:rFonts w:hint="eastAsia"/>
        </w:rPr>
        <w:t>є</w:t>
      </w:r>
      <w:r w:rsidRPr="00EF0CDC">
        <w:rPr>
          <w:lang w:val="en-US"/>
        </w:rPr>
        <w:t></w:t>
      </w:r>
      <w:r w:rsidRPr="00EF0CDC">
        <w:rPr>
          <w:rFonts w:hint="eastAsia"/>
        </w:rPr>
        <w:t>критичним</w:t>
      </w:r>
      <w:r w:rsidRPr="00EF0CDC">
        <w:rPr>
          <w:lang w:val="en-US"/>
        </w:rPr>
        <w:t></w:t>
      </w:r>
      <w:r w:rsidRPr="00EF0CDC">
        <w:rPr>
          <w:rFonts w:hint="eastAsia"/>
        </w:rPr>
        <w:t>для</w:t>
      </w:r>
      <w:r w:rsidRPr="00EF0CDC">
        <w:rPr>
          <w:lang w:val="en-US"/>
        </w:rPr>
        <w:t></w:t>
      </w:r>
      <w:r w:rsidRPr="00EF0CDC">
        <w:rPr>
          <w:rFonts w:hint="eastAsia"/>
        </w:rPr>
        <w:t>стійкості</w:t>
      </w:r>
      <w:r w:rsidRPr="00EF0CDC">
        <w:rPr>
          <w:lang w:val="en-US"/>
        </w:rPr>
        <w:t></w:t>
      </w:r>
      <w:r w:rsidRPr="00EF0CDC">
        <w:rPr>
          <w:rFonts w:hint="eastAsia"/>
        </w:rPr>
        <w:t>оболонки</w:t>
      </w:r>
      <w:r w:rsidRPr="00EF0CDC">
        <w:rPr>
          <w:lang w:val="en-US"/>
        </w:rPr>
        <w:t></w:t>
      </w:r>
    </w:p>
    <w:p w:rsidR="00EF0CDC" w:rsidRPr="00EF0CDC" w:rsidRDefault="00EF0CDC" w:rsidP="00EF0CDC">
      <w:r w:rsidRPr="00EF0CDC">
        <w:rPr>
          <w:lang w:val="en-US"/>
        </w:rPr>
        <w:t></w:t>
      </w:r>
      <w:r w:rsidRPr="00EF0CDC">
        <w:rPr>
          <w:lang w:val="en-US"/>
        </w:rPr>
        <w:t></w:t>
      </w:r>
      <w:r w:rsidRPr="00EF0CDC">
        <w:rPr>
          <w:lang w:val="en-US"/>
        </w:rPr>
        <w:t></w:t>
      </w:r>
      <w:r w:rsidRPr="00EF0CDC">
        <w:rPr>
          <w:rFonts w:hint="eastAsia"/>
        </w:rPr>
        <w:t>Досліджено</w:t>
      </w:r>
      <w:r w:rsidRPr="00EF0CDC">
        <w:rPr>
          <w:lang w:val="en-US"/>
        </w:rPr>
        <w:t></w:t>
      </w:r>
      <w:r w:rsidRPr="00EF0CDC">
        <w:rPr>
          <w:rFonts w:hint="eastAsia"/>
        </w:rPr>
        <w:t>та</w:t>
      </w:r>
      <w:r w:rsidRPr="00EF0CDC">
        <w:rPr>
          <w:lang w:val="en-US"/>
        </w:rPr>
        <w:t></w:t>
      </w:r>
      <w:r w:rsidRPr="00EF0CDC">
        <w:rPr>
          <w:rFonts w:hint="eastAsia"/>
        </w:rPr>
        <w:t>проаналізовано</w:t>
      </w:r>
      <w:r w:rsidRPr="00EF0CDC">
        <w:rPr>
          <w:lang w:val="en-US"/>
        </w:rPr>
        <w:t></w:t>
      </w:r>
      <w:r w:rsidRPr="00EF0CDC">
        <w:rPr>
          <w:rFonts w:hint="eastAsia"/>
        </w:rPr>
        <w:t>вплив</w:t>
      </w:r>
      <w:r w:rsidRPr="00EF0CDC">
        <w:rPr>
          <w:lang w:val="en-US"/>
        </w:rPr>
        <w:t></w:t>
      </w:r>
      <w:r w:rsidRPr="00EF0CDC">
        <w:rPr>
          <w:rFonts w:hint="eastAsia"/>
        </w:rPr>
        <w:t>способу</w:t>
      </w:r>
      <w:r w:rsidRPr="00EF0CDC">
        <w:rPr>
          <w:lang w:val="en-US"/>
        </w:rPr>
        <w:t></w:t>
      </w:r>
      <w:r w:rsidRPr="00EF0CDC">
        <w:rPr>
          <w:rFonts w:hint="eastAsia"/>
        </w:rPr>
        <w:t>закріплення</w:t>
      </w:r>
      <w:r w:rsidRPr="00EF0CDC">
        <w:rPr>
          <w:lang w:val="en-US"/>
        </w:rPr>
        <w:t></w:t>
      </w:r>
      <w:r w:rsidRPr="00EF0CDC">
        <w:rPr>
          <w:rFonts w:hint="eastAsia"/>
        </w:rPr>
        <w:t>контуру</w:t>
      </w:r>
    </w:p>
    <w:p w:rsidR="00EF0CDC" w:rsidRPr="00EF0CDC" w:rsidRDefault="00EF0CDC" w:rsidP="00EF0CDC">
      <w:r w:rsidRPr="00EF0CDC">
        <w:rPr>
          <w:rFonts w:hint="eastAsia"/>
        </w:rPr>
        <w:t>ортотропної</w:t>
      </w:r>
      <w:r w:rsidRPr="00EF0CDC">
        <w:rPr>
          <w:lang w:val="en-US"/>
        </w:rPr>
        <w:t></w:t>
      </w:r>
      <w:r w:rsidRPr="00EF0CDC">
        <w:rPr>
          <w:rFonts w:hint="eastAsia"/>
        </w:rPr>
        <w:t>циліндричної</w:t>
      </w:r>
      <w:r w:rsidRPr="00EF0CDC">
        <w:rPr>
          <w:lang w:val="en-US"/>
        </w:rPr>
        <w:t></w:t>
      </w:r>
      <w:r w:rsidRPr="00EF0CDC">
        <w:rPr>
          <w:rFonts w:hint="eastAsia"/>
        </w:rPr>
        <w:t>оболонки</w:t>
      </w:r>
      <w:r w:rsidRPr="00EF0CDC">
        <w:rPr>
          <w:lang w:val="en-US"/>
        </w:rPr>
        <w:t></w:t>
      </w:r>
      <w:r w:rsidRPr="00EF0CDC">
        <w:rPr>
          <w:rFonts w:hint="eastAsia"/>
        </w:rPr>
        <w:t>на</w:t>
      </w:r>
      <w:r w:rsidRPr="00EF0CDC">
        <w:rPr>
          <w:lang w:val="en-US"/>
        </w:rPr>
        <w:t></w:t>
      </w:r>
      <w:r w:rsidRPr="00EF0CDC">
        <w:rPr>
          <w:rFonts w:hint="eastAsia"/>
        </w:rPr>
        <w:t>її</w:t>
      </w:r>
      <w:r w:rsidRPr="00EF0CDC">
        <w:rPr>
          <w:lang w:val="en-US"/>
        </w:rPr>
        <w:t></w:t>
      </w:r>
      <w:r w:rsidRPr="00EF0CDC">
        <w:rPr>
          <w:rFonts w:hint="eastAsia"/>
        </w:rPr>
        <w:t>напружено</w:t>
      </w:r>
      <w:r w:rsidRPr="00EF0CDC">
        <w:rPr>
          <w:lang w:val="en-US"/>
        </w:rPr>
        <w:t></w:t>
      </w:r>
      <w:r w:rsidRPr="00EF0CDC">
        <w:rPr>
          <w:rFonts w:hint="eastAsia"/>
        </w:rPr>
        <w:t>деформівний</w:t>
      </w:r>
      <w:r w:rsidRPr="00EF0CDC">
        <w:rPr>
          <w:lang w:val="en-US"/>
        </w:rPr>
        <w:t></w:t>
      </w:r>
      <w:r w:rsidRPr="00EF0CDC">
        <w:rPr>
          <w:rFonts w:hint="eastAsia"/>
        </w:rPr>
        <w:t>стан</w:t>
      </w:r>
      <w:r w:rsidRPr="00EF0CDC">
        <w:rPr>
          <w:lang w:val="en-US"/>
        </w:rPr>
        <w:t></w:t>
      </w:r>
      <w:r w:rsidRPr="00EF0CDC">
        <w:rPr>
          <w:lang w:val="en-US"/>
        </w:rPr>
        <w:t></w:t>
      </w:r>
      <w:r w:rsidRPr="00EF0CDC">
        <w:rPr>
          <w:rFonts w:hint="eastAsia"/>
        </w:rPr>
        <w:t>Було</w:t>
      </w:r>
    </w:p>
    <w:p w:rsidR="00EF0CDC" w:rsidRPr="00EF0CDC" w:rsidRDefault="00EF0CDC" w:rsidP="00EF0CDC">
      <w:r w:rsidRPr="00EF0CDC">
        <w:rPr>
          <w:rFonts w:hint="eastAsia"/>
        </w:rPr>
        <w:t>виявлено</w:t>
      </w:r>
      <w:r w:rsidRPr="00EF0CDC">
        <w:rPr>
          <w:lang w:val="en-US"/>
        </w:rPr>
        <w:t></w:t>
      </w:r>
      <w:r w:rsidRPr="00EF0CDC">
        <w:rPr>
          <w:lang w:val="en-US"/>
        </w:rPr>
        <w:t></w:t>
      </w:r>
      <w:r w:rsidRPr="00EF0CDC">
        <w:rPr>
          <w:rFonts w:hint="eastAsia"/>
        </w:rPr>
        <w:t>що</w:t>
      </w:r>
      <w:r w:rsidRPr="00EF0CDC">
        <w:rPr>
          <w:lang w:val="en-US"/>
        </w:rPr>
        <w:t></w:t>
      </w:r>
      <w:r w:rsidRPr="00EF0CDC">
        <w:rPr>
          <w:rFonts w:hint="eastAsia"/>
        </w:rPr>
        <w:t>при</w:t>
      </w:r>
      <w:r w:rsidRPr="00EF0CDC">
        <w:rPr>
          <w:lang w:val="en-US"/>
        </w:rPr>
        <w:t></w:t>
      </w:r>
      <w:r w:rsidRPr="00EF0CDC">
        <w:rPr>
          <w:rFonts w:hint="eastAsia"/>
        </w:rPr>
        <w:t>жорсткому</w:t>
      </w:r>
      <w:r w:rsidRPr="00EF0CDC">
        <w:rPr>
          <w:lang w:val="en-US"/>
        </w:rPr>
        <w:t></w:t>
      </w:r>
      <w:r w:rsidRPr="00EF0CDC">
        <w:rPr>
          <w:rFonts w:hint="eastAsia"/>
        </w:rPr>
        <w:t>защемленні</w:t>
      </w:r>
      <w:r w:rsidRPr="00EF0CDC">
        <w:rPr>
          <w:lang w:val="en-US"/>
        </w:rPr>
        <w:t></w:t>
      </w:r>
      <w:r w:rsidRPr="00EF0CDC">
        <w:rPr>
          <w:rFonts w:hint="eastAsia"/>
        </w:rPr>
        <w:t>та</w:t>
      </w:r>
      <w:r w:rsidRPr="00EF0CDC">
        <w:rPr>
          <w:lang w:val="en-US"/>
        </w:rPr>
        <w:t></w:t>
      </w:r>
      <w:r w:rsidRPr="00EF0CDC">
        <w:rPr>
          <w:rFonts w:hint="eastAsia"/>
        </w:rPr>
        <w:t>при</w:t>
      </w:r>
      <w:r w:rsidRPr="00EF0CDC">
        <w:rPr>
          <w:lang w:val="en-US"/>
        </w:rPr>
        <w:t></w:t>
      </w:r>
      <w:r w:rsidRPr="00EF0CDC">
        <w:rPr>
          <w:rFonts w:hint="eastAsia"/>
        </w:rPr>
        <w:t>нелінійній</w:t>
      </w:r>
      <w:r w:rsidRPr="00EF0CDC">
        <w:rPr>
          <w:lang w:val="en-US"/>
        </w:rPr>
        <w:t></w:t>
      </w:r>
      <w:r w:rsidRPr="00EF0CDC">
        <w:rPr>
          <w:rFonts w:hint="eastAsia"/>
        </w:rPr>
        <w:t>умові</w:t>
      </w:r>
      <w:r w:rsidRPr="00EF0CDC">
        <w:rPr>
          <w:lang w:val="en-US"/>
        </w:rPr>
        <w:t></w:t>
      </w:r>
      <w:r w:rsidRPr="00EF0CDC">
        <w:rPr>
          <w:rFonts w:hint="eastAsia"/>
        </w:rPr>
        <w:t>непротікання</w:t>
      </w:r>
    </w:p>
    <w:p w:rsidR="00EF0CDC" w:rsidRPr="00EF0CDC" w:rsidRDefault="00EF0CDC" w:rsidP="00EF0CDC">
      <w:r w:rsidRPr="00EF0CDC">
        <w:rPr>
          <w:lang w:val="en-US"/>
        </w:rPr>
        <w:t></w:t>
      </w:r>
      <w:r w:rsidRPr="00EF0CDC">
        <w:rPr>
          <w:lang w:val="en-US"/>
        </w:rPr>
        <w:t></w:t>
      </w:r>
      <w:r w:rsidRPr="00EF0CDC">
        <w:rPr>
          <w:lang w:val="en-US"/>
        </w:rPr>
        <w:t></w:t>
      </w:r>
    </w:p>
    <w:p w:rsidR="00EF0CDC" w:rsidRPr="00EF0CDC" w:rsidRDefault="00EF0CDC" w:rsidP="00EF0CDC">
      <w:r w:rsidRPr="00EF0CDC">
        <w:rPr>
          <w:rFonts w:hint="eastAsia"/>
        </w:rPr>
        <w:t>стуму</w:t>
      </w:r>
      <w:r w:rsidRPr="00EF0CDC">
        <w:rPr>
          <w:lang w:val="en-US"/>
        </w:rPr>
        <w:t></w:t>
      </w:r>
      <w:r w:rsidRPr="00EF0CDC">
        <w:rPr>
          <w:rFonts w:hint="eastAsia"/>
        </w:rPr>
        <w:t>через</w:t>
      </w:r>
      <w:r w:rsidRPr="00EF0CDC">
        <w:rPr>
          <w:lang w:val="en-US"/>
        </w:rPr>
        <w:t></w:t>
      </w:r>
      <w:r w:rsidRPr="00EF0CDC">
        <w:rPr>
          <w:rFonts w:hint="eastAsia"/>
        </w:rPr>
        <w:t>контур</w:t>
      </w:r>
      <w:r w:rsidRPr="00EF0CDC">
        <w:rPr>
          <w:lang w:val="en-US"/>
        </w:rPr>
        <w:t></w:t>
      </w:r>
      <w:r w:rsidRPr="00EF0CDC">
        <w:rPr>
          <w:rFonts w:hint="eastAsia"/>
        </w:rPr>
        <w:t>зліва</w:t>
      </w:r>
      <w:r w:rsidRPr="00EF0CDC">
        <w:rPr>
          <w:lang w:val="en-US"/>
        </w:rPr>
        <w:t></w:t>
      </w:r>
      <w:r w:rsidRPr="00EF0CDC">
        <w:rPr>
          <w:lang w:val="en-US"/>
        </w:rPr>
        <w:t></w:t>
      </w:r>
      <w:r w:rsidRPr="00EF0CDC">
        <w:rPr>
          <w:rFonts w:hint="eastAsia"/>
        </w:rPr>
        <w:t>прогин</w:t>
      </w:r>
      <w:r w:rsidRPr="00EF0CDC">
        <w:rPr>
          <w:lang w:val="en-US"/>
        </w:rPr>
        <w:t></w:t>
      </w:r>
      <w:r w:rsidRPr="00EF0CDC">
        <w:rPr>
          <w:rFonts w:hint="eastAsia"/>
        </w:rPr>
        <w:t>виходить</w:t>
      </w:r>
      <w:r w:rsidRPr="00EF0CDC">
        <w:rPr>
          <w:lang w:val="en-US"/>
        </w:rPr>
        <w:t></w:t>
      </w:r>
      <w:r w:rsidRPr="00EF0CDC">
        <w:rPr>
          <w:rFonts w:hint="eastAsia"/>
        </w:rPr>
        <w:t>за</w:t>
      </w:r>
      <w:r w:rsidRPr="00EF0CDC">
        <w:rPr>
          <w:lang w:val="en-US"/>
        </w:rPr>
        <w:t></w:t>
      </w:r>
      <w:r w:rsidRPr="00EF0CDC">
        <w:rPr>
          <w:rFonts w:hint="eastAsia"/>
        </w:rPr>
        <w:t>межі</w:t>
      </w:r>
      <w:r w:rsidRPr="00EF0CDC">
        <w:rPr>
          <w:lang w:val="en-US"/>
        </w:rPr>
        <w:t></w:t>
      </w:r>
      <w:r w:rsidRPr="00EF0CDC">
        <w:rPr>
          <w:rFonts w:hint="eastAsia"/>
        </w:rPr>
        <w:t>геометрично</w:t>
      </w:r>
      <w:r w:rsidRPr="00EF0CDC">
        <w:rPr>
          <w:lang w:val="en-US"/>
        </w:rPr>
        <w:t></w:t>
      </w:r>
      <w:r w:rsidRPr="00EF0CDC">
        <w:rPr>
          <w:rFonts w:hint="eastAsia"/>
        </w:rPr>
        <w:t>нелінійної</w:t>
      </w:r>
    </w:p>
    <w:p w:rsidR="00EF0CDC" w:rsidRPr="00EF0CDC" w:rsidRDefault="00EF0CDC" w:rsidP="00EF0CDC">
      <w:r w:rsidRPr="00EF0CDC">
        <w:rPr>
          <w:rFonts w:hint="eastAsia"/>
        </w:rPr>
        <w:t>теорії</w:t>
      </w:r>
      <w:r w:rsidRPr="00EF0CDC">
        <w:rPr>
          <w:lang w:val="en-US"/>
        </w:rPr>
        <w:t></w:t>
      </w:r>
    </w:p>
    <w:p w:rsidR="00EF0CDC" w:rsidRPr="00EF0CDC" w:rsidRDefault="00EF0CDC" w:rsidP="00EF0CDC">
      <w:r w:rsidRPr="00EF0CDC">
        <w:rPr>
          <w:lang w:val="en-US"/>
        </w:rPr>
        <w:t></w:t>
      </w:r>
      <w:r w:rsidRPr="00EF0CDC">
        <w:rPr>
          <w:lang w:val="en-US"/>
        </w:rPr>
        <w:t></w:t>
      </w:r>
      <w:r w:rsidRPr="00EF0CDC">
        <w:rPr>
          <w:lang w:val="en-US"/>
        </w:rPr>
        <w:t></w:t>
      </w:r>
      <w:r w:rsidRPr="00EF0CDC">
        <w:rPr>
          <w:rFonts w:hint="eastAsia"/>
        </w:rPr>
        <w:t>Досліджено</w:t>
      </w:r>
      <w:r w:rsidRPr="00EF0CDC">
        <w:rPr>
          <w:lang w:val="en-US"/>
        </w:rPr>
        <w:t></w:t>
      </w:r>
      <w:r w:rsidRPr="00EF0CDC">
        <w:rPr>
          <w:rFonts w:hint="eastAsia"/>
        </w:rPr>
        <w:t>та</w:t>
      </w:r>
      <w:r w:rsidRPr="00EF0CDC">
        <w:rPr>
          <w:lang w:val="en-US"/>
        </w:rPr>
        <w:t></w:t>
      </w:r>
      <w:r w:rsidRPr="00EF0CDC">
        <w:rPr>
          <w:rFonts w:hint="eastAsia"/>
        </w:rPr>
        <w:t>проаналізовано</w:t>
      </w:r>
      <w:r w:rsidRPr="00EF0CDC">
        <w:rPr>
          <w:lang w:val="en-US"/>
        </w:rPr>
        <w:t></w:t>
      </w:r>
      <w:r w:rsidRPr="00EF0CDC">
        <w:rPr>
          <w:rFonts w:hint="eastAsia"/>
        </w:rPr>
        <w:t>вплив</w:t>
      </w:r>
      <w:r w:rsidRPr="00EF0CDC">
        <w:rPr>
          <w:lang w:val="en-US"/>
        </w:rPr>
        <w:t></w:t>
      </w:r>
      <w:r w:rsidRPr="00EF0CDC">
        <w:rPr>
          <w:rFonts w:hint="eastAsia"/>
        </w:rPr>
        <w:t>матеріалу</w:t>
      </w:r>
      <w:r w:rsidRPr="00EF0CDC">
        <w:rPr>
          <w:lang w:val="en-US"/>
        </w:rPr>
        <w:t></w:t>
      </w:r>
      <w:r w:rsidRPr="00EF0CDC">
        <w:rPr>
          <w:rFonts w:hint="eastAsia"/>
        </w:rPr>
        <w:t>ортотропних</w:t>
      </w:r>
    </w:p>
    <w:p w:rsidR="00EF0CDC" w:rsidRPr="00EF0CDC" w:rsidRDefault="00EF0CDC" w:rsidP="00EF0CDC">
      <w:r w:rsidRPr="00EF0CDC">
        <w:rPr>
          <w:rFonts w:hint="eastAsia"/>
        </w:rPr>
        <w:t>сферичних</w:t>
      </w:r>
      <w:r w:rsidRPr="00EF0CDC">
        <w:rPr>
          <w:lang w:val="en-US"/>
        </w:rPr>
        <w:t></w:t>
      </w:r>
      <w:r w:rsidRPr="00EF0CDC">
        <w:rPr>
          <w:rFonts w:hint="eastAsia"/>
        </w:rPr>
        <w:t>оболонок</w:t>
      </w:r>
      <w:r w:rsidRPr="00EF0CDC">
        <w:rPr>
          <w:lang w:val="en-US"/>
        </w:rPr>
        <w:t></w:t>
      </w:r>
      <w:r w:rsidRPr="00EF0CDC">
        <w:rPr>
          <w:rFonts w:hint="eastAsia"/>
        </w:rPr>
        <w:t>на</w:t>
      </w:r>
      <w:r w:rsidRPr="00EF0CDC">
        <w:rPr>
          <w:lang w:val="en-US"/>
        </w:rPr>
        <w:t></w:t>
      </w:r>
      <w:r w:rsidRPr="00EF0CDC">
        <w:rPr>
          <w:rFonts w:hint="eastAsia"/>
        </w:rPr>
        <w:t>їх</w:t>
      </w:r>
      <w:r w:rsidRPr="00EF0CDC">
        <w:rPr>
          <w:lang w:val="en-US"/>
        </w:rPr>
        <w:t></w:t>
      </w:r>
      <w:r w:rsidRPr="00EF0CDC">
        <w:rPr>
          <w:rFonts w:hint="eastAsia"/>
        </w:rPr>
        <w:t>напружено</w:t>
      </w:r>
      <w:r w:rsidRPr="00EF0CDC">
        <w:rPr>
          <w:lang w:val="en-US"/>
        </w:rPr>
        <w:t></w:t>
      </w:r>
      <w:r w:rsidRPr="00EF0CDC">
        <w:rPr>
          <w:rFonts w:hint="eastAsia"/>
        </w:rPr>
        <w:t>деформівний</w:t>
      </w:r>
      <w:r w:rsidRPr="00EF0CDC">
        <w:rPr>
          <w:lang w:val="en-US"/>
        </w:rPr>
        <w:t></w:t>
      </w:r>
      <w:r w:rsidRPr="00EF0CDC">
        <w:rPr>
          <w:rFonts w:hint="eastAsia"/>
        </w:rPr>
        <w:t>стан</w:t>
      </w:r>
      <w:r w:rsidRPr="00EF0CDC">
        <w:rPr>
          <w:lang w:val="en-US"/>
        </w:rPr>
        <w:t></w:t>
      </w:r>
      <w:r w:rsidRPr="00EF0CDC">
        <w:rPr>
          <w:lang w:val="en-US"/>
        </w:rPr>
        <w:t></w:t>
      </w:r>
      <w:r w:rsidRPr="00EF0CDC">
        <w:rPr>
          <w:rFonts w:hint="eastAsia"/>
        </w:rPr>
        <w:t>Виявлено</w:t>
      </w:r>
      <w:r w:rsidRPr="00EF0CDC">
        <w:rPr>
          <w:lang w:val="en-US"/>
        </w:rPr>
        <w:t></w:t>
      </w:r>
      <w:r w:rsidRPr="00EF0CDC">
        <w:rPr>
          <w:lang w:val="en-US"/>
        </w:rPr>
        <w:t></w:t>
      </w:r>
      <w:r w:rsidRPr="00EF0CDC">
        <w:rPr>
          <w:rFonts w:hint="eastAsia"/>
        </w:rPr>
        <w:t>що</w:t>
      </w:r>
    </w:p>
    <w:p w:rsidR="00EF0CDC" w:rsidRPr="00EF0CDC" w:rsidRDefault="00EF0CDC" w:rsidP="00EF0CDC">
      <w:pPr>
        <w:rPr>
          <w:lang w:val="en-US"/>
        </w:rPr>
      </w:pPr>
      <w:r w:rsidRPr="00EF0CDC">
        <w:rPr>
          <w:rFonts w:hint="eastAsia"/>
          <w:lang w:val="en-US"/>
        </w:rPr>
        <w:t>оболонка</w:t>
      </w:r>
      <w:r w:rsidRPr="00EF0CDC">
        <w:rPr>
          <w:lang w:val="en-US"/>
        </w:rPr>
        <w:t></w:t>
      </w:r>
      <w:r w:rsidRPr="00EF0CDC">
        <w:rPr>
          <w:rFonts w:hint="eastAsia"/>
          <w:lang w:val="en-US"/>
        </w:rPr>
        <w:t>з</w:t>
      </w:r>
      <w:r w:rsidRPr="00EF0CDC">
        <w:rPr>
          <w:lang w:val="en-US"/>
        </w:rPr>
        <w:t></w:t>
      </w:r>
      <w:r w:rsidRPr="00EF0CDC">
        <w:rPr>
          <w:rFonts w:hint="eastAsia"/>
          <w:lang w:val="en-US"/>
        </w:rPr>
        <w:t>берилію</w:t>
      </w:r>
      <w:r w:rsidRPr="00EF0CDC">
        <w:rPr>
          <w:lang w:val="en-US"/>
        </w:rPr>
        <w:t></w:t>
      </w:r>
      <w:r w:rsidRPr="00EF0CDC">
        <w:rPr>
          <w:rFonts w:hint="eastAsia"/>
          <w:lang w:val="en-US"/>
        </w:rPr>
        <w:t>є</w:t>
      </w:r>
      <w:r w:rsidRPr="00EF0CDC">
        <w:rPr>
          <w:lang w:val="en-US"/>
        </w:rPr>
        <w:t></w:t>
      </w:r>
      <w:r w:rsidRPr="00EF0CDC">
        <w:rPr>
          <w:rFonts w:hint="eastAsia"/>
          <w:lang w:val="en-US"/>
        </w:rPr>
        <w:t>найбільш</w:t>
      </w:r>
      <w:r w:rsidRPr="00EF0CDC">
        <w:rPr>
          <w:lang w:val="en-US"/>
        </w:rPr>
        <w:t></w:t>
      </w:r>
      <w:r w:rsidRPr="00EF0CDC">
        <w:rPr>
          <w:rFonts w:hint="eastAsia"/>
          <w:lang w:val="en-US"/>
        </w:rPr>
        <w:t>жорсткою</w:t>
      </w:r>
      <w:r w:rsidRPr="00EF0CDC">
        <w:rPr>
          <w:lang w:val="en-US"/>
        </w:rPr>
        <w:t></w:t>
      </w:r>
    </w:p>
    <w:sectPr w:rsidR="00EF0CDC" w:rsidRPr="00EF0CD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3B6F9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3B6F9F">
                <w:pPr>
                  <w:spacing w:line="240" w:lineRule="auto"/>
                </w:pPr>
                <w:fldSimple w:instr=" PAGE \* MERGEFORMAT ">
                  <w:r w:rsidR="00EF0CDC" w:rsidRPr="00EF0CDC">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3B6F9F">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3B6F9F">
                  <w:pPr>
                    <w:spacing w:line="240" w:lineRule="auto"/>
                  </w:pPr>
                  <w:fldSimple w:instr=" PAGE \* MERGEFORMAT ">
                    <w:r w:rsidR="00DC79A5" w:rsidRPr="00DC79A5">
                      <w:rPr>
                        <w:rStyle w:val="afffff9"/>
                        <w:b w:val="0"/>
                        <w:bCs w:val="0"/>
                        <w:noProof/>
                      </w:rPr>
                      <w:t>15</w:t>
                    </w:r>
                  </w:fldSimple>
                </w:p>
              </w:txbxContent>
            </v:textbox>
            <w10:wrap anchorx="page" anchory="page"/>
          </v:shape>
        </w:pict>
      </w:r>
    </w:p>
    <w:p w:rsidR="003B6F9F" w:rsidRDefault="003B6F9F"/>
    <w:p w:rsidR="003B6F9F" w:rsidRDefault="003B6F9F"/>
    <w:p w:rsidR="003B6F9F" w:rsidRDefault="003B6F9F">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3B6F9F">
                  <w:pPr>
                    <w:pStyle w:val="1ffffff7"/>
                    <w:spacing w:line="240" w:lineRule="auto"/>
                  </w:pPr>
                  <w:fldSimple w:instr=" PAGE \* MERGEFORMAT ">
                    <w:r w:rsidR="00DC79A5" w:rsidRPr="00DC79A5">
                      <w:rPr>
                        <w:rStyle w:val="3b"/>
                        <w:noProof/>
                      </w:rPr>
                      <w:t>15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635E7DA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1A18C9"/>
    <w:multiLevelType w:val="singleLevel"/>
    <w:tmpl w:val="3C1C652C"/>
    <w:lvl w:ilvl="0">
      <w:start w:val="1"/>
      <w:numFmt w:val="decimal"/>
      <w:lvlText w:val="1.2.%1."/>
      <w:legacy w:legacy="1" w:legacySpace="0" w:legacyIndent="888"/>
      <w:lvlJc w:val="left"/>
      <w:rPr>
        <w:rFonts w:ascii="Times New Roman" w:hAnsi="Times New Roman" w:cs="Times New Roman" w:hint="default"/>
      </w:rPr>
    </w:lvl>
  </w:abstractNum>
  <w:abstractNum w:abstractNumId="74">
    <w:nsid w:val="04D92933"/>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33A48"/>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11465"/>
    <w:multiLevelType w:val="singleLevel"/>
    <w:tmpl w:val="47BC7DD6"/>
    <w:lvl w:ilvl="0">
      <w:start w:val="1"/>
      <w:numFmt w:val="decimal"/>
      <w:lvlText w:val="2.%1."/>
      <w:legacy w:legacy="1" w:legacySpace="0" w:legacyIndent="682"/>
      <w:lvlJc w:val="left"/>
      <w:rPr>
        <w:rFonts w:ascii="Times New Roman" w:hAnsi="Times New Roman" w:cs="Times New Roman"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474C0"/>
    <w:multiLevelType w:val="singleLevel"/>
    <w:tmpl w:val="5DD89AC8"/>
    <w:lvl w:ilvl="0">
      <w:start w:val="1"/>
      <w:numFmt w:val="decimal"/>
      <w:lvlText w:val="%1)"/>
      <w:legacy w:legacy="1" w:legacySpace="0" w:legacyIndent="471"/>
      <w:lvlJc w:val="left"/>
      <w:rPr>
        <w:rFonts w:ascii="Times New Roman" w:hAnsi="Times New Roman" w:cs="Times New Roman" w:hint="default"/>
      </w:rPr>
    </w:lvl>
  </w:abstractNum>
  <w:abstractNum w:abstractNumId="82">
    <w:nsid w:val="0F2831B0"/>
    <w:multiLevelType w:val="multilevel"/>
    <w:tmpl w:val="AF7E2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94A6A39"/>
    <w:multiLevelType w:val="singleLevel"/>
    <w:tmpl w:val="8FAC2B44"/>
    <w:lvl w:ilvl="0">
      <w:start w:val="1"/>
      <w:numFmt w:val="decimal"/>
      <w:lvlText w:val="%1"/>
      <w:legacy w:legacy="1" w:legacySpace="0" w:legacyIndent="216"/>
      <w:lvlJc w:val="left"/>
      <w:rPr>
        <w:rFonts w:ascii="Times New Roman" w:hAnsi="Times New Roman" w:cs="Times New Roman" w:hint="default"/>
      </w:rPr>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C633D67"/>
    <w:multiLevelType w:val="singleLevel"/>
    <w:tmpl w:val="8E30540C"/>
    <w:lvl w:ilvl="0">
      <w:start w:val="1"/>
      <w:numFmt w:val="decimal"/>
      <w:lvlText w:val="%1)"/>
      <w:legacy w:legacy="1" w:legacySpace="0" w:legacyIndent="513"/>
      <w:lvlJc w:val="left"/>
      <w:rPr>
        <w:rFonts w:ascii="Times New Roman" w:hAnsi="Times New Roman" w:cs="Times New Roman" w:hint="default"/>
      </w:rPr>
    </w:lvl>
  </w:abstractNum>
  <w:abstractNum w:abstractNumId="88">
    <w:nsid w:val="27EC531D"/>
    <w:multiLevelType w:val="singleLevel"/>
    <w:tmpl w:val="8F926D7C"/>
    <w:lvl w:ilvl="0">
      <w:start w:val="1"/>
      <w:numFmt w:val="decimal"/>
      <w:lvlText w:val="%1."/>
      <w:legacy w:legacy="1" w:legacySpace="0" w:legacyIndent="336"/>
      <w:lvlJc w:val="left"/>
      <w:rPr>
        <w:rFonts w:ascii="Times New Roman" w:hAnsi="Times New Roman" w:cs="Times New Roman" w:hint="default"/>
      </w:rPr>
    </w:lvl>
  </w:abstractNum>
  <w:abstractNum w:abstractNumId="89">
    <w:nsid w:val="29015289"/>
    <w:multiLevelType w:val="singleLevel"/>
    <w:tmpl w:val="22EE685C"/>
    <w:lvl w:ilvl="0">
      <w:start w:val="1"/>
      <w:numFmt w:val="decimal"/>
      <w:lvlText w:val="%1"/>
      <w:legacy w:legacy="1" w:legacySpace="0" w:legacyIndent="365"/>
      <w:lvlJc w:val="left"/>
      <w:rPr>
        <w:rFonts w:ascii="Times New Roman" w:hAnsi="Times New Roman" w:cs="Times New Roman" w:hint="default"/>
      </w:rPr>
    </w:lvl>
  </w:abstractNum>
  <w:abstractNum w:abstractNumId="90">
    <w:nsid w:val="29A730B6"/>
    <w:multiLevelType w:val="multilevel"/>
    <w:tmpl w:val="C0B68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2D4CAF"/>
    <w:multiLevelType w:val="multilevel"/>
    <w:tmpl w:val="14B2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331A0D"/>
    <w:multiLevelType w:val="multilevel"/>
    <w:tmpl w:val="1B1A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8949EB"/>
    <w:multiLevelType w:val="singleLevel"/>
    <w:tmpl w:val="F2F894C2"/>
    <w:lvl w:ilvl="0">
      <w:start w:val="5"/>
      <w:numFmt w:val="decimal"/>
      <w:lvlText w:val="%1)"/>
      <w:legacy w:legacy="1" w:legacySpace="0" w:legacyIndent="461"/>
      <w:lvlJc w:val="left"/>
      <w:rPr>
        <w:rFonts w:ascii="Times New Roman" w:hAnsi="Times New Roman" w:cs="Times New Roman" w:hint="default"/>
      </w:rPr>
    </w:lvl>
  </w:abstractNum>
  <w:abstractNum w:abstractNumId="95">
    <w:nsid w:val="4BF527D3"/>
    <w:multiLevelType w:val="singleLevel"/>
    <w:tmpl w:val="176CF2AA"/>
    <w:lvl w:ilvl="0">
      <w:start w:val="1"/>
      <w:numFmt w:val="decimal"/>
      <w:lvlText w:val="%1)"/>
      <w:legacy w:legacy="1" w:legacySpace="0" w:legacyIndent="835"/>
      <w:lvlJc w:val="left"/>
      <w:rPr>
        <w:rFonts w:ascii="Times New Roman" w:hAnsi="Times New Roman" w:cs="Times New Roman" w:hint="default"/>
      </w:rPr>
    </w:lvl>
  </w:abstractNum>
  <w:abstractNum w:abstractNumId="9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7">
    <w:nsid w:val="610E1E4A"/>
    <w:multiLevelType w:val="singleLevel"/>
    <w:tmpl w:val="6CB4A24C"/>
    <w:lvl w:ilvl="0">
      <w:start w:val="2"/>
      <w:numFmt w:val="decimal"/>
      <w:lvlText w:val="1.1.%1."/>
      <w:legacy w:legacy="1" w:legacySpace="0" w:legacyIndent="893"/>
      <w:lvlJc w:val="left"/>
      <w:rPr>
        <w:rFonts w:ascii="Times New Roman" w:hAnsi="Times New Roman" w:cs="Times New Roman" w:hint="default"/>
      </w:rPr>
    </w:lvl>
  </w:abstractNum>
  <w:abstractNum w:abstractNumId="98">
    <w:nsid w:val="633C3FE2"/>
    <w:multiLevelType w:val="singleLevel"/>
    <w:tmpl w:val="FDEAA1D6"/>
    <w:lvl w:ilvl="0">
      <w:start w:val="1"/>
      <w:numFmt w:val="decimal"/>
      <w:lvlText w:val="1.3.%1."/>
      <w:legacy w:legacy="1" w:legacySpace="0" w:legacyIndent="724"/>
      <w:lvlJc w:val="left"/>
      <w:rPr>
        <w:rFonts w:ascii="Times New Roman" w:hAnsi="Times New Roman" w:cs="Times New Roman" w:hint="default"/>
      </w:rPr>
    </w:lvl>
  </w:abstractNum>
  <w:abstractNum w:abstractNumId="9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BD2F41"/>
    <w:multiLevelType w:val="multilevel"/>
    <w:tmpl w:val="0A5E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366611"/>
    <w:multiLevelType w:val="singleLevel"/>
    <w:tmpl w:val="C53418FA"/>
    <w:lvl w:ilvl="0">
      <w:start w:val="2"/>
      <w:numFmt w:val="decimal"/>
      <w:lvlText w:val="2.4.%1."/>
      <w:legacy w:legacy="1" w:legacySpace="0" w:legacyIndent="1003"/>
      <w:lvlJc w:val="left"/>
      <w:rPr>
        <w:rFonts w:ascii="Times New Roman" w:hAnsi="Times New Roman" w:cs="Times New Roman" w:hint="default"/>
      </w:rPr>
    </w:lvl>
  </w:abstractNum>
  <w:abstractNum w:abstractNumId="10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0"/>
  </w:num>
  <w:num w:numId="8">
    <w:abstractNumId w:val="92"/>
  </w:num>
  <w:num w:numId="9">
    <w:abstractNumId w:val="93"/>
  </w:num>
  <w:num w:numId="10">
    <w:abstractNumId w:val="100"/>
  </w:num>
  <w:num w:numId="11">
    <w:abstractNumId w:val="97"/>
  </w:num>
  <w:num w:numId="12">
    <w:abstractNumId w:val="73"/>
  </w:num>
  <w:num w:numId="13">
    <w:abstractNumId w:val="98"/>
  </w:num>
  <w:num w:numId="14">
    <w:abstractNumId w:val="98"/>
    <w:lvlOverride w:ilvl="0">
      <w:lvl w:ilvl="0">
        <w:start w:val="1"/>
        <w:numFmt w:val="decimal"/>
        <w:lvlText w:val="1.3.%1."/>
        <w:legacy w:legacy="1" w:legacySpace="0" w:legacyIndent="725"/>
        <w:lvlJc w:val="left"/>
        <w:rPr>
          <w:rFonts w:ascii="Times New Roman" w:hAnsi="Times New Roman" w:cs="Times New Roman" w:hint="default"/>
        </w:rPr>
      </w:lvl>
    </w:lvlOverride>
  </w:num>
  <w:num w:numId="15">
    <w:abstractNumId w:val="79"/>
  </w:num>
  <w:num w:numId="16">
    <w:abstractNumId w:val="101"/>
  </w:num>
  <w:num w:numId="17">
    <w:abstractNumId w:val="101"/>
    <w:lvlOverride w:ilvl="0">
      <w:lvl w:ilvl="0">
        <w:start w:val="2"/>
        <w:numFmt w:val="decimal"/>
        <w:lvlText w:val="2.4.%1."/>
        <w:legacy w:legacy="1" w:legacySpace="0" w:legacyIndent="1004"/>
        <w:lvlJc w:val="left"/>
        <w:rPr>
          <w:rFonts w:ascii="Times New Roman" w:hAnsi="Times New Roman" w:cs="Times New Roman" w:hint="default"/>
        </w:rPr>
      </w:lvl>
    </w:lvlOverride>
  </w:num>
  <w:num w:numId="18">
    <w:abstractNumId w:val="95"/>
  </w:num>
  <w:num w:numId="19">
    <w:abstractNumId w:val="81"/>
  </w:num>
  <w:num w:numId="20">
    <w:abstractNumId w:val="81"/>
    <w:lvlOverride w:ilvl="0">
      <w:lvl w:ilvl="0">
        <w:start w:val="1"/>
        <w:numFmt w:val="decimal"/>
        <w:lvlText w:val="%1)"/>
        <w:legacy w:legacy="1" w:legacySpace="0" w:legacyIndent="470"/>
        <w:lvlJc w:val="left"/>
        <w:rPr>
          <w:rFonts w:ascii="Times New Roman" w:hAnsi="Times New Roman" w:cs="Times New Roman" w:hint="default"/>
        </w:rPr>
      </w:lvl>
    </w:lvlOverride>
  </w:num>
  <w:num w:numId="21">
    <w:abstractNumId w:val="94"/>
  </w:num>
  <w:num w:numId="22">
    <w:abstractNumId w:val="4"/>
    <w:lvlOverride w:ilvl="0">
      <w:lvl w:ilvl="0">
        <w:start w:val="65535"/>
        <w:numFmt w:val="bullet"/>
        <w:lvlText w:val="•"/>
        <w:legacy w:legacy="1" w:legacySpace="0" w:legacyIndent="326"/>
        <w:lvlJc w:val="left"/>
        <w:rPr>
          <w:rFonts w:ascii="Times New Roman" w:hAnsi="Times New Roman" w:cs="Times New Roman" w:hint="default"/>
        </w:rPr>
      </w:lvl>
    </w:lvlOverride>
  </w:num>
  <w:num w:numId="23">
    <w:abstractNumId w:val="88"/>
  </w:num>
  <w:num w:numId="24">
    <w:abstractNumId w:val="87"/>
  </w:num>
  <w:num w:numId="25">
    <w:abstractNumId w:val="87"/>
    <w:lvlOverride w:ilvl="0">
      <w:lvl w:ilvl="0">
        <w:start w:val="1"/>
        <w:numFmt w:val="decimal"/>
        <w:lvlText w:val="%1)"/>
        <w:legacy w:legacy="1" w:legacySpace="0" w:legacyIndent="514"/>
        <w:lvlJc w:val="left"/>
        <w:rPr>
          <w:rFonts w:ascii="Times New Roman" w:hAnsi="Times New Roman" w:cs="Times New Roman" w:hint="default"/>
        </w:rPr>
      </w:lvl>
    </w:lvlOverride>
  </w:num>
  <w:num w:numId="26">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427"/>
        <w:lvlJc w:val="left"/>
        <w:rPr>
          <w:rFonts w:ascii="Times New Roman" w:hAnsi="Times New Roman" w:cs="Times New Roman" w:hint="default"/>
        </w:rPr>
      </w:lvl>
    </w:lvlOverride>
  </w:num>
  <w:num w:numId="28">
    <w:abstractNumId w:val="89"/>
  </w:num>
  <w:num w:numId="29">
    <w:abstractNumId w:val="85"/>
  </w:num>
  <w:num w:numId="30">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31">
    <w:abstractNumId w:val="74"/>
  </w:num>
  <w:num w:numId="32">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33">
    <w:abstractNumId w:val="4"/>
    <w:lvlOverride w:ilvl="0">
      <w:lvl w:ilvl="0">
        <w:start w:val="65535"/>
        <w:numFmt w:val="bullet"/>
        <w:lvlText w:val="-"/>
        <w:legacy w:legacy="1" w:legacySpace="0" w:legacyIndent="143"/>
        <w:lvlJc w:val="left"/>
        <w:rPr>
          <w:rFonts w:ascii="Times New Roman" w:hAnsi="Times New Roman" w:cs="Times New Roman" w:hint="default"/>
        </w:rPr>
      </w:lvl>
    </w:lvlOverride>
  </w:num>
  <w:num w:numId="34">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B2AD7-8CEB-4818-A285-3205494A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3904</TotalTime>
  <Pages>14</Pages>
  <Words>3258</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2022-05-18T16:04:00Z</dcterms:created>
  <dcterms:modified xsi:type="dcterms:W3CDTF">2022-06-02T16:40:00Z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