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5E21" w14:textId="71E6185C" w:rsidR="007B4AAF" w:rsidRDefault="00DB5362" w:rsidP="00DB5362">
      <w:pPr>
        <w:rPr>
          <w:rFonts w:ascii="Times New Roman" w:eastAsia="Arial Unicode MS" w:hAnsi="Times New Roman" w:cs="Times New Roman"/>
          <w:b/>
          <w:bCs/>
          <w:color w:val="000000"/>
          <w:kern w:val="0"/>
          <w:sz w:val="28"/>
          <w:szCs w:val="28"/>
          <w:lang w:eastAsia="ru-RU" w:bidi="uk-UA"/>
        </w:rPr>
      </w:pPr>
      <w:r w:rsidRPr="00DB5362">
        <w:rPr>
          <w:rFonts w:ascii="Times New Roman" w:eastAsia="Arial Unicode MS" w:hAnsi="Times New Roman" w:cs="Times New Roman" w:hint="eastAsia"/>
          <w:b/>
          <w:bCs/>
          <w:color w:val="000000"/>
          <w:kern w:val="0"/>
          <w:sz w:val="28"/>
          <w:szCs w:val="28"/>
          <w:lang w:eastAsia="ru-RU" w:bidi="uk-UA"/>
        </w:rPr>
        <w:t>Тимохин</w:t>
      </w:r>
      <w:r w:rsidRPr="00DB5362">
        <w:rPr>
          <w:rFonts w:ascii="Times New Roman" w:eastAsia="Arial Unicode MS" w:hAnsi="Times New Roman" w:cs="Times New Roman"/>
          <w:b/>
          <w:bCs/>
          <w:color w:val="000000"/>
          <w:kern w:val="0"/>
          <w:sz w:val="28"/>
          <w:szCs w:val="28"/>
          <w:lang w:eastAsia="ru-RU" w:bidi="uk-UA"/>
        </w:rPr>
        <w:t xml:space="preserve"> </w:t>
      </w:r>
      <w:r w:rsidRPr="00DB5362">
        <w:rPr>
          <w:rFonts w:ascii="Times New Roman" w:eastAsia="Arial Unicode MS" w:hAnsi="Times New Roman" w:cs="Times New Roman" w:hint="eastAsia"/>
          <w:b/>
          <w:bCs/>
          <w:color w:val="000000"/>
          <w:kern w:val="0"/>
          <w:sz w:val="28"/>
          <w:szCs w:val="28"/>
          <w:lang w:eastAsia="ru-RU" w:bidi="uk-UA"/>
        </w:rPr>
        <w:t>Иван</w:t>
      </w:r>
      <w:r w:rsidRPr="00DB5362">
        <w:rPr>
          <w:rFonts w:ascii="Times New Roman" w:eastAsia="Arial Unicode MS" w:hAnsi="Times New Roman" w:cs="Times New Roman"/>
          <w:b/>
          <w:bCs/>
          <w:color w:val="000000"/>
          <w:kern w:val="0"/>
          <w:sz w:val="28"/>
          <w:szCs w:val="28"/>
          <w:lang w:eastAsia="ru-RU" w:bidi="uk-UA"/>
        </w:rPr>
        <w:t xml:space="preserve"> </w:t>
      </w:r>
      <w:r w:rsidRPr="00DB5362">
        <w:rPr>
          <w:rFonts w:ascii="Times New Roman" w:eastAsia="Arial Unicode MS" w:hAnsi="Times New Roman" w:cs="Times New Roman" w:hint="eastAsia"/>
          <w:b/>
          <w:bCs/>
          <w:color w:val="000000"/>
          <w:kern w:val="0"/>
          <w:sz w:val="28"/>
          <w:szCs w:val="28"/>
          <w:lang w:eastAsia="ru-RU" w:bidi="uk-UA"/>
        </w:rPr>
        <w:t>Владиславович</w:t>
      </w:r>
      <w:r>
        <w:rPr>
          <w:rFonts w:ascii="Times New Roman" w:eastAsia="Arial Unicode MS" w:hAnsi="Times New Roman" w:cs="Times New Roman" w:hint="eastAsia"/>
          <w:b/>
          <w:bCs/>
          <w:color w:val="000000"/>
          <w:kern w:val="0"/>
          <w:sz w:val="28"/>
          <w:szCs w:val="28"/>
          <w:lang w:eastAsia="ru-RU" w:bidi="uk-UA"/>
        </w:rPr>
        <w:t xml:space="preserve"> </w:t>
      </w:r>
      <w:r w:rsidRPr="00DB5362">
        <w:rPr>
          <w:rFonts w:ascii="Times New Roman" w:eastAsia="Arial Unicode MS" w:hAnsi="Times New Roman" w:cs="Times New Roman" w:hint="eastAsia"/>
          <w:b/>
          <w:bCs/>
          <w:color w:val="000000"/>
          <w:kern w:val="0"/>
          <w:sz w:val="28"/>
          <w:szCs w:val="28"/>
          <w:lang w:eastAsia="ru-RU" w:bidi="uk-UA"/>
        </w:rPr>
        <w:t>Матрицы</w:t>
      </w:r>
      <w:r w:rsidRPr="00DB5362">
        <w:rPr>
          <w:rFonts w:ascii="Times New Roman" w:eastAsia="Arial Unicode MS" w:hAnsi="Times New Roman" w:cs="Times New Roman"/>
          <w:b/>
          <w:bCs/>
          <w:color w:val="000000"/>
          <w:kern w:val="0"/>
          <w:sz w:val="28"/>
          <w:szCs w:val="28"/>
          <w:lang w:eastAsia="ru-RU" w:bidi="uk-UA"/>
        </w:rPr>
        <w:t xml:space="preserve"> </w:t>
      </w:r>
      <w:r w:rsidRPr="00DB5362">
        <w:rPr>
          <w:rFonts w:ascii="Times New Roman" w:eastAsia="Arial Unicode MS" w:hAnsi="Times New Roman" w:cs="Times New Roman" w:hint="eastAsia"/>
          <w:b/>
          <w:bCs/>
          <w:color w:val="000000"/>
          <w:kern w:val="0"/>
          <w:sz w:val="28"/>
          <w:szCs w:val="28"/>
          <w:lang w:eastAsia="ru-RU" w:bidi="uk-UA"/>
        </w:rPr>
        <w:t>специального</w:t>
      </w:r>
      <w:r w:rsidRPr="00DB5362">
        <w:rPr>
          <w:rFonts w:ascii="Times New Roman" w:eastAsia="Arial Unicode MS" w:hAnsi="Times New Roman" w:cs="Times New Roman"/>
          <w:b/>
          <w:bCs/>
          <w:color w:val="000000"/>
          <w:kern w:val="0"/>
          <w:sz w:val="28"/>
          <w:szCs w:val="28"/>
          <w:lang w:eastAsia="ru-RU" w:bidi="uk-UA"/>
        </w:rPr>
        <w:t xml:space="preserve"> </w:t>
      </w:r>
      <w:r w:rsidRPr="00DB5362">
        <w:rPr>
          <w:rFonts w:ascii="Times New Roman" w:eastAsia="Arial Unicode MS" w:hAnsi="Times New Roman" w:cs="Times New Roman" w:hint="eastAsia"/>
          <w:b/>
          <w:bCs/>
          <w:color w:val="000000"/>
          <w:kern w:val="0"/>
          <w:sz w:val="28"/>
          <w:szCs w:val="28"/>
          <w:lang w:eastAsia="ru-RU" w:bidi="uk-UA"/>
        </w:rPr>
        <w:t>вида</w:t>
      </w:r>
      <w:r w:rsidRPr="00DB5362">
        <w:rPr>
          <w:rFonts w:ascii="Times New Roman" w:eastAsia="Arial Unicode MS" w:hAnsi="Times New Roman" w:cs="Times New Roman"/>
          <w:b/>
          <w:bCs/>
          <w:color w:val="000000"/>
          <w:kern w:val="0"/>
          <w:sz w:val="28"/>
          <w:szCs w:val="28"/>
          <w:lang w:eastAsia="ru-RU" w:bidi="uk-UA"/>
        </w:rPr>
        <w:t xml:space="preserve"> </w:t>
      </w:r>
      <w:r w:rsidRPr="00DB5362">
        <w:rPr>
          <w:rFonts w:ascii="Times New Roman" w:eastAsia="Arial Unicode MS" w:hAnsi="Times New Roman" w:cs="Times New Roman" w:hint="eastAsia"/>
          <w:b/>
          <w:bCs/>
          <w:color w:val="000000"/>
          <w:kern w:val="0"/>
          <w:sz w:val="28"/>
          <w:szCs w:val="28"/>
          <w:lang w:eastAsia="ru-RU" w:bidi="uk-UA"/>
        </w:rPr>
        <w:t>и</w:t>
      </w:r>
      <w:r w:rsidRPr="00DB5362">
        <w:rPr>
          <w:rFonts w:ascii="Times New Roman" w:eastAsia="Arial Unicode MS" w:hAnsi="Times New Roman" w:cs="Times New Roman"/>
          <w:b/>
          <w:bCs/>
          <w:color w:val="000000"/>
          <w:kern w:val="0"/>
          <w:sz w:val="28"/>
          <w:szCs w:val="28"/>
          <w:lang w:eastAsia="ru-RU" w:bidi="uk-UA"/>
        </w:rPr>
        <w:t xml:space="preserve"> </w:t>
      </w:r>
      <w:r w:rsidRPr="00DB5362">
        <w:rPr>
          <w:rFonts w:ascii="Times New Roman" w:eastAsia="Arial Unicode MS" w:hAnsi="Times New Roman" w:cs="Times New Roman" w:hint="eastAsia"/>
          <w:b/>
          <w:bCs/>
          <w:color w:val="000000"/>
          <w:kern w:val="0"/>
          <w:sz w:val="28"/>
          <w:szCs w:val="28"/>
          <w:lang w:eastAsia="ru-RU" w:bidi="uk-UA"/>
        </w:rPr>
        <w:t>быстрые</w:t>
      </w:r>
      <w:r w:rsidRPr="00DB5362">
        <w:rPr>
          <w:rFonts w:ascii="Times New Roman" w:eastAsia="Arial Unicode MS" w:hAnsi="Times New Roman" w:cs="Times New Roman"/>
          <w:b/>
          <w:bCs/>
          <w:color w:val="000000"/>
          <w:kern w:val="0"/>
          <w:sz w:val="28"/>
          <w:szCs w:val="28"/>
          <w:lang w:eastAsia="ru-RU" w:bidi="uk-UA"/>
        </w:rPr>
        <w:t xml:space="preserve"> </w:t>
      </w:r>
      <w:r w:rsidRPr="00DB5362">
        <w:rPr>
          <w:rFonts w:ascii="Times New Roman" w:eastAsia="Arial Unicode MS" w:hAnsi="Times New Roman" w:cs="Times New Roman" w:hint="eastAsia"/>
          <w:b/>
          <w:bCs/>
          <w:color w:val="000000"/>
          <w:kern w:val="0"/>
          <w:sz w:val="28"/>
          <w:szCs w:val="28"/>
          <w:lang w:eastAsia="ru-RU" w:bidi="uk-UA"/>
        </w:rPr>
        <w:t>алгоритмы</w:t>
      </w:r>
      <w:r w:rsidRPr="00DB5362">
        <w:rPr>
          <w:rFonts w:ascii="Times New Roman" w:eastAsia="Arial Unicode MS" w:hAnsi="Times New Roman" w:cs="Times New Roman"/>
          <w:b/>
          <w:bCs/>
          <w:color w:val="000000"/>
          <w:kern w:val="0"/>
          <w:sz w:val="28"/>
          <w:szCs w:val="28"/>
          <w:lang w:eastAsia="ru-RU" w:bidi="uk-UA"/>
        </w:rPr>
        <w:t xml:space="preserve"> </w:t>
      </w:r>
      <w:r w:rsidRPr="00DB5362">
        <w:rPr>
          <w:rFonts w:ascii="Times New Roman" w:eastAsia="Arial Unicode MS" w:hAnsi="Times New Roman" w:cs="Times New Roman" w:hint="eastAsia"/>
          <w:b/>
          <w:bCs/>
          <w:color w:val="000000"/>
          <w:kern w:val="0"/>
          <w:sz w:val="28"/>
          <w:szCs w:val="28"/>
          <w:lang w:eastAsia="ru-RU" w:bidi="uk-UA"/>
        </w:rPr>
        <w:t>при</w:t>
      </w:r>
      <w:r w:rsidRPr="00DB5362">
        <w:rPr>
          <w:rFonts w:ascii="Times New Roman" w:eastAsia="Arial Unicode MS" w:hAnsi="Times New Roman" w:cs="Times New Roman"/>
          <w:b/>
          <w:bCs/>
          <w:color w:val="000000"/>
          <w:kern w:val="0"/>
          <w:sz w:val="28"/>
          <w:szCs w:val="28"/>
          <w:lang w:eastAsia="ru-RU" w:bidi="uk-UA"/>
        </w:rPr>
        <w:t xml:space="preserve"> </w:t>
      </w:r>
      <w:r w:rsidRPr="00DB5362">
        <w:rPr>
          <w:rFonts w:ascii="Times New Roman" w:eastAsia="Arial Unicode MS" w:hAnsi="Times New Roman" w:cs="Times New Roman" w:hint="eastAsia"/>
          <w:b/>
          <w:bCs/>
          <w:color w:val="000000"/>
          <w:kern w:val="0"/>
          <w:sz w:val="28"/>
          <w:szCs w:val="28"/>
          <w:lang w:eastAsia="ru-RU" w:bidi="uk-UA"/>
        </w:rPr>
        <w:t>численном</w:t>
      </w:r>
      <w:r w:rsidRPr="00DB5362">
        <w:rPr>
          <w:rFonts w:ascii="Times New Roman" w:eastAsia="Arial Unicode MS" w:hAnsi="Times New Roman" w:cs="Times New Roman"/>
          <w:b/>
          <w:bCs/>
          <w:color w:val="000000"/>
          <w:kern w:val="0"/>
          <w:sz w:val="28"/>
          <w:szCs w:val="28"/>
          <w:lang w:eastAsia="ru-RU" w:bidi="uk-UA"/>
        </w:rPr>
        <w:t xml:space="preserve"> </w:t>
      </w:r>
      <w:r w:rsidRPr="00DB5362">
        <w:rPr>
          <w:rFonts w:ascii="Times New Roman" w:eastAsia="Arial Unicode MS" w:hAnsi="Times New Roman" w:cs="Times New Roman" w:hint="eastAsia"/>
          <w:b/>
          <w:bCs/>
          <w:color w:val="000000"/>
          <w:kern w:val="0"/>
          <w:sz w:val="28"/>
          <w:szCs w:val="28"/>
          <w:lang w:eastAsia="ru-RU" w:bidi="uk-UA"/>
        </w:rPr>
        <w:t>решении</w:t>
      </w:r>
      <w:r w:rsidRPr="00DB5362">
        <w:rPr>
          <w:rFonts w:ascii="Times New Roman" w:eastAsia="Arial Unicode MS" w:hAnsi="Times New Roman" w:cs="Times New Roman"/>
          <w:b/>
          <w:bCs/>
          <w:color w:val="000000"/>
          <w:kern w:val="0"/>
          <w:sz w:val="28"/>
          <w:szCs w:val="28"/>
          <w:lang w:eastAsia="ru-RU" w:bidi="uk-UA"/>
        </w:rPr>
        <w:t xml:space="preserve"> </w:t>
      </w:r>
      <w:r w:rsidRPr="00DB5362">
        <w:rPr>
          <w:rFonts w:ascii="Times New Roman" w:eastAsia="Arial Unicode MS" w:hAnsi="Times New Roman" w:cs="Times New Roman" w:hint="eastAsia"/>
          <w:b/>
          <w:bCs/>
          <w:color w:val="000000"/>
          <w:kern w:val="0"/>
          <w:sz w:val="28"/>
          <w:szCs w:val="28"/>
          <w:lang w:eastAsia="ru-RU" w:bidi="uk-UA"/>
        </w:rPr>
        <w:t>уравнений</w:t>
      </w:r>
      <w:r w:rsidRPr="00DB5362">
        <w:rPr>
          <w:rFonts w:ascii="Times New Roman" w:eastAsia="Arial Unicode MS" w:hAnsi="Times New Roman" w:cs="Times New Roman"/>
          <w:b/>
          <w:bCs/>
          <w:color w:val="000000"/>
          <w:kern w:val="0"/>
          <w:sz w:val="28"/>
          <w:szCs w:val="28"/>
          <w:lang w:eastAsia="ru-RU" w:bidi="uk-UA"/>
        </w:rPr>
        <w:t xml:space="preserve"> </w:t>
      </w:r>
      <w:r w:rsidRPr="00DB5362">
        <w:rPr>
          <w:rFonts w:ascii="Times New Roman" w:eastAsia="Arial Unicode MS" w:hAnsi="Times New Roman" w:cs="Times New Roman" w:hint="eastAsia"/>
          <w:b/>
          <w:bCs/>
          <w:color w:val="000000"/>
          <w:kern w:val="0"/>
          <w:sz w:val="28"/>
          <w:szCs w:val="28"/>
          <w:lang w:eastAsia="ru-RU" w:bidi="uk-UA"/>
        </w:rPr>
        <w:t>типа</w:t>
      </w:r>
      <w:r w:rsidRPr="00DB5362">
        <w:rPr>
          <w:rFonts w:ascii="Times New Roman" w:eastAsia="Arial Unicode MS" w:hAnsi="Times New Roman" w:cs="Times New Roman"/>
          <w:b/>
          <w:bCs/>
          <w:color w:val="000000"/>
          <w:kern w:val="0"/>
          <w:sz w:val="28"/>
          <w:szCs w:val="28"/>
          <w:lang w:eastAsia="ru-RU" w:bidi="uk-UA"/>
        </w:rPr>
        <w:t xml:space="preserve"> </w:t>
      </w:r>
      <w:proofErr w:type="spellStart"/>
      <w:r w:rsidRPr="00DB5362">
        <w:rPr>
          <w:rFonts w:ascii="Times New Roman" w:eastAsia="Arial Unicode MS" w:hAnsi="Times New Roman" w:cs="Times New Roman" w:hint="eastAsia"/>
          <w:b/>
          <w:bCs/>
          <w:color w:val="000000"/>
          <w:kern w:val="0"/>
          <w:sz w:val="28"/>
          <w:szCs w:val="28"/>
          <w:lang w:eastAsia="ru-RU" w:bidi="uk-UA"/>
        </w:rPr>
        <w:t>Смолуховского</w:t>
      </w:r>
      <w:proofErr w:type="spellEnd"/>
    </w:p>
    <w:p w14:paraId="3623F43C" w14:textId="77777777" w:rsidR="00DB5362" w:rsidRDefault="00DB5362" w:rsidP="00DB5362">
      <w:r>
        <w:rPr>
          <w:rFonts w:hint="eastAsia"/>
        </w:rPr>
        <w:t>ОГЛАВЛЕНИЕ</w:t>
      </w:r>
      <w:r>
        <w:t xml:space="preserve"> </w:t>
      </w:r>
      <w:r>
        <w:rPr>
          <w:rFonts w:hint="eastAsia"/>
        </w:rPr>
        <w:t>ДИССЕРТАЦИИ</w:t>
      </w:r>
    </w:p>
    <w:p w14:paraId="1C5D7B44" w14:textId="77777777" w:rsidR="00DB5362" w:rsidRDefault="00DB5362" w:rsidP="00DB5362">
      <w:r>
        <w:rPr>
          <w:rFonts w:hint="eastAsia"/>
        </w:rPr>
        <w:t>кандидат</w:t>
      </w:r>
      <w:r>
        <w:t xml:space="preserve"> </w:t>
      </w:r>
      <w:r>
        <w:rPr>
          <w:rFonts w:hint="eastAsia"/>
        </w:rPr>
        <w:t>наук</w:t>
      </w:r>
      <w:r>
        <w:t xml:space="preserve"> </w:t>
      </w:r>
      <w:r>
        <w:rPr>
          <w:rFonts w:hint="eastAsia"/>
        </w:rPr>
        <w:t>Тимохин</w:t>
      </w:r>
      <w:r>
        <w:t xml:space="preserve"> </w:t>
      </w:r>
      <w:r>
        <w:rPr>
          <w:rFonts w:hint="eastAsia"/>
        </w:rPr>
        <w:t>Иван</w:t>
      </w:r>
      <w:r>
        <w:t xml:space="preserve"> </w:t>
      </w:r>
      <w:r>
        <w:rPr>
          <w:rFonts w:hint="eastAsia"/>
        </w:rPr>
        <w:t>Владиславович</w:t>
      </w:r>
    </w:p>
    <w:p w14:paraId="494E8E88" w14:textId="77777777" w:rsidR="00DB5362" w:rsidRDefault="00DB5362" w:rsidP="00DB5362">
      <w:r>
        <w:t xml:space="preserve">1.1 </w:t>
      </w:r>
      <w:r>
        <w:rPr>
          <w:rFonts w:hint="eastAsia"/>
        </w:rPr>
        <w:t>Тема</w:t>
      </w:r>
      <w:r>
        <w:t xml:space="preserve"> </w:t>
      </w:r>
      <w:r>
        <w:rPr>
          <w:rFonts w:hint="eastAsia"/>
        </w:rPr>
        <w:t>исследования</w:t>
      </w:r>
    </w:p>
    <w:p w14:paraId="65BEE566" w14:textId="77777777" w:rsidR="00DB5362" w:rsidRDefault="00DB5362" w:rsidP="00DB5362"/>
    <w:p w14:paraId="67736CC5" w14:textId="77777777" w:rsidR="00DB5362" w:rsidRDefault="00DB5362" w:rsidP="00DB5362">
      <w:r>
        <w:t xml:space="preserve">1.2 </w:t>
      </w:r>
      <w:r>
        <w:rPr>
          <w:rFonts w:hint="eastAsia"/>
        </w:rPr>
        <w:t>Существующие</w:t>
      </w:r>
      <w:r>
        <w:t xml:space="preserve"> </w:t>
      </w:r>
      <w:r>
        <w:rPr>
          <w:rFonts w:hint="eastAsia"/>
        </w:rPr>
        <w:t>подходы</w:t>
      </w:r>
    </w:p>
    <w:p w14:paraId="52209EED" w14:textId="77777777" w:rsidR="00DB5362" w:rsidRDefault="00DB5362" w:rsidP="00DB5362"/>
    <w:p w14:paraId="487DD060" w14:textId="77777777" w:rsidR="00DB5362" w:rsidRDefault="00DB5362" w:rsidP="00DB5362">
      <w:r>
        <w:t xml:space="preserve">1.3 </w:t>
      </w:r>
      <w:r>
        <w:rPr>
          <w:rFonts w:hint="eastAsia"/>
        </w:rPr>
        <w:t>Цели</w:t>
      </w:r>
      <w:r>
        <w:t xml:space="preserve"> </w:t>
      </w:r>
      <w:r>
        <w:rPr>
          <w:rFonts w:hint="eastAsia"/>
        </w:rPr>
        <w:t>и</w:t>
      </w:r>
      <w:r>
        <w:t xml:space="preserve"> </w:t>
      </w:r>
      <w:r>
        <w:rPr>
          <w:rFonts w:hint="eastAsia"/>
        </w:rPr>
        <w:t>задачи</w:t>
      </w:r>
    </w:p>
    <w:p w14:paraId="1DAFCA65" w14:textId="77777777" w:rsidR="00DB5362" w:rsidRDefault="00DB5362" w:rsidP="00DB5362"/>
    <w:p w14:paraId="7BF43E28" w14:textId="77777777" w:rsidR="00DB5362" w:rsidRDefault="00DB5362" w:rsidP="00DB5362">
      <w:r>
        <w:t xml:space="preserve">1.4 </w:t>
      </w:r>
      <w:r>
        <w:rPr>
          <w:rFonts w:hint="eastAsia"/>
        </w:rPr>
        <w:t>Научная</w:t>
      </w:r>
      <w:r>
        <w:t xml:space="preserve"> </w:t>
      </w:r>
      <w:r>
        <w:rPr>
          <w:rFonts w:hint="eastAsia"/>
        </w:rPr>
        <w:t>новизна</w:t>
      </w:r>
    </w:p>
    <w:p w14:paraId="640190F2" w14:textId="77777777" w:rsidR="00DB5362" w:rsidRDefault="00DB5362" w:rsidP="00DB5362"/>
    <w:p w14:paraId="2B227D0A" w14:textId="77777777" w:rsidR="00DB5362" w:rsidRDefault="00DB5362" w:rsidP="00DB5362">
      <w:r>
        <w:t xml:space="preserve">1.5 </w:t>
      </w:r>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p>
    <w:p w14:paraId="6523BC67" w14:textId="77777777" w:rsidR="00DB5362" w:rsidRDefault="00DB5362" w:rsidP="00DB5362"/>
    <w:p w14:paraId="26FF981B" w14:textId="77777777" w:rsidR="00DB5362" w:rsidRDefault="00DB5362" w:rsidP="00DB5362">
      <w:r>
        <w:t xml:space="preserve">1.6 </w:t>
      </w:r>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367B11BC" w14:textId="77777777" w:rsidR="00DB5362" w:rsidRDefault="00DB5362" w:rsidP="00DB5362"/>
    <w:p w14:paraId="2A642F8A" w14:textId="77777777" w:rsidR="00DB5362" w:rsidRDefault="00DB5362" w:rsidP="00DB5362">
      <w:r>
        <w:t xml:space="preserve">1.7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60809D98" w14:textId="77777777" w:rsidR="00DB5362" w:rsidRDefault="00DB5362" w:rsidP="00DB5362"/>
    <w:p w14:paraId="412AAF9A" w14:textId="77777777" w:rsidR="00DB5362" w:rsidRDefault="00DB5362" w:rsidP="00DB5362">
      <w:r>
        <w:t xml:space="preserve">1.8 </w:t>
      </w:r>
      <w:r>
        <w:rPr>
          <w:rFonts w:hint="eastAsia"/>
        </w:rPr>
        <w:t>Апробация</w:t>
      </w:r>
      <w:r>
        <w:t xml:space="preserve"> </w:t>
      </w:r>
      <w:r>
        <w:rPr>
          <w:rFonts w:hint="eastAsia"/>
        </w:rPr>
        <w:t>результатов</w:t>
      </w:r>
    </w:p>
    <w:p w14:paraId="1D9F898E" w14:textId="77777777" w:rsidR="00DB5362" w:rsidRDefault="00DB5362" w:rsidP="00DB5362"/>
    <w:p w14:paraId="0C6CC190" w14:textId="77777777" w:rsidR="00DB5362" w:rsidRDefault="00DB5362" w:rsidP="00DB5362">
      <w:r>
        <w:t xml:space="preserve">1.9 </w:t>
      </w:r>
      <w:r>
        <w:rPr>
          <w:rFonts w:hint="eastAsia"/>
        </w:rPr>
        <w:t>Личный</w:t>
      </w:r>
      <w:r>
        <w:t xml:space="preserve"> </w:t>
      </w:r>
      <w:r>
        <w:rPr>
          <w:rFonts w:hint="eastAsia"/>
        </w:rPr>
        <w:t>вклад</w:t>
      </w:r>
      <w:r>
        <w:t xml:space="preserve"> </w:t>
      </w:r>
      <w:r>
        <w:rPr>
          <w:rFonts w:hint="eastAsia"/>
        </w:rPr>
        <w:t>автора</w:t>
      </w:r>
    </w:p>
    <w:p w14:paraId="434A74E6" w14:textId="77777777" w:rsidR="00DB5362" w:rsidRDefault="00DB5362" w:rsidP="00DB5362"/>
    <w:p w14:paraId="1A736F41" w14:textId="77777777" w:rsidR="00DB5362" w:rsidRDefault="00DB5362" w:rsidP="00DB5362">
      <w:r>
        <w:t xml:space="preserve">1.10 </w:t>
      </w:r>
      <w:r>
        <w:rPr>
          <w:rFonts w:hint="eastAsia"/>
        </w:rPr>
        <w:t>Основное</w:t>
      </w:r>
      <w:r>
        <w:t xml:space="preserve"> </w:t>
      </w:r>
      <w:r>
        <w:rPr>
          <w:rFonts w:hint="eastAsia"/>
        </w:rPr>
        <w:t>содержание</w:t>
      </w:r>
      <w:r>
        <w:t xml:space="preserve"> </w:t>
      </w:r>
      <w:r>
        <w:rPr>
          <w:rFonts w:hint="eastAsia"/>
        </w:rPr>
        <w:t>работы</w:t>
      </w:r>
      <w:r>
        <w:t xml:space="preserve"> </w:t>
      </w:r>
      <w:r>
        <w:rPr>
          <w:rFonts w:hint="eastAsia"/>
        </w:rPr>
        <w:t>по</w:t>
      </w:r>
      <w:r>
        <w:t xml:space="preserve"> </w:t>
      </w:r>
      <w:r>
        <w:rPr>
          <w:rFonts w:hint="eastAsia"/>
        </w:rPr>
        <w:t>главам</w:t>
      </w:r>
    </w:p>
    <w:p w14:paraId="597FBFF7" w14:textId="77777777" w:rsidR="00DB5362" w:rsidRDefault="00DB5362" w:rsidP="00DB5362"/>
    <w:p w14:paraId="14F45F25" w14:textId="77777777" w:rsidR="00DB5362" w:rsidRDefault="00DB5362" w:rsidP="00DB5362">
      <w:r>
        <w:t xml:space="preserve">1.11 </w:t>
      </w:r>
      <w:r>
        <w:rPr>
          <w:rFonts w:hint="eastAsia"/>
        </w:rPr>
        <w:t>Благодарности</w:t>
      </w:r>
    </w:p>
    <w:p w14:paraId="7DF2BDF1" w14:textId="77777777" w:rsidR="00DB5362" w:rsidRDefault="00DB5362" w:rsidP="00DB5362"/>
    <w:p w14:paraId="646DCCE5" w14:textId="77777777" w:rsidR="00DB5362" w:rsidRDefault="00DB5362" w:rsidP="00DB5362">
      <w:r>
        <w:t xml:space="preserve">2 </w:t>
      </w:r>
      <w:r>
        <w:rPr>
          <w:rFonts w:hint="eastAsia"/>
        </w:rPr>
        <w:t>Постановка</w:t>
      </w:r>
      <w:r>
        <w:t xml:space="preserve"> </w:t>
      </w:r>
      <w:r>
        <w:rPr>
          <w:rFonts w:hint="eastAsia"/>
        </w:rPr>
        <w:t>задачи</w:t>
      </w:r>
    </w:p>
    <w:p w14:paraId="635A6141" w14:textId="77777777" w:rsidR="00DB5362" w:rsidRDefault="00DB5362" w:rsidP="00DB5362"/>
    <w:p w14:paraId="1D51E251" w14:textId="77777777" w:rsidR="00DB5362" w:rsidRDefault="00DB5362" w:rsidP="00DB5362">
      <w:r>
        <w:t xml:space="preserve">2.1 </w:t>
      </w:r>
      <w:r>
        <w:rPr>
          <w:rFonts w:hint="eastAsia"/>
        </w:rPr>
        <w:t>Оператор</w:t>
      </w:r>
      <w:r>
        <w:t xml:space="preserve"> </w:t>
      </w:r>
      <w:r>
        <w:rPr>
          <w:rFonts w:hint="eastAsia"/>
        </w:rPr>
        <w:t>правой</w:t>
      </w:r>
      <w:r>
        <w:t xml:space="preserve"> </w:t>
      </w:r>
      <w:r>
        <w:rPr>
          <w:rFonts w:hint="eastAsia"/>
        </w:rPr>
        <w:t>части</w:t>
      </w:r>
    </w:p>
    <w:p w14:paraId="6963FFE3" w14:textId="77777777" w:rsidR="00DB5362" w:rsidRDefault="00DB5362" w:rsidP="00DB5362"/>
    <w:p w14:paraId="3C5C85BA" w14:textId="77777777" w:rsidR="00DB5362" w:rsidRDefault="00DB5362" w:rsidP="00DB5362">
      <w:r>
        <w:lastRenderedPageBreak/>
        <w:t xml:space="preserve">2.2 </w:t>
      </w:r>
      <w:r>
        <w:rPr>
          <w:rFonts w:hint="eastAsia"/>
        </w:rPr>
        <w:t>Быстрый</w:t>
      </w:r>
      <w:r>
        <w:t xml:space="preserve"> </w:t>
      </w:r>
      <w:r>
        <w:rPr>
          <w:rFonts w:hint="eastAsia"/>
        </w:rPr>
        <w:t>алгоритм</w:t>
      </w:r>
      <w:r>
        <w:t xml:space="preserve"> </w:t>
      </w:r>
      <w:r>
        <w:rPr>
          <w:rFonts w:hint="eastAsia"/>
        </w:rPr>
        <w:t>вычисления</w:t>
      </w:r>
    </w:p>
    <w:p w14:paraId="4482F761" w14:textId="77777777" w:rsidR="00DB5362" w:rsidRDefault="00DB5362" w:rsidP="00DB5362"/>
    <w:p w14:paraId="6F5910AA" w14:textId="77777777" w:rsidR="00DB5362" w:rsidRDefault="00DB5362" w:rsidP="00DB5362">
      <w:r>
        <w:t xml:space="preserve">3 </w:t>
      </w:r>
      <w:r>
        <w:rPr>
          <w:rFonts w:hint="eastAsia"/>
        </w:rPr>
        <w:t>Метод</w:t>
      </w:r>
      <w:r>
        <w:t xml:space="preserve"> </w:t>
      </w:r>
      <w:r>
        <w:rPr>
          <w:rFonts w:hint="eastAsia"/>
        </w:rPr>
        <w:t>Ньютона</w:t>
      </w:r>
    </w:p>
    <w:p w14:paraId="46E12E16" w14:textId="77777777" w:rsidR="00DB5362" w:rsidRDefault="00DB5362" w:rsidP="00DB5362"/>
    <w:p w14:paraId="47B1E439" w14:textId="77777777" w:rsidR="00DB5362" w:rsidRDefault="00DB5362" w:rsidP="00DB5362">
      <w:r>
        <w:t xml:space="preserve">3.1 </w:t>
      </w:r>
      <w:r>
        <w:rPr>
          <w:rFonts w:hint="eastAsia"/>
        </w:rPr>
        <w:t>Решение</w:t>
      </w:r>
      <w:r>
        <w:t xml:space="preserve"> </w:t>
      </w:r>
      <w:r>
        <w:rPr>
          <w:rFonts w:hint="eastAsia"/>
        </w:rPr>
        <w:t>для</w:t>
      </w:r>
      <w:r>
        <w:t xml:space="preserve"> </w:t>
      </w:r>
      <w:r>
        <w:rPr>
          <w:rFonts w:hint="eastAsia"/>
        </w:rPr>
        <w:t>однородной</w:t>
      </w:r>
      <w:r>
        <w:t xml:space="preserve"> </w:t>
      </w:r>
      <w:r>
        <w:rPr>
          <w:rFonts w:hint="eastAsia"/>
        </w:rPr>
        <w:t>системы</w:t>
      </w:r>
    </w:p>
    <w:p w14:paraId="0E8D3D92" w14:textId="77777777" w:rsidR="00DB5362" w:rsidRDefault="00DB5362" w:rsidP="00DB5362"/>
    <w:p w14:paraId="5B7FBBDD" w14:textId="77777777" w:rsidR="00DB5362" w:rsidRDefault="00DB5362" w:rsidP="00DB5362">
      <w:r>
        <w:t xml:space="preserve">3.2 </w:t>
      </w:r>
      <w:r>
        <w:rPr>
          <w:rFonts w:hint="eastAsia"/>
        </w:rPr>
        <w:t>Метод</w:t>
      </w:r>
      <w:r>
        <w:t xml:space="preserve"> </w:t>
      </w:r>
      <w:r>
        <w:rPr>
          <w:rFonts w:hint="eastAsia"/>
        </w:rPr>
        <w:t>Ньютона</w:t>
      </w:r>
    </w:p>
    <w:p w14:paraId="4E570578" w14:textId="77777777" w:rsidR="00DB5362" w:rsidRDefault="00DB5362" w:rsidP="00DB5362"/>
    <w:p w14:paraId="7B79B3EB" w14:textId="77777777" w:rsidR="00DB5362" w:rsidRDefault="00DB5362" w:rsidP="00DB5362">
      <w:r>
        <w:t xml:space="preserve">3.2.1 </w:t>
      </w:r>
      <w:r>
        <w:rPr>
          <w:rFonts w:hint="eastAsia"/>
        </w:rPr>
        <w:t>Предобусловливатель</w:t>
      </w:r>
    </w:p>
    <w:p w14:paraId="06F82AB9" w14:textId="77777777" w:rsidR="00DB5362" w:rsidRDefault="00DB5362" w:rsidP="00DB5362"/>
    <w:p w14:paraId="798BA17E" w14:textId="77777777" w:rsidR="00DB5362" w:rsidRDefault="00DB5362" w:rsidP="00DB5362">
      <w:r>
        <w:t xml:space="preserve">3.2.2 </w:t>
      </w:r>
      <w:r>
        <w:rPr>
          <w:rFonts w:hint="eastAsia"/>
        </w:rPr>
        <w:t>Выбор</w:t>
      </w:r>
      <w:r>
        <w:t xml:space="preserve"> </w:t>
      </w:r>
      <w:r>
        <w:rPr>
          <w:rFonts w:hint="eastAsia"/>
        </w:rPr>
        <w:t>шага</w:t>
      </w:r>
    </w:p>
    <w:p w14:paraId="7CBF5801" w14:textId="77777777" w:rsidR="00DB5362" w:rsidRDefault="00DB5362" w:rsidP="00DB5362"/>
    <w:p w14:paraId="53A01AAB" w14:textId="77777777" w:rsidR="00DB5362" w:rsidRDefault="00DB5362" w:rsidP="00DB5362">
      <w:r>
        <w:t xml:space="preserve">3.3 </w:t>
      </w:r>
      <w:r>
        <w:rPr>
          <w:rFonts w:hint="eastAsia"/>
        </w:rPr>
        <w:t>Численные</w:t>
      </w:r>
      <w:r>
        <w:t xml:space="preserve"> </w:t>
      </w:r>
      <w:r>
        <w:rPr>
          <w:rFonts w:hint="eastAsia"/>
        </w:rPr>
        <w:t>эксперименты</w:t>
      </w:r>
    </w:p>
    <w:p w14:paraId="402BF926" w14:textId="77777777" w:rsidR="00DB5362" w:rsidRDefault="00DB5362" w:rsidP="00DB5362"/>
    <w:p w14:paraId="7201F746" w14:textId="77777777" w:rsidR="00DB5362" w:rsidRDefault="00DB5362" w:rsidP="00DB5362">
      <w:r>
        <w:t xml:space="preserve">4 </w:t>
      </w:r>
      <w:r>
        <w:rPr>
          <w:rFonts w:hint="eastAsia"/>
        </w:rPr>
        <w:t>Тензоризация</w:t>
      </w:r>
    </w:p>
    <w:p w14:paraId="50783BC7" w14:textId="77777777" w:rsidR="00DB5362" w:rsidRDefault="00DB5362" w:rsidP="00DB5362"/>
    <w:p w14:paraId="2F9A2B2B" w14:textId="77777777" w:rsidR="00DB5362" w:rsidRDefault="00DB5362" w:rsidP="00DB5362">
      <w:r>
        <w:t xml:space="preserve">4.1 </w:t>
      </w:r>
      <w:r>
        <w:rPr>
          <w:rFonts w:hint="eastAsia"/>
        </w:rPr>
        <w:t>Общие</w:t>
      </w:r>
      <w:r>
        <w:t xml:space="preserve"> </w:t>
      </w:r>
      <w:r>
        <w:rPr>
          <w:rFonts w:hint="eastAsia"/>
        </w:rPr>
        <w:t>сведения</w:t>
      </w:r>
      <w:r>
        <w:t xml:space="preserve"> </w:t>
      </w:r>
      <w:r>
        <w:rPr>
          <w:rFonts w:hint="eastAsia"/>
        </w:rPr>
        <w:t>о</w:t>
      </w:r>
      <w:r>
        <w:t xml:space="preserve"> TTT-</w:t>
      </w:r>
      <w:r>
        <w:rPr>
          <w:rFonts w:hint="eastAsia"/>
        </w:rPr>
        <w:t>формате</w:t>
      </w:r>
    </w:p>
    <w:p w14:paraId="4876DD59" w14:textId="77777777" w:rsidR="00DB5362" w:rsidRDefault="00DB5362" w:rsidP="00DB5362"/>
    <w:p w14:paraId="1316792D" w14:textId="77777777" w:rsidR="00DB5362" w:rsidRDefault="00DB5362" w:rsidP="00DB5362">
      <w:r>
        <w:t xml:space="preserve">4.1.1 </w:t>
      </w:r>
      <w:r>
        <w:rPr>
          <w:rFonts w:hint="eastAsia"/>
        </w:rPr>
        <w:t>Тензоризация</w:t>
      </w:r>
    </w:p>
    <w:p w14:paraId="60335EA8" w14:textId="77777777" w:rsidR="00DB5362" w:rsidRDefault="00DB5362" w:rsidP="00DB5362"/>
    <w:p w14:paraId="2DC32C6C" w14:textId="77777777" w:rsidR="00DB5362" w:rsidRDefault="00DB5362" w:rsidP="00DB5362">
      <w:r>
        <w:t xml:space="preserve">4.1.2 </w:t>
      </w:r>
      <w:r>
        <w:rPr>
          <w:rFonts w:hint="eastAsia"/>
        </w:rPr>
        <w:t>Операции</w:t>
      </w:r>
      <w:r>
        <w:t xml:space="preserve"> </w:t>
      </w:r>
      <w:r>
        <w:rPr>
          <w:rFonts w:hint="eastAsia"/>
        </w:rPr>
        <w:t>с</w:t>
      </w:r>
      <w:r>
        <w:t xml:space="preserve"> </w:t>
      </w:r>
      <w:r>
        <w:rPr>
          <w:rFonts w:hint="eastAsia"/>
        </w:rPr>
        <w:t>тензорами</w:t>
      </w:r>
      <w:r>
        <w:t xml:space="preserve"> </w:t>
      </w:r>
      <w:r>
        <w:rPr>
          <w:rFonts w:hint="eastAsia"/>
        </w:rPr>
        <w:t>в</w:t>
      </w:r>
      <w:r>
        <w:t xml:space="preserve"> TTT-</w:t>
      </w:r>
      <w:r>
        <w:rPr>
          <w:rFonts w:hint="eastAsia"/>
        </w:rPr>
        <w:t>формате</w:t>
      </w:r>
    </w:p>
    <w:p w14:paraId="338BF976" w14:textId="77777777" w:rsidR="00DB5362" w:rsidRDefault="00DB5362" w:rsidP="00DB5362"/>
    <w:p w14:paraId="1BEDEF9F" w14:textId="77777777" w:rsidR="00DB5362" w:rsidRDefault="00DB5362" w:rsidP="00DB5362">
      <w:r>
        <w:t xml:space="preserve">4.2 </w:t>
      </w:r>
      <w:r>
        <w:rPr>
          <w:rFonts w:hint="eastAsia"/>
        </w:rPr>
        <w:t>Тензор</w:t>
      </w:r>
      <w:r>
        <w:t xml:space="preserve"> </w:t>
      </w:r>
      <w:r>
        <w:rPr>
          <w:rFonts w:hint="eastAsia"/>
        </w:rPr>
        <w:t>оператора</w:t>
      </w:r>
      <w:r>
        <w:t xml:space="preserve"> </w:t>
      </w:r>
      <w:r>
        <w:rPr>
          <w:rFonts w:hint="eastAsia"/>
        </w:rPr>
        <w:t>Смолуховского</w:t>
      </w:r>
    </w:p>
    <w:p w14:paraId="120E72BE" w14:textId="77777777" w:rsidR="00DB5362" w:rsidRDefault="00DB5362" w:rsidP="00DB5362"/>
    <w:p w14:paraId="4F549D8B" w14:textId="77777777" w:rsidR="00DB5362" w:rsidRDefault="00DB5362" w:rsidP="00DB5362">
      <w:r>
        <w:t xml:space="preserve">4.3 </w:t>
      </w:r>
      <w:r>
        <w:rPr>
          <w:rFonts w:hint="eastAsia"/>
        </w:rPr>
        <w:t>Метод</w:t>
      </w:r>
      <w:r>
        <w:t xml:space="preserve"> </w:t>
      </w:r>
      <w:r>
        <w:rPr>
          <w:rFonts w:hint="eastAsia"/>
        </w:rPr>
        <w:t>Ньютона</w:t>
      </w:r>
    </w:p>
    <w:p w14:paraId="7C2CB203" w14:textId="77777777" w:rsidR="00DB5362" w:rsidRDefault="00DB5362" w:rsidP="00DB5362"/>
    <w:p w14:paraId="59B61918" w14:textId="77777777" w:rsidR="00DB5362" w:rsidRDefault="00DB5362" w:rsidP="00DB5362">
      <w:r>
        <w:t xml:space="preserve">4.4 </w:t>
      </w:r>
      <w:r>
        <w:rPr>
          <w:rFonts w:hint="eastAsia"/>
        </w:rPr>
        <w:t>Численные</w:t>
      </w:r>
      <w:r>
        <w:t xml:space="preserve"> </w:t>
      </w:r>
      <w:r>
        <w:rPr>
          <w:rFonts w:hint="eastAsia"/>
        </w:rPr>
        <w:t>эксперименты</w:t>
      </w:r>
    </w:p>
    <w:p w14:paraId="39ED9F3C" w14:textId="77777777" w:rsidR="00DB5362" w:rsidRDefault="00DB5362" w:rsidP="00DB5362"/>
    <w:p w14:paraId="6C02A1C0" w14:textId="77777777" w:rsidR="00DB5362" w:rsidRDefault="00DB5362" w:rsidP="00DB5362">
      <w:r>
        <w:t xml:space="preserve">5 </w:t>
      </w:r>
      <w:r>
        <w:rPr>
          <w:rFonts w:hint="eastAsia"/>
        </w:rPr>
        <w:t>Редукция</w:t>
      </w:r>
      <w:r>
        <w:t xml:space="preserve"> </w:t>
      </w:r>
      <w:r>
        <w:rPr>
          <w:rFonts w:hint="eastAsia"/>
        </w:rPr>
        <w:t>модели</w:t>
      </w:r>
    </w:p>
    <w:p w14:paraId="3C04449A" w14:textId="77777777" w:rsidR="00DB5362" w:rsidRDefault="00DB5362" w:rsidP="00DB5362"/>
    <w:p w14:paraId="0AC8998C" w14:textId="77777777" w:rsidR="00DB5362" w:rsidRDefault="00DB5362" w:rsidP="00DB5362">
      <w:r>
        <w:lastRenderedPageBreak/>
        <w:t xml:space="preserve">5.1 </w:t>
      </w:r>
      <w:r>
        <w:rPr>
          <w:rFonts w:hint="eastAsia"/>
        </w:rPr>
        <w:t>Редукция</w:t>
      </w:r>
      <w:r>
        <w:t xml:space="preserve"> </w:t>
      </w:r>
      <w:r>
        <w:rPr>
          <w:rFonts w:hint="eastAsia"/>
        </w:rPr>
        <w:t>модели</w:t>
      </w:r>
    </w:p>
    <w:p w14:paraId="4CB73BEB" w14:textId="77777777" w:rsidR="00DB5362" w:rsidRDefault="00DB5362" w:rsidP="00DB5362"/>
    <w:p w14:paraId="2C8278B8" w14:textId="77777777" w:rsidR="00DB5362" w:rsidRDefault="00DB5362" w:rsidP="00DB5362">
      <w:r>
        <w:t xml:space="preserve">5.2 </w:t>
      </w:r>
      <w:r>
        <w:rPr>
          <w:rFonts w:hint="eastAsia"/>
        </w:rPr>
        <w:t>Построение</w:t>
      </w:r>
      <w:r>
        <w:t xml:space="preserve"> </w:t>
      </w:r>
      <w:r>
        <w:rPr>
          <w:rFonts w:hint="eastAsia"/>
        </w:rPr>
        <w:t>базиса</w:t>
      </w:r>
    </w:p>
    <w:p w14:paraId="245DF639" w14:textId="77777777" w:rsidR="00DB5362" w:rsidRDefault="00DB5362" w:rsidP="00DB5362"/>
    <w:p w14:paraId="43BBB835" w14:textId="77777777" w:rsidR="00DB5362" w:rsidRDefault="00DB5362" w:rsidP="00DB5362">
      <w:r>
        <w:t xml:space="preserve">5.3 </w:t>
      </w:r>
      <w:r>
        <w:rPr>
          <w:rFonts w:hint="eastAsia"/>
        </w:rPr>
        <w:t>Численные</w:t>
      </w:r>
      <w:r>
        <w:t xml:space="preserve"> </w:t>
      </w:r>
      <w:r>
        <w:rPr>
          <w:rFonts w:hint="eastAsia"/>
        </w:rPr>
        <w:t>эксперименты</w:t>
      </w:r>
    </w:p>
    <w:p w14:paraId="13969862" w14:textId="77777777" w:rsidR="00DB5362" w:rsidRDefault="00DB5362" w:rsidP="00DB5362"/>
    <w:p w14:paraId="136093E3" w14:textId="77777777" w:rsidR="00DB5362" w:rsidRDefault="00DB5362" w:rsidP="00DB5362">
      <w:r>
        <w:t xml:space="preserve">5.4 </w:t>
      </w:r>
      <w:r>
        <w:rPr>
          <w:rFonts w:hint="eastAsia"/>
        </w:rPr>
        <w:t>Усечение</w:t>
      </w:r>
      <w:r>
        <w:t xml:space="preserve"> </w:t>
      </w:r>
      <w:r>
        <w:rPr>
          <w:rFonts w:hint="eastAsia"/>
        </w:rPr>
        <w:t>базиса</w:t>
      </w:r>
    </w:p>
    <w:p w14:paraId="7B162C59" w14:textId="77777777" w:rsidR="00DB5362" w:rsidRDefault="00DB5362" w:rsidP="00DB5362"/>
    <w:p w14:paraId="1CB05E13" w14:textId="77777777" w:rsidR="00DB5362" w:rsidRDefault="00DB5362" w:rsidP="00DB5362">
      <w:r>
        <w:t xml:space="preserve">5.4.1 </w:t>
      </w:r>
      <w:r>
        <w:rPr>
          <w:rFonts w:hint="eastAsia"/>
        </w:rPr>
        <w:t>Оценка</w:t>
      </w:r>
      <w:r>
        <w:t xml:space="preserve"> </w:t>
      </w:r>
      <w:r>
        <w:rPr>
          <w:rFonts w:hint="eastAsia"/>
        </w:rPr>
        <w:t>разности</w:t>
      </w:r>
      <w:r>
        <w:t xml:space="preserve"> </w:t>
      </w:r>
      <w:r>
        <w:rPr>
          <w:rFonts w:hint="eastAsia"/>
        </w:rPr>
        <w:t>решений</w:t>
      </w:r>
    </w:p>
    <w:p w14:paraId="3515CF9A" w14:textId="77777777" w:rsidR="00DB5362" w:rsidRDefault="00DB5362" w:rsidP="00DB5362"/>
    <w:p w14:paraId="20CA127A" w14:textId="77777777" w:rsidR="00DB5362" w:rsidRDefault="00DB5362" w:rsidP="00DB5362">
      <w:r>
        <w:t xml:space="preserve">5.4.2 </w:t>
      </w:r>
      <w:r>
        <w:rPr>
          <w:rFonts w:hint="eastAsia"/>
        </w:rPr>
        <w:t>Сравнение</w:t>
      </w:r>
      <w:r>
        <w:t xml:space="preserve"> </w:t>
      </w:r>
      <w:r>
        <w:rPr>
          <w:rFonts w:hint="eastAsia"/>
        </w:rPr>
        <w:t>с</w:t>
      </w:r>
      <w:r>
        <w:t xml:space="preserve"> </w:t>
      </w:r>
      <w:r>
        <w:rPr>
          <w:rFonts w:hint="eastAsia"/>
        </w:rPr>
        <w:t>решением</w:t>
      </w:r>
      <w:r>
        <w:t xml:space="preserve"> </w:t>
      </w:r>
      <w:r>
        <w:rPr>
          <w:rFonts w:hint="eastAsia"/>
        </w:rPr>
        <w:t>бесконечной</w:t>
      </w:r>
      <w:r>
        <w:t xml:space="preserve"> </w:t>
      </w:r>
      <w:r>
        <w:rPr>
          <w:rFonts w:hint="eastAsia"/>
        </w:rPr>
        <w:t>системы</w:t>
      </w:r>
    </w:p>
    <w:p w14:paraId="03338966" w14:textId="77777777" w:rsidR="00DB5362" w:rsidRDefault="00DB5362" w:rsidP="00DB5362"/>
    <w:p w14:paraId="6B2AAE92" w14:textId="77777777" w:rsidR="00DB5362" w:rsidRDefault="00DB5362" w:rsidP="00DB5362">
      <w:r>
        <w:t xml:space="preserve">5.4.3 </w:t>
      </w:r>
      <w:r>
        <w:rPr>
          <w:rFonts w:hint="eastAsia"/>
        </w:rPr>
        <w:t>Численные</w:t>
      </w:r>
      <w:r>
        <w:t xml:space="preserve"> </w:t>
      </w:r>
      <w:r>
        <w:rPr>
          <w:rFonts w:hint="eastAsia"/>
        </w:rPr>
        <w:t>примеры</w:t>
      </w:r>
    </w:p>
    <w:p w14:paraId="5F7810CC" w14:textId="77777777" w:rsidR="00DB5362" w:rsidRDefault="00DB5362" w:rsidP="00DB5362"/>
    <w:p w14:paraId="1C295953" w14:textId="77777777" w:rsidR="00DB5362" w:rsidRDefault="00DB5362" w:rsidP="00DB5362">
      <w:r>
        <w:t xml:space="preserve">6 </w:t>
      </w:r>
      <w:r>
        <w:rPr>
          <w:rFonts w:hint="eastAsia"/>
        </w:rPr>
        <w:t>Редукция</w:t>
      </w:r>
      <w:r>
        <w:t xml:space="preserve"> </w:t>
      </w:r>
      <w:r>
        <w:rPr>
          <w:rFonts w:hint="eastAsia"/>
        </w:rPr>
        <w:t>в</w:t>
      </w:r>
      <w:r>
        <w:t xml:space="preserve"> </w:t>
      </w:r>
      <w:r>
        <w:rPr>
          <w:rFonts w:hint="eastAsia"/>
        </w:rPr>
        <w:t>уравнении</w:t>
      </w:r>
      <w:r>
        <w:t xml:space="preserve"> </w:t>
      </w:r>
      <w:r>
        <w:rPr>
          <w:rFonts w:hint="eastAsia"/>
        </w:rPr>
        <w:t>с</w:t>
      </w:r>
      <w:r>
        <w:t xml:space="preserve"> </w:t>
      </w:r>
      <w:r>
        <w:rPr>
          <w:rFonts w:hint="eastAsia"/>
        </w:rPr>
        <w:t>переносом</w:t>
      </w:r>
    </w:p>
    <w:p w14:paraId="79547840" w14:textId="77777777" w:rsidR="00DB5362" w:rsidRDefault="00DB5362" w:rsidP="00DB5362"/>
    <w:p w14:paraId="38962ACF" w14:textId="77777777" w:rsidR="00DB5362" w:rsidRDefault="00DB5362" w:rsidP="00DB5362">
      <w:r>
        <w:t xml:space="preserve">6.1 </w:t>
      </w:r>
      <w:r>
        <w:rPr>
          <w:rFonts w:hint="eastAsia"/>
        </w:rPr>
        <w:t>Постановка</w:t>
      </w:r>
    </w:p>
    <w:p w14:paraId="73F50EE7" w14:textId="77777777" w:rsidR="00DB5362" w:rsidRDefault="00DB5362" w:rsidP="00DB5362"/>
    <w:p w14:paraId="1B49AD9B" w14:textId="77777777" w:rsidR="00DB5362" w:rsidRDefault="00DB5362" w:rsidP="00DB5362">
      <w:r>
        <w:t xml:space="preserve">6.2 </w:t>
      </w:r>
      <w:r>
        <w:rPr>
          <w:rFonts w:hint="eastAsia"/>
        </w:rPr>
        <w:t>Численный</w:t>
      </w:r>
      <w:r>
        <w:t xml:space="preserve"> </w:t>
      </w:r>
      <w:r>
        <w:rPr>
          <w:rFonts w:hint="eastAsia"/>
        </w:rPr>
        <w:t>метод</w:t>
      </w:r>
    </w:p>
    <w:p w14:paraId="7495C62F" w14:textId="77777777" w:rsidR="00DB5362" w:rsidRDefault="00DB5362" w:rsidP="00DB5362"/>
    <w:p w14:paraId="30E0DFBA" w14:textId="77777777" w:rsidR="00DB5362" w:rsidRDefault="00DB5362" w:rsidP="00DB5362">
      <w:r>
        <w:t xml:space="preserve">6.2.1 </w:t>
      </w:r>
      <w:r>
        <w:rPr>
          <w:rFonts w:hint="eastAsia"/>
        </w:rPr>
        <w:t>Перенос</w:t>
      </w:r>
    </w:p>
    <w:p w14:paraId="3DF3B6B7" w14:textId="77777777" w:rsidR="00DB5362" w:rsidRDefault="00DB5362" w:rsidP="00DB5362"/>
    <w:p w14:paraId="49B563A5" w14:textId="77777777" w:rsidR="00DB5362" w:rsidRDefault="00DB5362" w:rsidP="00DB5362">
      <w:r>
        <w:t xml:space="preserve">6.2.2 </w:t>
      </w:r>
      <w:r>
        <w:rPr>
          <w:rFonts w:hint="eastAsia"/>
        </w:rPr>
        <w:t>Общая</w:t>
      </w:r>
      <w:r>
        <w:t xml:space="preserve"> </w:t>
      </w:r>
      <w:r>
        <w:rPr>
          <w:rFonts w:hint="eastAsia"/>
        </w:rPr>
        <w:t>схема</w:t>
      </w:r>
    </w:p>
    <w:p w14:paraId="4EBC90A0" w14:textId="77777777" w:rsidR="00DB5362" w:rsidRDefault="00DB5362" w:rsidP="00DB5362"/>
    <w:p w14:paraId="3305223E" w14:textId="77777777" w:rsidR="00DB5362" w:rsidRDefault="00DB5362" w:rsidP="00DB5362">
      <w:r>
        <w:t xml:space="preserve">6.2.3 </w:t>
      </w:r>
      <w:r>
        <w:rPr>
          <w:rFonts w:hint="eastAsia"/>
        </w:rPr>
        <w:t>Редукция</w:t>
      </w:r>
    </w:p>
    <w:p w14:paraId="66FF6F60" w14:textId="77777777" w:rsidR="00DB5362" w:rsidRDefault="00DB5362" w:rsidP="00DB5362"/>
    <w:p w14:paraId="7060A152" w14:textId="77777777" w:rsidR="00DB5362" w:rsidRDefault="00DB5362" w:rsidP="00DB5362">
      <w:r>
        <w:t>6.2.4 Perfect Matching Layer</w:t>
      </w:r>
    </w:p>
    <w:p w14:paraId="4619B2C3" w14:textId="77777777" w:rsidR="00DB5362" w:rsidRDefault="00DB5362" w:rsidP="00DB5362"/>
    <w:p w14:paraId="62EBB2F0" w14:textId="77777777" w:rsidR="00DB5362" w:rsidRDefault="00DB5362" w:rsidP="00DB5362">
      <w:r>
        <w:t xml:space="preserve">6.3 </w:t>
      </w:r>
      <w:r>
        <w:rPr>
          <w:rFonts w:hint="eastAsia"/>
        </w:rPr>
        <w:t>Численные</w:t>
      </w:r>
      <w:r>
        <w:t xml:space="preserve"> </w:t>
      </w:r>
      <w:r>
        <w:rPr>
          <w:rFonts w:hint="eastAsia"/>
        </w:rPr>
        <w:t>эксперименты</w:t>
      </w:r>
    </w:p>
    <w:p w14:paraId="073C81B3" w14:textId="77777777" w:rsidR="00DB5362" w:rsidRDefault="00DB5362" w:rsidP="00DB5362"/>
    <w:p w14:paraId="374861B5" w14:textId="77777777" w:rsidR="00DB5362" w:rsidRDefault="00DB5362" w:rsidP="00DB5362">
      <w:r>
        <w:lastRenderedPageBreak/>
        <w:t xml:space="preserve">7 </w:t>
      </w:r>
      <w:r>
        <w:rPr>
          <w:rFonts w:hint="eastAsia"/>
        </w:rPr>
        <w:t>Заключение</w:t>
      </w:r>
    </w:p>
    <w:p w14:paraId="6ED920A3" w14:textId="77777777" w:rsidR="00DB5362" w:rsidRDefault="00DB5362" w:rsidP="00DB5362"/>
    <w:p w14:paraId="21369E65" w14:textId="1AC5FCC9" w:rsidR="00DB5362" w:rsidRPr="00DB5362" w:rsidRDefault="00DB5362" w:rsidP="00DB5362">
      <w:r>
        <w:rPr>
          <w:rFonts w:hint="eastAsia"/>
        </w:rPr>
        <w:t>Глава</w:t>
      </w:r>
    </w:p>
    <w:sectPr w:rsidR="00DB5362" w:rsidRPr="00DB5362" w:rsidSect="009155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0AE3" w14:textId="77777777" w:rsidR="009155A0" w:rsidRDefault="009155A0">
      <w:pPr>
        <w:spacing w:after="0" w:line="240" w:lineRule="auto"/>
      </w:pPr>
      <w:r>
        <w:separator/>
      </w:r>
    </w:p>
  </w:endnote>
  <w:endnote w:type="continuationSeparator" w:id="0">
    <w:p w14:paraId="49DF5E33" w14:textId="77777777" w:rsidR="009155A0" w:rsidRDefault="0091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1D03" w14:textId="77777777" w:rsidR="009155A0" w:rsidRDefault="009155A0"/>
    <w:p w14:paraId="6DBBD0AE" w14:textId="77777777" w:rsidR="009155A0" w:rsidRDefault="009155A0"/>
    <w:p w14:paraId="5941A62F" w14:textId="77777777" w:rsidR="009155A0" w:rsidRDefault="009155A0"/>
    <w:p w14:paraId="46914665" w14:textId="77777777" w:rsidR="009155A0" w:rsidRDefault="009155A0"/>
    <w:p w14:paraId="4E466B0E" w14:textId="77777777" w:rsidR="009155A0" w:rsidRDefault="009155A0"/>
    <w:p w14:paraId="7E85D42B" w14:textId="77777777" w:rsidR="009155A0" w:rsidRDefault="009155A0"/>
    <w:p w14:paraId="6F297EE3" w14:textId="77777777" w:rsidR="009155A0" w:rsidRDefault="009155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2C9404" wp14:editId="41374E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A6500" w14:textId="77777777" w:rsidR="009155A0" w:rsidRDefault="009155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2C94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3A6500" w14:textId="77777777" w:rsidR="009155A0" w:rsidRDefault="009155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F5C1AD" w14:textId="77777777" w:rsidR="009155A0" w:rsidRDefault="009155A0"/>
    <w:p w14:paraId="6013E363" w14:textId="77777777" w:rsidR="009155A0" w:rsidRDefault="009155A0"/>
    <w:p w14:paraId="76072920" w14:textId="77777777" w:rsidR="009155A0" w:rsidRDefault="009155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CC21D5" wp14:editId="0F3A8F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6EC8E" w14:textId="77777777" w:rsidR="009155A0" w:rsidRDefault="009155A0"/>
                          <w:p w14:paraId="038DCF58" w14:textId="77777777" w:rsidR="009155A0" w:rsidRDefault="009155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CC21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66EC8E" w14:textId="77777777" w:rsidR="009155A0" w:rsidRDefault="009155A0"/>
                    <w:p w14:paraId="038DCF58" w14:textId="77777777" w:rsidR="009155A0" w:rsidRDefault="009155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C19A81" w14:textId="77777777" w:rsidR="009155A0" w:rsidRDefault="009155A0"/>
    <w:p w14:paraId="1D50ED4E" w14:textId="77777777" w:rsidR="009155A0" w:rsidRDefault="009155A0">
      <w:pPr>
        <w:rPr>
          <w:sz w:val="2"/>
          <w:szCs w:val="2"/>
        </w:rPr>
      </w:pPr>
    </w:p>
    <w:p w14:paraId="44AC83C8" w14:textId="77777777" w:rsidR="009155A0" w:rsidRDefault="009155A0"/>
    <w:p w14:paraId="29485D35" w14:textId="77777777" w:rsidR="009155A0" w:rsidRDefault="009155A0">
      <w:pPr>
        <w:spacing w:after="0" w:line="240" w:lineRule="auto"/>
      </w:pPr>
    </w:p>
  </w:footnote>
  <w:footnote w:type="continuationSeparator" w:id="0">
    <w:p w14:paraId="334C8352" w14:textId="77777777" w:rsidR="009155A0" w:rsidRDefault="00915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A0"/>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10895</TotalTime>
  <Pages>4</Pages>
  <Words>201</Words>
  <Characters>1149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1003</cp:revision>
  <cp:lastPrinted>2009-02-06T05:36:00Z</cp:lastPrinted>
  <dcterms:created xsi:type="dcterms:W3CDTF">2024-01-07T13:43:00Z</dcterms:created>
  <dcterms:modified xsi:type="dcterms:W3CDTF">2024-01-24T12:14:00Z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