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053B" w14:textId="5A87757B" w:rsidR="0059331A" w:rsidRDefault="00352112" w:rsidP="00352112">
      <w:r w:rsidRPr="00352112">
        <w:rPr>
          <w:rFonts w:hint="eastAsia"/>
        </w:rPr>
        <w:t>Жильцов</w:t>
      </w:r>
      <w:r w:rsidRPr="00352112">
        <w:t xml:space="preserve"> </w:t>
      </w:r>
      <w:r w:rsidRPr="00352112">
        <w:rPr>
          <w:rFonts w:hint="eastAsia"/>
        </w:rPr>
        <w:t>Денис</w:t>
      </w:r>
      <w:r w:rsidRPr="00352112">
        <w:t xml:space="preserve"> </w:t>
      </w:r>
      <w:r w:rsidRPr="00352112">
        <w:rPr>
          <w:rFonts w:hint="eastAsia"/>
        </w:rPr>
        <w:t>Анатольевич</w:t>
      </w:r>
      <w:r>
        <w:t xml:space="preserve"> </w:t>
      </w:r>
      <w:r w:rsidRPr="00352112">
        <w:rPr>
          <w:rFonts w:hint="eastAsia"/>
        </w:rPr>
        <w:t>Управление</w:t>
      </w:r>
      <w:r w:rsidRPr="00352112">
        <w:t xml:space="preserve"> </w:t>
      </w:r>
      <w:r w:rsidRPr="00352112">
        <w:rPr>
          <w:rFonts w:hint="eastAsia"/>
        </w:rPr>
        <w:t>интернет</w:t>
      </w:r>
      <w:r w:rsidRPr="00352112">
        <w:t>-</w:t>
      </w:r>
      <w:r w:rsidRPr="00352112">
        <w:rPr>
          <w:rFonts w:hint="eastAsia"/>
        </w:rPr>
        <w:t>маркетингом</w:t>
      </w:r>
      <w:r w:rsidRPr="00352112">
        <w:t xml:space="preserve"> </w:t>
      </w:r>
      <w:r w:rsidRPr="00352112">
        <w:rPr>
          <w:rFonts w:hint="eastAsia"/>
        </w:rPr>
        <w:t>на</w:t>
      </w:r>
      <w:r w:rsidRPr="00352112">
        <w:t xml:space="preserve"> </w:t>
      </w:r>
      <w:r w:rsidRPr="00352112">
        <w:rPr>
          <w:rFonts w:hint="eastAsia"/>
        </w:rPr>
        <w:t>рынке</w:t>
      </w:r>
      <w:r w:rsidRPr="00352112">
        <w:t xml:space="preserve"> </w:t>
      </w:r>
      <w:r w:rsidRPr="00352112">
        <w:rPr>
          <w:rFonts w:hint="eastAsia"/>
        </w:rPr>
        <w:t>логистических</w:t>
      </w:r>
      <w:r w:rsidRPr="00352112">
        <w:t xml:space="preserve"> </w:t>
      </w:r>
      <w:r w:rsidRPr="00352112">
        <w:rPr>
          <w:rFonts w:hint="eastAsia"/>
        </w:rPr>
        <w:t>услуг</w:t>
      </w:r>
    </w:p>
    <w:p w14:paraId="1DC83E95" w14:textId="77777777" w:rsidR="00352112" w:rsidRDefault="00352112" w:rsidP="00352112">
      <w:r>
        <w:rPr>
          <w:rFonts w:hint="eastAsia"/>
        </w:rPr>
        <w:t>ОГЛАВЛЕНИЕ</w:t>
      </w:r>
      <w:r>
        <w:t xml:space="preserve"> </w:t>
      </w:r>
      <w:r>
        <w:rPr>
          <w:rFonts w:hint="eastAsia"/>
        </w:rPr>
        <w:t>ДИССЕРТАЦИИ</w:t>
      </w:r>
    </w:p>
    <w:p w14:paraId="2615927A" w14:textId="77777777" w:rsidR="00352112" w:rsidRDefault="00352112" w:rsidP="00352112">
      <w:r>
        <w:rPr>
          <w:rFonts w:hint="eastAsia"/>
        </w:rPr>
        <w:t>кандидат</w:t>
      </w:r>
      <w:r>
        <w:t xml:space="preserve"> </w:t>
      </w:r>
      <w:r>
        <w:rPr>
          <w:rFonts w:hint="eastAsia"/>
        </w:rPr>
        <w:t>наук</w:t>
      </w:r>
      <w:r>
        <w:t xml:space="preserve"> </w:t>
      </w:r>
      <w:r>
        <w:rPr>
          <w:rFonts w:hint="eastAsia"/>
        </w:rPr>
        <w:t>Жильцов</w:t>
      </w:r>
      <w:r>
        <w:t xml:space="preserve"> </w:t>
      </w:r>
      <w:r>
        <w:rPr>
          <w:rFonts w:hint="eastAsia"/>
        </w:rPr>
        <w:t>Денис</w:t>
      </w:r>
      <w:r>
        <w:t xml:space="preserve"> </w:t>
      </w:r>
      <w:r>
        <w:rPr>
          <w:rFonts w:hint="eastAsia"/>
        </w:rPr>
        <w:t>Анатольевич</w:t>
      </w:r>
    </w:p>
    <w:p w14:paraId="24A11C94" w14:textId="77777777" w:rsidR="00352112" w:rsidRDefault="00352112" w:rsidP="00352112">
      <w:r>
        <w:rPr>
          <w:rFonts w:hint="eastAsia"/>
        </w:rPr>
        <w:t>ВВЕДЕНИЕ</w:t>
      </w:r>
    </w:p>
    <w:p w14:paraId="53D20D77" w14:textId="77777777" w:rsidR="00352112" w:rsidRDefault="00352112" w:rsidP="00352112"/>
    <w:p w14:paraId="3C5B74CF" w14:textId="77777777" w:rsidR="00352112" w:rsidRDefault="00352112" w:rsidP="00352112">
      <w:r>
        <w:rPr>
          <w:rFonts w:hint="eastAsia"/>
        </w:rPr>
        <w:t>ГЛАВА</w:t>
      </w:r>
      <w:r>
        <w:t xml:space="preserve"> 1 </w:t>
      </w:r>
      <w:r>
        <w:rPr>
          <w:rFonts w:hint="eastAsia"/>
        </w:rPr>
        <w:t>ТЕОРЕТИКО</w:t>
      </w:r>
      <w:r>
        <w:t>-</w:t>
      </w:r>
      <w:r>
        <w:rPr>
          <w:rFonts w:hint="eastAsia"/>
        </w:rPr>
        <w:t>КОНЦЕПТУАЛЬНЫЕ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ИНТЕРНЕТ</w:t>
      </w:r>
      <w:r>
        <w:t>-</w:t>
      </w:r>
      <w:r>
        <w:rPr>
          <w:rFonts w:hint="eastAsia"/>
        </w:rPr>
        <w:t>МАРКЕТИНГА</w:t>
      </w:r>
    </w:p>
    <w:p w14:paraId="1B9CF63A" w14:textId="77777777" w:rsidR="00352112" w:rsidRDefault="00352112" w:rsidP="00352112"/>
    <w:p w14:paraId="6F9EDE6B" w14:textId="77777777" w:rsidR="00352112" w:rsidRDefault="00352112" w:rsidP="00352112">
      <w:r>
        <w:t xml:space="preserve">1.1 </w:t>
      </w:r>
      <w:r>
        <w:rPr>
          <w:rFonts w:hint="eastAsia"/>
        </w:rPr>
        <w:t>Концептуальные</w:t>
      </w:r>
      <w:r>
        <w:t xml:space="preserve"> </w:t>
      </w:r>
      <w:r>
        <w:rPr>
          <w:rFonts w:hint="eastAsia"/>
        </w:rPr>
        <w:t>направления</w:t>
      </w:r>
      <w:r>
        <w:t xml:space="preserve"> </w:t>
      </w:r>
      <w:r>
        <w:rPr>
          <w:rFonts w:hint="eastAsia"/>
        </w:rPr>
        <w:t>управления</w:t>
      </w:r>
      <w:r>
        <w:t xml:space="preserve"> </w:t>
      </w:r>
      <w:r>
        <w:rPr>
          <w:rFonts w:hint="eastAsia"/>
        </w:rPr>
        <w:t>интернет</w:t>
      </w:r>
      <w:r>
        <w:t>-</w:t>
      </w:r>
      <w:r>
        <w:rPr>
          <w:rFonts w:hint="eastAsia"/>
        </w:rPr>
        <w:t>маркетингом</w:t>
      </w:r>
    </w:p>
    <w:p w14:paraId="3CC7966C" w14:textId="77777777" w:rsidR="00352112" w:rsidRDefault="00352112" w:rsidP="00352112"/>
    <w:p w14:paraId="4FE28846" w14:textId="77777777" w:rsidR="00352112" w:rsidRDefault="00352112" w:rsidP="00352112">
      <w:r>
        <w:t xml:space="preserve">1.2 </w:t>
      </w:r>
      <w:r>
        <w:rPr>
          <w:rFonts w:hint="eastAsia"/>
        </w:rPr>
        <w:t>Особенности</w:t>
      </w:r>
      <w:r>
        <w:t xml:space="preserve">, </w:t>
      </w:r>
      <w:r>
        <w:rPr>
          <w:rFonts w:hint="eastAsia"/>
        </w:rPr>
        <w:t>виды</w:t>
      </w:r>
      <w:r>
        <w:t xml:space="preserve"> </w:t>
      </w:r>
      <w:r>
        <w:rPr>
          <w:rFonts w:hint="eastAsia"/>
        </w:rPr>
        <w:t>и</w:t>
      </w:r>
      <w:r>
        <w:t xml:space="preserve"> </w:t>
      </w:r>
      <w:r>
        <w:rPr>
          <w:rFonts w:hint="eastAsia"/>
        </w:rPr>
        <w:t>характеристики</w:t>
      </w:r>
      <w:r>
        <w:t xml:space="preserve"> </w:t>
      </w:r>
      <w:r>
        <w:rPr>
          <w:rFonts w:hint="eastAsia"/>
        </w:rPr>
        <w:t>интернет</w:t>
      </w:r>
      <w:r>
        <w:t>-</w:t>
      </w:r>
      <w:r>
        <w:rPr>
          <w:rFonts w:hint="eastAsia"/>
        </w:rPr>
        <w:t>платформ</w:t>
      </w:r>
      <w:r>
        <w:t xml:space="preserve"> </w:t>
      </w:r>
      <w:r>
        <w:rPr>
          <w:rFonts w:hint="eastAsia"/>
        </w:rPr>
        <w:t>в</w:t>
      </w:r>
      <w:r>
        <w:t xml:space="preserve"> </w:t>
      </w:r>
      <w:r>
        <w:rPr>
          <w:rFonts w:hint="eastAsia"/>
        </w:rPr>
        <w:t>системе</w:t>
      </w:r>
      <w:r>
        <w:t xml:space="preserve"> </w:t>
      </w:r>
      <w:r>
        <w:rPr>
          <w:rFonts w:hint="eastAsia"/>
        </w:rPr>
        <w:t>интернет</w:t>
      </w:r>
      <w:r>
        <w:t>-</w:t>
      </w:r>
      <w:r>
        <w:rPr>
          <w:rFonts w:hint="eastAsia"/>
        </w:rPr>
        <w:t>маркетинга</w:t>
      </w:r>
    </w:p>
    <w:p w14:paraId="4092B381" w14:textId="77777777" w:rsidR="00352112" w:rsidRDefault="00352112" w:rsidP="00352112"/>
    <w:p w14:paraId="56FD400B" w14:textId="77777777" w:rsidR="00352112" w:rsidRDefault="00352112" w:rsidP="00352112">
      <w:r>
        <w:t xml:space="preserve">1.3 </w:t>
      </w:r>
      <w:r>
        <w:rPr>
          <w:rFonts w:hint="eastAsia"/>
        </w:rPr>
        <w:t>Организационная</w:t>
      </w:r>
      <w:r>
        <w:t xml:space="preserve"> </w:t>
      </w:r>
      <w:r>
        <w:rPr>
          <w:rFonts w:hint="eastAsia"/>
        </w:rPr>
        <w:t>сущность</w:t>
      </w:r>
      <w:r>
        <w:t xml:space="preserve"> </w:t>
      </w:r>
      <w:r>
        <w:rPr>
          <w:rFonts w:hint="eastAsia"/>
        </w:rPr>
        <w:t>управления</w:t>
      </w:r>
      <w:r>
        <w:t xml:space="preserve"> </w:t>
      </w:r>
      <w:r>
        <w:rPr>
          <w:rFonts w:hint="eastAsia"/>
        </w:rPr>
        <w:t>интернет</w:t>
      </w:r>
      <w:r>
        <w:t>-</w:t>
      </w:r>
      <w:r>
        <w:rPr>
          <w:rFonts w:hint="eastAsia"/>
        </w:rPr>
        <w:t>маркетингом</w:t>
      </w:r>
      <w:r>
        <w:t xml:space="preserve"> </w:t>
      </w:r>
      <w:r>
        <w:rPr>
          <w:rFonts w:hint="eastAsia"/>
        </w:rPr>
        <w:t>на</w:t>
      </w:r>
    </w:p>
    <w:p w14:paraId="4C8EBA37" w14:textId="77777777" w:rsidR="00352112" w:rsidRDefault="00352112" w:rsidP="00352112"/>
    <w:p w14:paraId="1A8AB01E" w14:textId="77777777" w:rsidR="00352112" w:rsidRDefault="00352112" w:rsidP="00352112">
      <w:r>
        <w:rPr>
          <w:rFonts w:hint="eastAsia"/>
        </w:rPr>
        <w:t>рынке</w:t>
      </w:r>
      <w:r>
        <w:t xml:space="preserve"> </w:t>
      </w:r>
      <w:r>
        <w:rPr>
          <w:rFonts w:hint="eastAsia"/>
        </w:rPr>
        <w:t>логистических</w:t>
      </w:r>
      <w:r>
        <w:t xml:space="preserve"> </w:t>
      </w:r>
      <w:r>
        <w:rPr>
          <w:rFonts w:hint="eastAsia"/>
        </w:rPr>
        <w:t>услуг</w:t>
      </w:r>
    </w:p>
    <w:p w14:paraId="55932419" w14:textId="77777777" w:rsidR="00352112" w:rsidRDefault="00352112" w:rsidP="00352112"/>
    <w:p w14:paraId="08DCAB93" w14:textId="77777777" w:rsidR="00352112" w:rsidRDefault="00352112" w:rsidP="00352112">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СПЕЦИФИКА</w:t>
      </w:r>
      <w:r>
        <w:t xml:space="preserve"> </w:t>
      </w:r>
      <w:r>
        <w:rPr>
          <w:rFonts w:hint="eastAsia"/>
        </w:rPr>
        <w:t>УПРАВЛЕНИЯ</w:t>
      </w:r>
      <w:r>
        <w:t xml:space="preserve"> </w:t>
      </w:r>
      <w:r>
        <w:rPr>
          <w:rFonts w:hint="eastAsia"/>
        </w:rPr>
        <w:t>ИНТЕРНЕТ</w:t>
      </w:r>
      <w:r>
        <w:t>-</w:t>
      </w:r>
      <w:r>
        <w:rPr>
          <w:rFonts w:hint="eastAsia"/>
        </w:rPr>
        <w:t>МАРКЕТИНГОМ</w:t>
      </w:r>
      <w:r>
        <w:t xml:space="preserve"> </w:t>
      </w:r>
      <w:r>
        <w:rPr>
          <w:rFonts w:hint="eastAsia"/>
        </w:rPr>
        <w:t>НА</w:t>
      </w:r>
      <w:r>
        <w:t xml:space="preserve"> </w:t>
      </w:r>
      <w:r>
        <w:rPr>
          <w:rFonts w:hint="eastAsia"/>
        </w:rPr>
        <w:t>РЫНКЕ</w:t>
      </w:r>
      <w:r>
        <w:t xml:space="preserve"> </w:t>
      </w:r>
      <w:r>
        <w:rPr>
          <w:rFonts w:hint="eastAsia"/>
        </w:rPr>
        <w:t>ЛОГИСТИЧЕСКИХ</w:t>
      </w:r>
      <w:r>
        <w:t xml:space="preserve"> </w:t>
      </w:r>
      <w:r>
        <w:rPr>
          <w:rFonts w:hint="eastAsia"/>
        </w:rPr>
        <w:t>УСЛУГ</w:t>
      </w:r>
    </w:p>
    <w:p w14:paraId="14AEEDBD" w14:textId="77777777" w:rsidR="00352112" w:rsidRDefault="00352112" w:rsidP="00352112"/>
    <w:p w14:paraId="15E31C24" w14:textId="77777777" w:rsidR="00352112" w:rsidRDefault="00352112" w:rsidP="00352112">
      <w:r>
        <w:t xml:space="preserve">2.1 </w:t>
      </w:r>
      <w:r>
        <w:rPr>
          <w:rFonts w:hint="eastAsia"/>
        </w:rPr>
        <w:t>Динамика</w:t>
      </w:r>
      <w:r>
        <w:t xml:space="preserve"> </w:t>
      </w:r>
      <w:r>
        <w:rPr>
          <w:rFonts w:hint="eastAsia"/>
        </w:rPr>
        <w:t>развития</w:t>
      </w:r>
      <w:r>
        <w:t xml:space="preserve"> </w:t>
      </w:r>
      <w:r>
        <w:rPr>
          <w:rFonts w:hint="eastAsia"/>
        </w:rPr>
        <w:t>российского</w:t>
      </w:r>
      <w:r>
        <w:t xml:space="preserve"> </w:t>
      </w:r>
      <w:r>
        <w:rPr>
          <w:rFonts w:hint="eastAsia"/>
        </w:rPr>
        <w:t>интернет</w:t>
      </w:r>
      <w:r>
        <w:t>-</w:t>
      </w:r>
      <w:r>
        <w:rPr>
          <w:rFonts w:hint="eastAsia"/>
        </w:rPr>
        <w:t>рынка</w:t>
      </w:r>
    </w:p>
    <w:p w14:paraId="44BB588F" w14:textId="77777777" w:rsidR="00352112" w:rsidRDefault="00352112" w:rsidP="00352112"/>
    <w:p w14:paraId="62414ABA" w14:textId="77777777" w:rsidR="00352112" w:rsidRDefault="00352112" w:rsidP="00352112">
      <w:r>
        <w:t xml:space="preserve">2.2 </w:t>
      </w:r>
      <w:r>
        <w:rPr>
          <w:rFonts w:hint="eastAsia"/>
        </w:rPr>
        <w:t>Специфика</w:t>
      </w:r>
      <w:r>
        <w:t xml:space="preserve"> </w:t>
      </w:r>
      <w:r>
        <w:rPr>
          <w:rFonts w:hint="eastAsia"/>
        </w:rPr>
        <w:t>формирования</w:t>
      </w:r>
      <w:r>
        <w:t xml:space="preserve"> </w:t>
      </w:r>
      <w:r>
        <w:rPr>
          <w:rFonts w:hint="eastAsia"/>
        </w:rPr>
        <w:t>рынка</w:t>
      </w:r>
      <w:r>
        <w:t xml:space="preserve"> </w:t>
      </w:r>
      <w:r>
        <w:rPr>
          <w:rFonts w:hint="eastAsia"/>
        </w:rPr>
        <w:t>логистических</w:t>
      </w:r>
      <w:r>
        <w:t xml:space="preserve"> </w:t>
      </w:r>
      <w:r>
        <w:rPr>
          <w:rFonts w:hint="eastAsia"/>
        </w:rPr>
        <w:t>услуг</w:t>
      </w:r>
      <w:r>
        <w:t xml:space="preserve"> </w:t>
      </w:r>
      <w:r>
        <w:rPr>
          <w:rFonts w:hint="eastAsia"/>
        </w:rPr>
        <w:t>в</w:t>
      </w:r>
      <w:r>
        <w:t xml:space="preserve"> </w:t>
      </w:r>
      <w:r>
        <w:rPr>
          <w:rFonts w:hint="eastAsia"/>
        </w:rPr>
        <w:t>российском</w:t>
      </w:r>
      <w:r>
        <w:t xml:space="preserve"> </w:t>
      </w:r>
      <w:r>
        <w:rPr>
          <w:rFonts w:hint="eastAsia"/>
        </w:rPr>
        <w:t>интернете</w:t>
      </w:r>
      <w:r>
        <w:t xml:space="preserve"> (</w:t>
      </w:r>
      <w:r>
        <w:rPr>
          <w:rFonts w:hint="eastAsia"/>
        </w:rPr>
        <w:t>рунете</w:t>
      </w:r>
      <w:r>
        <w:t>)</w:t>
      </w:r>
    </w:p>
    <w:p w14:paraId="7DDCA72B" w14:textId="77777777" w:rsidR="00352112" w:rsidRDefault="00352112" w:rsidP="00352112"/>
    <w:p w14:paraId="15062884" w14:textId="77777777" w:rsidR="00352112" w:rsidRDefault="00352112" w:rsidP="00352112">
      <w:r>
        <w:t xml:space="preserve">2.3 </w:t>
      </w:r>
      <w:r>
        <w:rPr>
          <w:rFonts w:hint="eastAsia"/>
        </w:rPr>
        <w:t>Формирование</w:t>
      </w:r>
      <w:r>
        <w:t xml:space="preserve"> </w:t>
      </w:r>
      <w:r>
        <w:rPr>
          <w:rFonts w:hint="eastAsia"/>
        </w:rPr>
        <w:t>современного</w:t>
      </w:r>
      <w:r>
        <w:t xml:space="preserve"> </w:t>
      </w:r>
      <w:r>
        <w:rPr>
          <w:rFonts w:hint="eastAsia"/>
        </w:rPr>
        <w:t>процесса</w:t>
      </w:r>
      <w:r>
        <w:t xml:space="preserve"> </w:t>
      </w:r>
      <w:r>
        <w:rPr>
          <w:rFonts w:hint="eastAsia"/>
        </w:rPr>
        <w:t>управления</w:t>
      </w:r>
    </w:p>
    <w:p w14:paraId="284D083A" w14:textId="77777777" w:rsidR="00352112" w:rsidRDefault="00352112" w:rsidP="00352112"/>
    <w:p w14:paraId="2E415C5B" w14:textId="77777777" w:rsidR="00352112" w:rsidRDefault="00352112" w:rsidP="00352112">
      <w:r>
        <w:rPr>
          <w:rFonts w:hint="eastAsia"/>
        </w:rPr>
        <w:t>интернет</w:t>
      </w:r>
      <w:r>
        <w:t>-</w:t>
      </w:r>
      <w:r>
        <w:rPr>
          <w:rFonts w:hint="eastAsia"/>
        </w:rPr>
        <w:t>маркетингом</w:t>
      </w:r>
      <w:r>
        <w:t xml:space="preserve"> </w:t>
      </w:r>
      <w:r>
        <w:rPr>
          <w:rFonts w:hint="eastAsia"/>
        </w:rPr>
        <w:t>на</w:t>
      </w:r>
      <w:r>
        <w:t xml:space="preserve"> </w:t>
      </w:r>
      <w:r>
        <w:rPr>
          <w:rFonts w:hint="eastAsia"/>
        </w:rPr>
        <w:t>рынке</w:t>
      </w:r>
      <w:r>
        <w:t xml:space="preserve"> </w:t>
      </w:r>
      <w:r>
        <w:rPr>
          <w:rFonts w:hint="eastAsia"/>
        </w:rPr>
        <w:t>логистических</w:t>
      </w:r>
      <w:r>
        <w:t xml:space="preserve"> </w:t>
      </w:r>
      <w:r>
        <w:rPr>
          <w:rFonts w:hint="eastAsia"/>
        </w:rPr>
        <w:t>услуг</w:t>
      </w:r>
    </w:p>
    <w:p w14:paraId="1C80ED3F" w14:textId="77777777" w:rsidR="00352112" w:rsidRDefault="00352112" w:rsidP="00352112"/>
    <w:p w14:paraId="191A49BA" w14:textId="77777777" w:rsidR="00352112" w:rsidRDefault="00352112" w:rsidP="00352112">
      <w:r>
        <w:rPr>
          <w:rFonts w:hint="eastAsia"/>
        </w:rPr>
        <w:t>ГЛАВА</w:t>
      </w:r>
      <w:r>
        <w:t xml:space="preserve"> 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ПОВЫШЕНИЮ</w:t>
      </w:r>
      <w:r>
        <w:t xml:space="preserve"> </w:t>
      </w:r>
      <w:r>
        <w:rPr>
          <w:rFonts w:hint="eastAsia"/>
        </w:rPr>
        <w:t>РЕЗУЛЬТАТИВНОСТИ</w:t>
      </w:r>
      <w:r>
        <w:t xml:space="preserve"> </w:t>
      </w:r>
      <w:r>
        <w:rPr>
          <w:rFonts w:hint="eastAsia"/>
        </w:rPr>
        <w:t>УПРАВЛЕНИЯ</w:t>
      </w:r>
      <w:r>
        <w:t xml:space="preserve"> </w:t>
      </w:r>
      <w:r>
        <w:rPr>
          <w:rFonts w:hint="eastAsia"/>
        </w:rPr>
        <w:t>ИНТЕРНЕТ</w:t>
      </w:r>
      <w:r>
        <w:t>-</w:t>
      </w:r>
      <w:r>
        <w:rPr>
          <w:rFonts w:hint="eastAsia"/>
        </w:rPr>
        <w:t>МАРКЕТИНГОМ</w:t>
      </w:r>
      <w:r>
        <w:t xml:space="preserve"> </w:t>
      </w:r>
      <w:r>
        <w:rPr>
          <w:rFonts w:hint="eastAsia"/>
        </w:rPr>
        <w:t>НА</w:t>
      </w:r>
      <w:r>
        <w:t xml:space="preserve"> </w:t>
      </w:r>
      <w:r>
        <w:rPr>
          <w:rFonts w:hint="eastAsia"/>
        </w:rPr>
        <w:t>РЫНКЕ</w:t>
      </w:r>
      <w:r>
        <w:t xml:space="preserve"> </w:t>
      </w:r>
      <w:r>
        <w:rPr>
          <w:rFonts w:hint="eastAsia"/>
        </w:rPr>
        <w:t>ЛОГИСТИЧЕСКИХ</w:t>
      </w:r>
      <w:r>
        <w:t xml:space="preserve"> </w:t>
      </w:r>
      <w:r>
        <w:rPr>
          <w:rFonts w:hint="eastAsia"/>
        </w:rPr>
        <w:t>УСЛУГ</w:t>
      </w:r>
    </w:p>
    <w:p w14:paraId="208B351F" w14:textId="77777777" w:rsidR="00352112" w:rsidRDefault="00352112" w:rsidP="00352112"/>
    <w:p w14:paraId="1781A3DB" w14:textId="77777777" w:rsidR="00352112" w:rsidRDefault="00352112" w:rsidP="00352112">
      <w:r>
        <w:t xml:space="preserve">3.1 </w:t>
      </w:r>
      <w:r>
        <w:rPr>
          <w:rFonts w:hint="eastAsia"/>
        </w:rPr>
        <w:t>Обоснование</w:t>
      </w:r>
      <w:r>
        <w:t xml:space="preserve"> </w:t>
      </w:r>
      <w:r>
        <w:rPr>
          <w:rFonts w:hint="eastAsia"/>
        </w:rPr>
        <w:t>алгоритма</w:t>
      </w:r>
      <w:r>
        <w:t xml:space="preserve"> </w:t>
      </w:r>
      <w:r>
        <w:rPr>
          <w:rFonts w:hint="eastAsia"/>
        </w:rPr>
        <w:t>выбора</w:t>
      </w:r>
      <w:r>
        <w:t xml:space="preserve"> </w:t>
      </w:r>
      <w:r>
        <w:rPr>
          <w:rFonts w:hint="eastAsia"/>
        </w:rPr>
        <w:t>специализированных</w:t>
      </w:r>
      <w:r>
        <w:t xml:space="preserve"> </w:t>
      </w:r>
      <w:r>
        <w:rPr>
          <w:rFonts w:hint="eastAsia"/>
        </w:rPr>
        <w:t>агентств</w:t>
      </w:r>
      <w:r>
        <w:t xml:space="preserve"> </w:t>
      </w:r>
      <w:r>
        <w:rPr>
          <w:rFonts w:hint="eastAsia"/>
        </w:rPr>
        <w:t>по</w:t>
      </w:r>
      <w:r>
        <w:t xml:space="preserve"> </w:t>
      </w:r>
      <w:r>
        <w:rPr>
          <w:rFonts w:hint="eastAsia"/>
        </w:rPr>
        <w:t>оказанию</w:t>
      </w:r>
      <w:r>
        <w:t xml:space="preserve"> </w:t>
      </w:r>
      <w:r>
        <w:rPr>
          <w:rFonts w:hint="eastAsia"/>
        </w:rPr>
        <w:t>услуг</w:t>
      </w:r>
      <w:r>
        <w:t xml:space="preserve"> </w:t>
      </w:r>
      <w:r>
        <w:rPr>
          <w:rFonts w:hint="eastAsia"/>
        </w:rPr>
        <w:t>комплексного</w:t>
      </w:r>
      <w:r>
        <w:t xml:space="preserve"> </w:t>
      </w:r>
      <w:r>
        <w:rPr>
          <w:rFonts w:hint="eastAsia"/>
        </w:rPr>
        <w:t>управления</w:t>
      </w:r>
      <w:r>
        <w:t xml:space="preserve"> </w:t>
      </w:r>
      <w:r>
        <w:rPr>
          <w:rFonts w:hint="eastAsia"/>
        </w:rPr>
        <w:t>интернет</w:t>
      </w:r>
      <w:r>
        <w:t>-</w:t>
      </w:r>
      <w:r>
        <w:rPr>
          <w:rFonts w:hint="eastAsia"/>
        </w:rPr>
        <w:t>маркетингом</w:t>
      </w:r>
    </w:p>
    <w:p w14:paraId="6377C7DF" w14:textId="77777777" w:rsidR="00352112" w:rsidRDefault="00352112" w:rsidP="00352112"/>
    <w:p w14:paraId="053BA283" w14:textId="77777777" w:rsidR="00352112" w:rsidRDefault="00352112" w:rsidP="00352112">
      <w:r>
        <w:t xml:space="preserve">3.2 </w:t>
      </w:r>
      <w:r>
        <w:rPr>
          <w:rFonts w:hint="eastAsia"/>
        </w:rPr>
        <w:t>Рекомендации</w:t>
      </w:r>
      <w:r>
        <w:t xml:space="preserve"> </w:t>
      </w:r>
      <w:r>
        <w:rPr>
          <w:rFonts w:hint="eastAsia"/>
        </w:rPr>
        <w:t>по</w:t>
      </w:r>
      <w:r>
        <w:t xml:space="preserve"> </w:t>
      </w:r>
      <w:r>
        <w:rPr>
          <w:rFonts w:hint="eastAsia"/>
        </w:rPr>
        <w:t>расширению</w:t>
      </w:r>
      <w:r>
        <w:t xml:space="preserve"> </w:t>
      </w:r>
      <w:r>
        <w:rPr>
          <w:rFonts w:hint="eastAsia"/>
        </w:rPr>
        <w:t>комплекса</w:t>
      </w:r>
      <w:r>
        <w:t xml:space="preserve"> </w:t>
      </w:r>
      <w:r>
        <w:rPr>
          <w:rFonts w:hint="eastAsia"/>
        </w:rPr>
        <w:t>инструментов</w:t>
      </w:r>
      <w:r>
        <w:t xml:space="preserve"> </w:t>
      </w:r>
      <w:r>
        <w:rPr>
          <w:rFonts w:hint="eastAsia"/>
        </w:rPr>
        <w:t>интернет</w:t>
      </w:r>
      <w:r>
        <w:t>-</w:t>
      </w:r>
      <w:r>
        <w:rPr>
          <w:rFonts w:hint="eastAsia"/>
        </w:rPr>
        <w:t>маркетинга</w:t>
      </w:r>
      <w:r>
        <w:t xml:space="preserve"> </w:t>
      </w:r>
      <w:r>
        <w:rPr>
          <w:rFonts w:hint="eastAsia"/>
        </w:rPr>
        <w:t>на</w:t>
      </w:r>
      <w:r>
        <w:t xml:space="preserve"> </w:t>
      </w:r>
      <w:r>
        <w:rPr>
          <w:rFonts w:hint="eastAsia"/>
        </w:rPr>
        <w:t>рынке</w:t>
      </w:r>
      <w:r>
        <w:t xml:space="preserve"> </w:t>
      </w:r>
      <w:r>
        <w:rPr>
          <w:rFonts w:hint="eastAsia"/>
        </w:rPr>
        <w:t>логистических</w:t>
      </w:r>
      <w:r>
        <w:t xml:space="preserve"> </w:t>
      </w:r>
      <w:r>
        <w:rPr>
          <w:rFonts w:hint="eastAsia"/>
        </w:rPr>
        <w:t>услуг</w:t>
      </w:r>
    </w:p>
    <w:p w14:paraId="5BD62FAA" w14:textId="77777777" w:rsidR="00352112" w:rsidRDefault="00352112" w:rsidP="00352112"/>
    <w:p w14:paraId="42EF6FD0" w14:textId="77777777" w:rsidR="00352112" w:rsidRDefault="00352112" w:rsidP="00352112">
      <w:r>
        <w:t xml:space="preserve">3.3 </w:t>
      </w:r>
      <w:r>
        <w:rPr>
          <w:rFonts w:hint="eastAsia"/>
        </w:rPr>
        <w:t>Методика</w:t>
      </w:r>
      <w:r>
        <w:t xml:space="preserve"> </w:t>
      </w:r>
      <w:r>
        <w:rPr>
          <w:rFonts w:hint="eastAsia"/>
        </w:rPr>
        <w:t>оценки</w:t>
      </w:r>
      <w:r>
        <w:t xml:space="preserve"> </w:t>
      </w:r>
      <w:r>
        <w:rPr>
          <w:rFonts w:hint="eastAsia"/>
        </w:rPr>
        <w:t>результативности</w:t>
      </w:r>
      <w:r>
        <w:t xml:space="preserve"> </w:t>
      </w:r>
      <w:r>
        <w:rPr>
          <w:rFonts w:hint="eastAsia"/>
        </w:rPr>
        <w:t>маркетинговых</w:t>
      </w:r>
      <w:r>
        <w:t xml:space="preserve"> </w:t>
      </w:r>
      <w:r>
        <w:rPr>
          <w:rFonts w:hint="eastAsia"/>
        </w:rPr>
        <w:t>решений</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интернет</w:t>
      </w:r>
      <w:r>
        <w:t>-</w:t>
      </w:r>
      <w:r>
        <w:rPr>
          <w:rFonts w:hint="eastAsia"/>
        </w:rPr>
        <w:t>маркетингом</w:t>
      </w:r>
      <w:r>
        <w:t xml:space="preserve"> </w:t>
      </w:r>
      <w:r>
        <w:rPr>
          <w:rFonts w:hint="eastAsia"/>
        </w:rPr>
        <w:t>на</w:t>
      </w:r>
      <w:r>
        <w:t xml:space="preserve"> </w:t>
      </w:r>
      <w:r>
        <w:rPr>
          <w:rFonts w:hint="eastAsia"/>
        </w:rPr>
        <w:t>рынке</w:t>
      </w:r>
      <w:r>
        <w:t xml:space="preserve"> </w:t>
      </w:r>
      <w:r>
        <w:rPr>
          <w:rFonts w:hint="eastAsia"/>
        </w:rPr>
        <w:t>логистических</w:t>
      </w:r>
    </w:p>
    <w:p w14:paraId="76A15D58" w14:textId="77777777" w:rsidR="00352112" w:rsidRDefault="00352112" w:rsidP="00352112"/>
    <w:p w14:paraId="2786F08E" w14:textId="77777777" w:rsidR="00352112" w:rsidRDefault="00352112" w:rsidP="00352112">
      <w:r>
        <w:rPr>
          <w:rFonts w:hint="eastAsia"/>
        </w:rPr>
        <w:t>услуг</w:t>
      </w:r>
    </w:p>
    <w:p w14:paraId="7EC74D86" w14:textId="77777777" w:rsidR="00352112" w:rsidRDefault="00352112" w:rsidP="00352112"/>
    <w:p w14:paraId="3EF61AFF" w14:textId="77777777" w:rsidR="00352112" w:rsidRDefault="00352112" w:rsidP="00352112">
      <w:r>
        <w:rPr>
          <w:rFonts w:hint="eastAsia"/>
        </w:rPr>
        <w:t>ЗАКЛЮЧЕНИЕ</w:t>
      </w:r>
    </w:p>
    <w:p w14:paraId="0276724C" w14:textId="77777777" w:rsidR="00352112" w:rsidRDefault="00352112" w:rsidP="00352112"/>
    <w:p w14:paraId="150B6FEE" w14:textId="77777777" w:rsidR="00352112" w:rsidRDefault="00352112" w:rsidP="00352112">
      <w:r>
        <w:rPr>
          <w:rFonts w:hint="eastAsia"/>
        </w:rPr>
        <w:t>СПИСОК</w:t>
      </w:r>
      <w:r>
        <w:t xml:space="preserve"> </w:t>
      </w:r>
      <w:r>
        <w:rPr>
          <w:rFonts w:hint="eastAsia"/>
        </w:rPr>
        <w:t>ЛИТЕРАТУРЫ</w:t>
      </w:r>
    </w:p>
    <w:p w14:paraId="72D1B847" w14:textId="77777777" w:rsidR="00352112" w:rsidRDefault="00352112" w:rsidP="00352112"/>
    <w:p w14:paraId="72978330" w14:textId="77777777" w:rsidR="00352112" w:rsidRDefault="00352112" w:rsidP="00352112">
      <w:r>
        <w:rPr>
          <w:rFonts w:hint="eastAsia"/>
        </w:rPr>
        <w:t>СПИСОК</w:t>
      </w:r>
      <w:r>
        <w:t xml:space="preserve"> </w:t>
      </w:r>
      <w:r>
        <w:rPr>
          <w:rFonts w:hint="eastAsia"/>
        </w:rPr>
        <w:t>ИЛЛЮСТРАТИВНОГО</w:t>
      </w:r>
      <w:r>
        <w:t xml:space="preserve"> </w:t>
      </w:r>
      <w:r>
        <w:rPr>
          <w:rFonts w:hint="eastAsia"/>
        </w:rPr>
        <w:t>МАТЕРИАЛА</w:t>
      </w:r>
    </w:p>
    <w:p w14:paraId="3990AAF8" w14:textId="77777777" w:rsidR="00352112" w:rsidRDefault="00352112" w:rsidP="00352112"/>
    <w:p w14:paraId="7DFBC089" w14:textId="77777777" w:rsidR="00352112" w:rsidRDefault="00352112" w:rsidP="00352112">
      <w:r>
        <w:rPr>
          <w:rFonts w:hint="eastAsia"/>
        </w:rPr>
        <w:t>ПРИЛОЖЕНИЕ</w:t>
      </w:r>
      <w:r>
        <w:t xml:space="preserve"> </w:t>
      </w:r>
      <w:r>
        <w:rPr>
          <w:rFonts w:hint="eastAsia"/>
        </w:rPr>
        <w:t>А</w:t>
      </w:r>
      <w:r>
        <w:t xml:space="preserve"> </w:t>
      </w:r>
      <w:r>
        <w:rPr>
          <w:rFonts w:hint="eastAsia"/>
        </w:rPr>
        <w:t>Оргструктуры</w:t>
      </w:r>
      <w:r>
        <w:t xml:space="preserve"> </w:t>
      </w:r>
      <w:r>
        <w:rPr>
          <w:rFonts w:hint="eastAsia"/>
        </w:rPr>
        <w:t>маркетинга</w:t>
      </w:r>
      <w:r>
        <w:t xml:space="preserve"> </w:t>
      </w:r>
      <w:r>
        <w:rPr>
          <w:rFonts w:hint="eastAsia"/>
        </w:rPr>
        <w:t>ООО</w:t>
      </w:r>
      <w:r>
        <w:t xml:space="preserve"> </w:t>
      </w:r>
      <w:r>
        <w:rPr>
          <w:rFonts w:hint="eastAsia"/>
        </w:rPr>
        <w:t>«</w:t>
      </w:r>
      <w:r>
        <w:rPr>
          <w:rFonts w:hint="eastAsia"/>
        </w:rPr>
        <w:t>Яндекс</w:t>
      </w:r>
      <w:r>
        <w:rPr>
          <w:rFonts w:hint="eastAsia"/>
        </w:rPr>
        <w:t>»</w:t>
      </w:r>
    </w:p>
    <w:p w14:paraId="3E163CCF" w14:textId="77777777" w:rsidR="00352112" w:rsidRDefault="00352112" w:rsidP="00352112"/>
    <w:p w14:paraId="7627A08C" w14:textId="77777777" w:rsidR="00352112" w:rsidRDefault="00352112" w:rsidP="00352112">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w:t>
      </w:r>
      <w:r>
        <w:rPr>
          <w:rFonts w:hint="eastAsia"/>
        </w:rPr>
        <w:t>Оргструктуры</w:t>
      </w:r>
      <w:r>
        <w:t xml:space="preserve"> </w:t>
      </w:r>
      <w:r>
        <w:rPr>
          <w:rFonts w:hint="eastAsia"/>
        </w:rPr>
        <w:t>по</w:t>
      </w:r>
      <w:r>
        <w:t xml:space="preserve"> </w:t>
      </w:r>
      <w:r>
        <w:rPr>
          <w:rFonts w:hint="eastAsia"/>
        </w:rPr>
        <w:t>управлению</w:t>
      </w:r>
      <w:r>
        <w:t xml:space="preserve"> </w:t>
      </w:r>
      <w:r>
        <w:rPr>
          <w:rFonts w:hint="eastAsia"/>
        </w:rPr>
        <w:t>интернет</w:t>
      </w:r>
      <w:r>
        <w:t>-</w:t>
      </w:r>
    </w:p>
    <w:p w14:paraId="69470268" w14:textId="77777777" w:rsidR="00352112" w:rsidRDefault="00352112" w:rsidP="00352112"/>
    <w:p w14:paraId="6434512E" w14:textId="77777777" w:rsidR="00352112" w:rsidRDefault="00352112" w:rsidP="00352112">
      <w:r>
        <w:rPr>
          <w:rFonts w:hint="eastAsia"/>
        </w:rPr>
        <w:t>маркетингом</w:t>
      </w:r>
      <w:r>
        <w:t xml:space="preserve"> </w:t>
      </w:r>
      <w:r>
        <w:rPr>
          <w:rFonts w:hint="eastAsia"/>
        </w:rPr>
        <w:t>на</w:t>
      </w:r>
      <w:r>
        <w:t xml:space="preserve"> </w:t>
      </w:r>
      <w:r>
        <w:rPr>
          <w:rFonts w:hint="eastAsia"/>
        </w:rPr>
        <w:t>рынке</w:t>
      </w:r>
      <w:r>
        <w:t xml:space="preserve"> </w:t>
      </w:r>
      <w:r>
        <w:rPr>
          <w:rFonts w:hint="eastAsia"/>
        </w:rPr>
        <w:t>логистических</w:t>
      </w:r>
      <w:r>
        <w:t xml:space="preserve"> </w:t>
      </w:r>
      <w:r>
        <w:rPr>
          <w:rFonts w:hint="eastAsia"/>
        </w:rPr>
        <w:t>услуг</w:t>
      </w:r>
      <w:r>
        <w:rPr>
          <w:rFonts w:hint="eastAsia"/>
        </w:rPr>
        <w:t>»</w:t>
      </w:r>
    </w:p>
    <w:p w14:paraId="461B4626" w14:textId="77777777" w:rsidR="00352112" w:rsidRDefault="00352112" w:rsidP="00352112"/>
    <w:p w14:paraId="1F5F03FC" w14:textId="77777777" w:rsidR="00352112" w:rsidRDefault="00352112" w:rsidP="00352112">
      <w:r>
        <w:rPr>
          <w:rFonts w:hint="eastAsia"/>
        </w:rPr>
        <w:t>ПРИЛОЖЕНИЕ</w:t>
      </w:r>
      <w:r>
        <w:t xml:space="preserve"> </w:t>
      </w:r>
      <w:r>
        <w:rPr>
          <w:rFonts w:hint="eastAsia"/>
        </w:rPr>
        <w:t>В</w:t>
      </w:r>
      <w:r>
        <w:t xml:space="preserve"> </w:t>
      </w:r>
      <w:r>
        <w:rPr>
          <w:rFonts w:hint="eastAsia"/>
        </w:rPr>
        <w:t>Объем</w:t>
      </w:r>
      <w:r>
        <w:t xml:space="preserve"> </w:t>
      </w:r>
      <w:r>
        <w:rPr>
          <w:rFonts w:hint="eastAsia"/>
        </w:rPr>
        <w:t>и</w:t>
      </w:r>
      <w:r>
        <w:t xml:space="preserve"> </w:t>
      </w:r>
      <w:r>
        <w:rPr>
          <w:rFonts w:hint="eastAsia"/>
        </w:rPr>
        <w:t>динамика</w:t>
      </w:r>
      <w:r>
        <w:t xml:space="preserve"> </w:t>
      </w:r>
      <w:r>
        <w:rPr>
          <w:rFonts w:hint="eastAsia"/>
        </w:rPr>
        <w:t>рекламного</w:t>
      </w:r>
      <w:r>
        <w:t xml:space="preserve"> </w:t>
      </w:r>
      <w:r>
        <w:rPr>
          <w:rFonts w:hint="eastAsia"/>
        </w:rPr>
        <w:t>рынка</w:t>
      </w:r>
      <w:r>
        <w:t xml:space="preserve"> </w:t>
      </w:r>
      <w:r>
        <w:rPr>
          <w:rFonts w:hint="eastAsia"/>
        </w:rPr>
        <w:t>России</w:t>
      </w:r>
    </w:p>
    <w:p w14:paraId="1B28AEC5" w14:textId="77777777" w:rsidR="00352112" w:rsidRDefault="00352112" w:rsidP="00352112"/>
    <w:p w14:paraId="7FA13508" w14:textId="02C57557" w:rsidR="00352112" w:rsidRPr="00352112" w:rsidRDefault="00352112" w:rsidP="00352112">
      <w:r>
        <w:rPr>
          <w:rFonts w:hint="eastAsia"/>
        </w:rPr>
        <w:t>ПРИЛОЖЕНИЕ</w:t>
      </w:r>
      <w:r>
        <w:t xml:space="preserve"> </w:t>
      </w:r>
      <w:r>
        <w:rPr>
          <w:rFonts w:hint="eastAsia"/>
        </w:rPr>
        <w:t>Г</w:t>
      </w:r>
      <w:r>
        <w:t xml:space="preserve"> </w:t>
      </w:r>
      <w:r>
        <w:rPr>
          <w:rFonts w:hint="eastAsia"/>
        </w:rPr>
        <w:t>Статистика</w:t>
      </w:r>
      <w:r>
        <w:t xml:space="preserve"> </w:t>
      </w:r>
      <w:r>
        <w:rPr>
          <w:rFonts w:hint="eastAsia"/>
        </w:rPr>
        <w:t>посетителей</w:t>
      </w:r>
      <w:r>
        <w:t xml:space="preserve"> </w:t>
      </w:r>
      <w:r>
        <w:rPr>
          <w:rFonts w:hint="eastAsia"/>
        </w:rPr>
        <w:t>сайта</w:t>
      </w:r>
      <w:r>
        <w:t xml:space="preserve"> </w:t>
      </w:r>
      <w:r>
        <w:rPr>
          <w:rFonts w:hint="eastAsia"/>
        </w:rPr>
        <w:t>ООО</w:t>
      </w:r>
      <w:r>
        <w:t xml:space="preserve"> </w:t>
      </w:r>
      <w:r>
        <w:rPr>
          <w:rFonts w:hint="eastAsia"/>
        </w:rPr>
        <w:t>«</w:t>
      </w:r>
      <w:r>
        <w:rPr>
          <w:rFonts w:hint="eastAsia"/>
        </w:rPr>
        <w:t>Модуль</w:t>
      </w:r>
      <w:r>
        <w:t xml:space="preserve"> </w:t>
      </w:r>
      <w:r>
        <w:rPr>
          <w:rFonts w:hint="eastAsia"/>
        </w:rPr>
        <w:t>Агро</w:t>
      </w:r>
      <w:r>
        <w:rPr>
          <w:rFonts w:hint="eastAsia"/>
        </w:rPr>
        <w:t>»</w:t>
      </w:r>
      <w:r>
        <w:t xml:space="preserve">..184 </w:t>
      </w:r>
      <w:r>
        <w:rPr>
          <w:rFonts w:hint="eastAsia"/>
        </w:rPr>
        <w:t>ПРИЛОЖЕНИЕ</w:t>
      </w:r>
      <w:r>
        <w:t xml:space="preserve"> </w:t>
      </w:r>
      <w:r>
        <w:rPr>
          <w:rFonts w:hint="eastAsia"/>
        </w:rPr>
        <w:t>Д</w:t>
      </w:r>
      <w:r>
        <w:t xml:space="preserve"> </w:t>
      </w:r>
      <w:r>
        <w:rPr>
          <w:rFonts w:hint="eastAsia"/>
        </w:rPr>
        <w:t>Анкета</w:t>
      </w:r>
      <w:r>
        <w:t xml:space="preserve"> </w:t>
      </w:r>
      <w:r>
        <w:rPr>
          <w:rFonts w:hint="eastAsia"/>
        </w:rPr>
        <w:t>«</w:t>
      </w:r>
      <w:r>
        <w:rPr>
          <w:rFonts w:hint="eastAsia"/>
        </w:rPr>
        <w:t>Оценка</w:t>
      </w:r>
      <w:r>
        <w:t xml:space="preserve"> </w:t>
      </w:r>
      <w:r>
        <w:rPr>
          <w:rFonts w:hint="eastAsia"/>
        </w:rPr>
        <w:t>необходимости</w:t>
      </w:r>
      <w:r>
        <w:t xml:space="preserve"> </w:t>
      </w:r>
      <w:r>
        <w:rPr>
          <w:rFonts w:hint="eastAsia"/>
        </w:rPr>
        <w:t>участия</w:t>
      </w:r>
      <w:r>
        <w:t xml:space="preserve"> </w:t>
      </w:r>
      <w:r>
        <w:rPr>
          <w:rFonts w:hint="eastAsia"/>
        </w:rPr>
        <w:t>в</w:t>
      </w:r>
      <w:r>
        <w:t xml:space="preserve"> </w:t>
      </w:r>
      <w:r>
        <w:rPr>
          <w:rFonts w:hint="eastAsia"/>
        </w:rPr>
        <w:t>программе</w:t>
      </w:r>
      <w:r>
        <w:t xml:space="preserve"> </w:t>
      </w:r>
      <w:r>
        <w:rPr>
          <w:rFonts w:hint="eastAsia"/>
        </w:rPr>
        <w:t>партнерства</w:t>
      </w:r>
      <w:r>
        <w:t xml:space="preserve"> </w:t>
      </w:r>
      <w:r>
        <w:rPr>
          <w:rFonts w:hint="eastAsia"/>
        </w:rPr>
        <w:t>ООО</w:t>
      </w:r>
      <w:r>
        <w:t xml:space="preserve"> </w:t>
      </w:r>
      <w:r>
        <w:rPr>
          <w:rFonts w:hint="eastAsia"/>
        </w:rPr>
        <w:t>«</w:t>
      </w:r>
      <w:r>
        <w:rPr>
          <w:rFonts w:hint="eastAsia"/>
        </w:rPr>
        <w:t>Агентство</w:t>
      </w:r>
      <w:r>
        <w:t xml:space="preserve"> </w:t>
      </w:r>
      <w:r>
        <w:rPr>
          <w:rFonts w:hint="eastAsia"/>
        </w:rPr>
        <w:t>интернет</w:t>
      </w:r>
      <w:r>
        <w:t>-</w:t>
      </w:r>
      <w:r>
        <w:rPr>
          <w:rFonts w:hint="eastAsia"/>
        </w:rPr>
        <w:t>маркетинга</w:t>
      </w:r>
      <w:r>
        <w:t xml:space="preserve"> </w:t>
      </w:r>
      <w:r>
        <w:rPr>
          <w:rFonts w:hint="eastAsia"/>
        </w:rPr>
        <w:t>Про</w:t>
      </w:r>
      <w:r>
        <w:t xml:space="preserve"> </w:t>
      </w:r>
      <w:r>
        <w:rPr>
          <w:rFonts w:hint="eastAsia"/>
        </w:rPr>
        <w:t>Инет</w:t>
      </w:r>
      <w:r>
        <w:rPr>
          <w:rFonts w:hint="eastAsia"/>
        </w:rPr>
        <w:t>»</w:t>
      </w:r>
    </w:p>
    <w:sectPr w:rsidR="00352112" w:rsidRPr="00352112" w:rsidSect="007644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C4E3" w14:textId="77777777" w:rsidR="007644E6" w:rsidRDefault="007644E6">
      <w:pPr>
        <w:spacing w:after="0" w:line="240" w:lineRule="auto"/>
      </w:pPr>
      <w:r>
        <w:separator/>
      </w:r>
    </w:p>
  </w:endnote>
  <w:endnote w:type="continuationSeparator" w:id="0">
    <w:p w14:paraId="036BFE64" w14:textId="77777777" w:rsidR="007644E6" w:rsidRDefault="0076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CFB6" w14:textId="77777777" w:rsidR="007644E6" w:rsidRDefault="007644E6"/>
    <w:p w14:paraId="20F12EB1" w14:textId="77777777" w:rsidR="007644E6" w:rsidRDefault="007644E6"/>
    <w:p w14:paraId="5F991145" w14:textId="77777777" w:rsidR="007644E6" w:rsidRDefault="007644E6"/>
    <w:p w14:paraId="0E385D29" w14:textId="77777777" w:rsidR="007644E6" w:rsidRDefault="007644E6"/>
    <w:p w14:paraId="235AA040" w14:textId="77777777" w:rsidR="007644E6" w:rsidRDefault="007644E6"/>
    <w:p w14:paraId="66C26D1F" w14:textId="77777777" w:rsidR="007644E6" w:rsidRDefault="007644E6"/>
    <w:p w14:paraId="4BE12F1A" w14:textId="77777777" w:rsidR="007644E6" w:rsidRDefault="007644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6270B5" wp14:editId="488ABF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ADE5" w14:textId="77777777" w:rsidR="007644E6" w:rsidRDefault="007644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6270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00ADE5" w14:textId="77777777" w:rsidR="007644E6" w:rsidRDefault="007644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D8E76B" w14:textId="77777777" w:rsidR="007644E6" w:rsidRDefault="007644E6"/>
    <w:p w14:paraId="5432A7B8" w14:textId="77777777" w:rsidR="007644E6" w:rsidRDefault="007644E6"/>
    <w:p w14:paraId="3659325C" w14:textId="77777777" w:rsidR="007644E6" w:rsidRDefault="007644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DA9864" wp14:editId="1614E1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04A5" w14:textId="77777777" w:rsidR="007644E6" w:rsidRDefault="007644E6"/>
                          <w:p w14:paraId="63481232" w14:textId="77777777" w:rsidR="007644E6" w:rsidRDefault="007644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DA98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1D04A5" w14:textId="77777777" w:rsidR="007644E6" w:rsidRDefault="007644E6"/>
                    <w:p w14:paraId="63481232" w14:textId="77777777" w:rsidR="007644E6" w:rsidRDefault="007644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EDB835" w14:textId="77777777" w:rsidR="007644E6" w:rsidRDefault="007644E6"/>
    <w:p w14:paraId="38C0995A" w14:textId="77777777" w:rsidR="007644E6" w:rsidRDefault="007644E6">
      <w:pPr>
        <w:rPr>
          <w:sz w:val="2"/>
          <w:szCs w:val="2"/>
        </w:rPr>
      </w:pPr>
    </w:p>
    <w:p w14:paraId="4FC7F234" w14:textId="77777777" w:rsidR="007644E6" w:rsidRDefault="007644E6"/>
    <w:p w14:paraId="44A38CEE" w14:textId="77777777" w:rsidR="007644E6" w:rsidRDefault="007644E6">
      <w:pPr>
        <w:spacing w:after="0" w:line="240" w:lineRule="auto"/>
      </w:pPr>
    </w:p>
  </w:footnote>
  <w:footnote w:type="continuationSeparator" w:id="0">
    <w:p w14:paraId="64F8E4CC" w14:textId="77777777" w:rsidR="007644E6" w:rsidRDefault="0076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4E6"/>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7507</TotalTime>
  <Pages>3</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925</cp:revision>
  <cp:lastPrinted>2009-02-06T05:36:00Z</cp:lastPrinted>
  <dcterms:created xsi:type="dcterms:W3CDTF">2024-04-09T10:20:00Z</dcterms:created>
  <dcterms:modified xsi:type="dcterms:W3CDTF">2024-04-20T08:24:00Z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