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3781" w14:textId="0DFEF367" w:rsidR="00DB60CF" w:rsidRDefault="00C939A6" w:rsidP="00C939A6">
      <w:r w:rsidRPr="00C939A6">
        <w:rPr>
          <w:rFonts w:hint="eastAsia"/>
        </w:rPr>
        <w:t>Голубых</w:t>
      </w:r>
      <w:r w:rsidRPr="00C939A6">
        <w:t xml:space="preserve"> </w:t>
      </w:r>
      <w:r w:rsidRPr="00C939A6">
        <w:rPr>
          <w:rFonts w:hint="eastAsia"/>
        </w:rPr>
        <w:t>Анастасия</w:t>
      </w:r>
      <w:r w:rsidRPr="00C939A6">
        <w:t xml:space="preserve"> </w:t>
      </w:r>
      <w:r w:rsidRPr="00C939A6">
        <w:rPr>
          <w:rFonts w:hint="eastAsia"/>
        </w:rPr>
        <w:t>Александровна</w:t>
      </w:r>
      <w:r>
        <w:t xml:space="preserve"> </w:t>
      </w:r>
      <w:r w:rsidRPr="00C939A6">
        <w:rPr>
          <w:rFonts w:hint="eastAsia"/>
        </w:rPr>
        <w:t>Концептосфера</w:t>
      </w:r>
      <w:r w:rsidRPr="00C939A6">
        <w:t xml:space="preserve"> MEDICINE </w:t>
      </w:r>
      <w:r w:rsidRPr="00C939A6">
        <w:rPr>
          <w:rFonts w:hint="eastAsia"/>
        </w:rPr>
        <w:t>в</w:t>
      </w:r>
      <w:r w:rsidRPr="00C939A6">
        <w:t xml:space="preserve"> </w:t>
      </w:r>
      <w:r w:rsidRPr="00C939A6">
        <w:rPr>
          <w:rFonts w:hint="eastAsia"/>
        </w:rPr>
        <w:t>различных</w:t>
      </w:r>
      <w:r w:rsidRPr="00C939A6">
        <w:t xml:space="preserve"> </w:t>
      </w:r>
      <w:r w:rsidRPr="00C939A6">
        <w:rPr>
          <w:rFonts w:hint="eastAsia"/>
        </w:rPr>
        <w:t>типах</w:t>
      </w:r>
      <w:r w:rsidRPr="00C939A6">
        <w:t xml:space="preserve"> </w:t>
      </w:r>
      <w:r w:rsidRPr="00C939A6">
        <w:rPr>
          <w:rFonts w:hint="eastAsia"/>
        </w:rPr>
        <w:t>англоязычного</w:t>
      </w:r>
      <w:r w:rsidRPr="00C939A6">
        <w:t xml:space="preserve"> </w:t>
      </w:r>
      <w:r w:rsidRPr="00C939A6">
        <w:rPr>
          <w:rFonts w:hint="eastAsia"/>
        </w:rPr>
        <w:t>дискурса</w:t>
      </w:r>
    </w:p>
    <w:p w14:paraId="2FFE582C" w14:textId="77777777" w:rsidR="00C939A6" w:rsidRDefault="00C939A6" w:rsidP="00C939A6">
      <w:r>
        <w:rPr>
          <w:rFonts w:hint="eastAsia"/>
        </w:rPr>
        <w:t>ОГЛАВЛЕНИЕ</w:t>
      </w:r>
      <w:r>
        <w:t xml:space="preserve"> </w:t>
      </w:r>
      <w:r>
        <w:rPr>
          <w:rFonts w:hint="eastAsia"/>
        </w:rPr>
        <w:t>ДИССЕРТАЦИИ</w:t>
      </w:r>
    </w:p>
    <w:p w14:paraId="4B894D0D" w14:textId="77777777" w:rsidR="00C939A6" w:rsidRDefault="00C939A6" w:rsidP="00C939A6">
      <w:r>
        <w:rPr>
          <w:rFonts w:hint="eastAsia"/>
        </w:rPr>
        <w:t>кандидат</w:t>
      </w:r>
      <w:r>
        <w:t xml:space="preserve"> </w:t>
      </w:r>
      <w:r>
        <w:rPr>
          <w:rFonts w:hint="eastAsia"/>
        </w:rPr>
        <w:t>наук</w:t>
      </w:r>
      <w:r>
        <w:t xml:space="preserve"> </w:t>
      </w:r>
      <w:r>
        <w:rPr>
          <w:rFonts w:hint="eastAsia"/>
        </w:rPr>
        <w:t>Голубых</w:t>
      </w:r>
      <w:r>
        <w:t xml:space="preserve"> </w:t>
      </w:r>
      <w:r>
        <w:rPr>
          <w:rFonts w:hint="eastAsia"/>
        </w:rPr>
        <w:t>Анастасия</w:t>
      </w:r>
      <w:r>
        <w:t xml:space="preserve"> </w:t>
      </w:r>
      <w:r>
        <w:rPr>
          <w:rFonts w:hint="eastAsia"/>
        </w:rPr>
        <w:t>Александровна</w:t>
      </w:r>
    </w:p>
    <w:p w14:paraId="6D5DC6FC" w14:textId="77777777" w:rsidR="00C939A6" w:rsidRDefault="00C939A6" w:rsidP="00C939A6">
      <w:r>
        <w:rPr>
          <w:rFonts w:hint="eastAsia"/>
        </w:rPr>
        <w:t>ВВЕДЕНИЕ</w:t>
      </w:r>
    </w:p>
    <w:p w14:paraId="41A79487" w14:textId="77777777" w:rsidR="00C939A6" w:rsidRDefault="00C939A6" w:rsidP="00C939A6"/>
    <w:p w14:paraId="54F9D6EF" w14:textId="77777777" w:rsidR="00C939A6" w:rsidRDefault="00C939A6" w:rsidP="00C939A6">
      <w:r>
        <w:rPr>
          <w:rFonts w:hint="eastAsia"/>
        </w:rPr>
        <w:t>ГЛАВА</w:t>
      </w:r>
      <w:r>
        <w:t xml:space="preserve"> 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КАТЕГОРИЙ</w:t>
      </w:r>
      <w:r>
        <w:t xml:space="preserve"> </w:t>
      </w:r>
      <w:r>
        <w:rPr>
          <w:rFonts w:hint="eastAsia"/>
        </w:rPr>
        <w:t>ДИСКУРС</w:t>
      </w:r>
      <w:r>
        <w:t xml:space="preserve"> </w:t>
      </w:r>
      <w:r>
        <w:rPr>
          <w:rFonts w:hint="eastAsia"/>
        </w:rPr>
        <w:t>И</w:t>
      </w:r>
      <w:r>
        <w:t xml:space="preserve"> </w:t>
      </w:r>
      <w:r>
        <w:rPr>
          <w:rFonts w:hint="eastAsia"/>
        </w:rPr>
        <w:t>КОНЦЕПТ</w:t>
      </w:r>
      <w:r>
        <w:t xml:space="preserve"> </w:t>
      </w:r>
      <w:r>
        <w:rPr>
          <w:rFonts w:hint="eastAsia"/>
        </w:rPr>
        <w:t>В</w:t>
      </w:r>
      <w:r>
        <w:t xml:space="preserve"> </w:t>
      </w:r>
      <w:r>
        <w:rPr>
          <w:rFonts w:hint="eastAsia"/>
        </w:rPr>
        <w:t>ПАРАДИГМЕ</w:t>
      </w:r>
      <w:r>
        <w:t xml:space="preserve"> </w:t>
      </w:r>
      <w:r>
        <w:rPr>
          <w:rFonts w:hint="eastAsia"/>
        </w:rPr>
        <w:t>НАУЧНОГО</w:t>
      </w:r>
      <w:r>
        <w:t xml:space="preserve"> </w:t>
      </w:r>
      <w:r>
        <w:rPr>
          <w:rFonts w:hint="eastAsia"/>
        </w:rPr>
        <w:t>ЛИНГВИСТИЧЕСКОГО</w:t>
      </w:r>
      <w:r>
        <w:t xml:space="preserve"> </w:t>
      </w:r>
      <w:r>
        <w:rPr>
          <w:rFonts w:hint="eastAsia"/>
        </w:rPr>
        <w:t>ЗНАНИЯ</w:t>
      </w:r>
      <w:r>
        <w:t xml:space="preserve">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СИСТЕМНЫЕ</w:t>
      </w:r>
      <w:r>
        <w:t xml:space="preserve"> </w:t>
      </w:r>
      <w:r>
        <w:rPr>
          <w:rFonts w:hint="eastAsia"/>
        </w:rPr>
        <w:t>ХАРАКТЕРИСТИКИ</w:t>
      </w:r>
      <w:r>
        <w:t xml:space="preserve"> </w:t>
      </w:r>
      <w:r>
        <w:rPr>
          <w:rFonts w:hint="eastAsia"/>
        </w:rPr>
        <w:t>В</w:t>
      </w:r>
      <w:r>
        <w:t xml:space="preserve"> </w:t>
      </w:r>
      <w:r>
        <w:rPr>
          <w:rFonts w:hint="eastAsia"/>
        </w:rPr>
        <w:t>СОВРЕМЕННОЙ</w:t>
      </w:r>
      <w:r>
        <w:t xml:space="preserve"> </w:t>
      </w:r>
      <w:r>
        <w:rPr>
          <w:rFonts w:hint="eastAsia"/>
        </w:rPr>
        <w:t>ГУМАНИТАРНОЙ</w:t>
      </w:r>
      <w:r>
        <w:t xml:space="preserve"> </w:t>
      </w:r>
      <w:r>
        <w:rPr>
          <w:rFonts w:hint="eastAsia"/>
        </w:rPr>
        <w:t>НАУКЕ</w:t>
      </w:r>
      <w:r>
        <w:t>)</w:t>
      </w:r>
    </w:p>
    <w:p w14:paraId="0FB76B24" w14:textId="77777777" w:rsidR="00C939A6" w:rsidRDefault="00C939A6" w:rsidP="00C939A6"/>
    <w:p w14:paraId="0A95EF2A" w14:textId="77777777" w:rsidR="00C939A6" w:rsidRDefault="00C939A6" w:rsidP="00C939A6">
      <w:r>
        <w:t xml:space="preserve">1.1 </w:t>
      </w:r>
      <w:r>
        <w:rPr>
          <w:rFonts w:hint="eastAsia"/>
        </w:rPr>
        <w:t>Понятие</w:t>
      </w:r>
      <w:r>
        <w:t xml:space="preserve"> </w:t>
      </w:r>
      <w:r>
        <w:rPr>
          <w:rFonts w:hint="eastAsia"/>
        </w:rPr>
        <w:t>дискурс</w:t>
      </w:r>
      <w:r>
        <w:t xml:space="preserve"> </w:t>
      </w:r>
      <w:r>
        <w:rPr>
          <w:rFonts w:hint="eastAsia"/>
        </w:rPr>
        <w:t>в</w:t>
      </w:r>
      <w:r>
        <w:t xml:space="preserve"> </w:t>
      </w:r>
      <w:r>
        <w:rPr>
          <w:rFonts w:hint="eastAsia"/>
        </w:rPr>
        <w:t>системе</w:t>
      </w:r>
      <w:r>
        <w:t xml:space="preserve"> </w:t>
      </w:r>
      <w:r>
        <w:rPr>
          <w:rFonts w:hint="eastAsia"/>
        </w:rPr>
        <w:t>философского</w:t>
      </w:r>
      <w:r>
        <w:t xml:space="preserve"> </w:t>
      </w:r>
      <w:r>
        <w:rPr>
          <w:rFonts w:hint="eastAsia"/>
        </w:rPr>
        <w:t>мировоззрения</w:t>
      </w:r>
    </w:p>
    <w:p w14:paraId="3504E2BE" w14:textId="77777777" w:rsidR="00C939A6" w:rsidRDefault="00C939A6" w:rsidP="00C939A6"/>
    <w:p w14:paraId="177B6D9D" w14:textId="77777777" w:rsidR="00C939A6" w:rsidRDefault="00C939A6" w:rsidP="00C939A6">
      <w:r>
        <w:t xml:space="preserve">1.2 </w:t>
      </w:r>
      <w:r>
        <w:rPr>
          <w:rFonts w:hint="eastAsia"/>
        </w:rPr>
        <w:t>Дискурс</w:t>
      </w:r>
      <w:r>
        <w:t xml:space="preserve"> </w:t>
      </w:r>
      <w:r>
        <w:rPr>
          <w:rFonts w:hint="eastAsia"/>
        </w:rPr>
        <w:t>и</w:t>
      </w:r>
      <w:r>
        <w:t xml:space="preserve"> </w:t>
      </w:r>
      <w:r>
        <w:rPr>
          <w:rFonts w:hint="eastAsia"/>
        </w:rPr>
        <w:t>его</w:t>
      </w:r>
      <w:r>
        <w:t xml:space="preserve"> </w:t>
      </w:r>
      <w:r>
        <w:rPr>
          <w:rFonts w:hint="eastAsia"/>
        </w:rPr>
        <w:t>характеристики</w:t>
      </w:r>
      <w:r>
        <w:t xml:space="preserve"> </w:t>
      </w:r>
      <w:r>
        <w:rPr>
          <w:rFonts w:hint="eastAsia"/>
        </w:rPr>
        <w:t>в</w:t>
      </w:r>
      <w:r>
        <w:t xml:space="preserve"> </w:t>
      </w:r>
      <w:r>
        <w:rPr>
          <w:rFonts w:hint="eastAsia"/>
        </w:rPr>
        <w:t>терминах</w:t>
      </w:r>
      <w:r>
        <w:t xml:space="preserve"> </w:t>
      </w:r>
      <w:r>
        <w:rPr>
          <w:rFonts w:hint="eastAsia"/>
        </w:rPr>
        <w:t>современной</w:t>
      </w:r>
      <w:r>
        <w:t xml:space="preserve"> </w:t>
      </w:r>
      <w:r>
        <w:rPr>
          <w:rFonts w:hint="eastAsia"/>
        </w:rPr>
        <w:t>лингвистической</w:t>
      </w:r>
      <w:r>
        <w:t xml:space="preserve"> </w:t>
      </w:r>
      <w:r>
        <w:rPr>
          <w:rFonts w:hint="eastAsia"/>
        </w:rPr>
        <w:t>науки</w:t>
      </w:r>
    </w:p>
    <w:p w14:paraId="7528EAA9" w14:textId="77777777" w:rsidR="00C939A6" w:rsidRDefault="00C939A6" w:rsidP="00C939A6"/>
    <w:p w14:paraId="3DBF524D" w14:textId="77777777" w:rsidR="00C939A6" w:rsidRDefault="00C939A6" w:rsidP="00C939A6">
      <w:r>
        <w:t xml:space="preserve">1.3 </w:t>
      </w:r>
      <w:r>
        <w:rPr>
          <w:rFonts w:hint="eastAsia"/>
        </w:rPr>
        <w:t>Типология</w:t>
      </w:r>
      <w:r>
        <w:t xml:space="preserve"> </w:t>
      </w:r>
      <w:r>
        <w:rPr>
          <w:rFonts w:hint="eastAsia"/>
        </w:rPr>
        <w:t>современного</w:t>
      </w:r>
      <w:r>
        <w:t xml:space="preserve"> </w:t>
      </w:r>
      <w:r>
        <w:rPr>
          <w:rFonts w:hint="eastAsia"/>
        </w:rPr>
        <w:t>профессионального</w:t>
      </w:r>
      <w:r>
        <w:t xml:space="preserve"> </w:t>
      </w:r>
      <w:r>
        <w:rPr>
          <w:rFonts w:hint="eastAsia"/>
        </w:rPr>
        <w:t>дискурсивного</w:t>
      </w:r>
      <w:r>
        <w:t xml:space="preserve"> </w:t>
      </w:r>
      <w:r>
        <w:rPr>
          <w:rFonts w:hint="eastAsia"/>
        </w:rPr>
        <w:t>пространства</w:t>
      </w:r>
      <w:r>
        <w:t xml:space="preserve"> </w:t>
      </w:r>
      <w:r>
        <w:rPr>
          <w:rFonts w:hint="eastAsia"/>
        </w:rPr>
        <w:t>в</w:t>
      </w:r>
      <w:r>
        <w:t xml:space="preserve"> </w:t>
      </w:r>
      <w:r>
        <w:rPr>
          <w:rFonts w:hint="eastAsia"/>
        </w:rPr>
        <w:t>условиях</w:t>
      </w:r>
      <w:r>
        <w:t xml:space="preserve"> </w:t>
      </w:r>
      <w:r>
        <w:rPr>
          <w:rFonts w:hint="eastAsia"/>
        </w:rPr>
        <w:t>медикализации</w:t>
      </w:r>
      <w:r>
        <w:t xml:space="preserve"> </w:t>
      </w:r>
      <w:r>
        <w:rPr>
          <w:rFonts w:hint="eastAsia"/>
        </w:rPr>
        <w:t>англоязычного</w:t>
      </w:r>
      <w:r>
        <w:t xml:space="preserve"> </w:t>
      </w:r>
      <w:r>
        <w:rPr>
          <w:rFonts w:hint="eastAsia"/>
        </w:rPr>
        <w:t>социума</w:t>
      </w:r>
    </w:p>
    <w:p w14:paraId="6FC52604" w14:textId="77777777" w:rsidR="00C939A6" w:rsidRDefault="00C939A6" w:rsidP="00C939A6"/>
    <w:p w14:paraId="795063AE" w14:textId="77777777" w:rsidR="00C939A6" w:rsidRDefault="00C939A6" w:rsidP="00C939A6">
      <w:r>
        <w:t xml:space="preserve">1.3.1 </w:t>
      </w:r>
      <w:r>
        <w:rPr>
          <w:rFonts w:hint="eastAsia"/>
        </w:rPr>
        <w:t>Типологические</w:t>
      </w:r>
      <w:r>
        <w:t xml:space="preserve"> </w:t>
      </w:r>
      <w:r>
        <w:rPr>
          <w:rFonts w:hint="eastAsia"/>
        </w:rPr>
        <w:t>маркеры</w:t>
      </w:r>
      <w:r>
        <w:t xml:space="preserve"> </w:t>
      </w:r>
      <w:r>
        <w:rPr>
          <w:rFonts w:hint="eastAsia"/>
        </w:rPr>
        <w:t>лексикографического</w:t>
      </w:r>
      <w:r>
        <w:t xml:space="preserve">, </w:t>
      </w:r>
      <w:r>
        <w:rPr>
          <w:rFonts w:hint="eastAsia"/>
        </w:rPr>
        <w:t>образовательного</w:t>
      </w:r>
      <w:r>
        <w:t xml:space="preserve">, </w:t>
      </w:r>
      <w:r>
        <w:rPr>
          <w:rFonts w:hint="eastAsia"/>
        </w:rPr>
        <w:t>научного</w:t>
      </w:r>
      <w:r>
        <w:t xml:space="preserve"> </w:t>
      </w:r>
      <w:r>
        <w:rPr>
          <w:rFonts w:hint="eastAsia"/>
        </w:rPr>
        <w:t>и</w:t>
      </w:r>
      <w:r>
        <w:t xml:space="preserve"> </w:t>
      </w:r>
      <w:r>
        <w:rPr>
          <w:rFonts w:hint="eastAsia"/>
        </w:rPr>
        <w:t>масс</w:t>
      </w:r>
      <w:r>
        <w:t>-</w:t>
      </w:r>
      <w:r>
        <w:rPr>
          <w:rFonts w:hint="eastAsia"/>
        </w:rPr>
        <w:t>медийного</w:t>
      </w:r>
      <w:r>
        <w:t xml:space="preserve"> </w:t>
      </w:r>
      <w:r>
        <w:rPr>
          <w:rFonts w:hint="eastAsia"/>
        </w:rPr>
        <w:t>типов</w:t>
      </w:r>
      <w:r>
        <w:t xml:space="preserve"> </w:t>
      </w:r>
      <w:r>
        <w:rPr>
          <w:rFonts w:hint="eastAsia"/>
        </w:rPr>
        <w:t>дискурса</w:t>
      </w:r>
    </w:p>
    <w:p w14:paraId="1C0D10B6" w14:textId="77777777" w:rsidR="00C939A6" w:rsidRDefault="00C939A6" w:rsidP="00C939A6"/>
    <w:p w14:paraId="3C46CB64" w14:textId="77777777" w:rsidR="00C939A6" w:rsidRDefault="00C939A6" w:rsidP="00C939A6">
      <w:r>
        <w:t xml:space="preserve">1.3.2 </w:t>
      </w:r>
      <w:r>
        <w:rPr>
          <w:rFonts w:hint="eastAsia"/>
        </w:rPr>
        <w:t>Особенности</w:t>
      </w:r>
      <w:r>
        <w:t xml:space="preserve"> </w:t>
      </w:r>
      <w:r>
        <w:rPr>
          <w:rFonts w:hint="eastAsia"/>
        </w:rPr>
        <w:t>медикализации</w:t>
      </w:r>
      <w:r>
        <w:t xml:space="preserve"> </w:t>
      </w:r>
      <w:r>
        <w:rPr>
          <w:rFonts w:hint="eastAsia"/>
        </w:rPr>
        <w:t>социума</w:t>
      </w:r>
      <w:r>
        <w:t xml:space="preserve"> </w:t>
      </w:r>
      <w:r>
        <w:rPr>
          <w:rFonts w:hint="eastAsia"/>
        </w:rPr>
        <w:t>на</w:t>
      </w:r>
      <w:r>
        <w:t xml:space="preserve"> </w:t>
      </w:r>
      <w:r>
        <w:rPr>
          <w:rFonts w:hint="eastAsia"/>
        </w:rPr>
        <w:t>современном</w:t>
      </w:r>
      <w:r>
        <w:t xml:space="preserve"> </w:t>
      </w:r>
      <w:r>
        <w:rPr>
          <w:rFonts w:hint="eastAsia"/>
        </w:rPr>
        <w:t>этапе</w:t>
      </w:r>
    </w:p>
    <w:p w14:paraId="02F59ACA" w14:textId="77777777" w:rsidR="00C939A6" w:rsidRDefault="00C939A6" w:rsidP="00C939A6"/>
    <w:p w14:paraId="233FFA98" w14:textId="77777777" w:rsidR="00C939A6" w:rsidRDefault="00C939A6" w:rsidP="00C939A6">
      <w:r>
        <w:t xml:space="preserve">1.3.3 </w:t>
      </w:r>
      <w:r>
        <w:rPr>
          <w:rFonts w:hint="eastAsia"/>
        </w:rPr>
        <w:t>Медицина</w:t>
      </w:r>
      <w:r>
        <w:t xml:space="preserve"> </w:t>
      </w:r>
      <w:r>
        <w:rPr>
          <w:rFonts w:hint="eastAsia"/>
        </w:rPr>
        <w:t>в</w:t>
      </w:r>
      <w:r>
        <w:t xml:space="preserve"> </w:t>
      </w:r>
      <w:r>
        <w:rPr>
          <w:rFonts w:hint="eastAsia"/>
        </w:rPr>
        <w:t>лингвофилософском</w:t>
      </w:r>
      <w:r>
        <w:t xml:space="preserve"> </w:t>
      </w:r>
      <w:r>
        <w:rPr>
          <w:rFonts w:hint="eastAsia"/>
        </w:rPr>
        <w:t>и</w:t>
      </w:r>
      <w:r>
        <w:t xml:space="preserve"> </w:t>
      </w:r>
      <w:r>
        <w:rPr>
          <w:rFonts w:hint="eastAsia"/>
        </w:rPr>
        <w:t>социокультурном</w:t>
      </w:r>
      <w:r>
        <w:t xml:space="preserve"> </w:t>
      </w:r>
      <w:r>
        <w:rPr>
          <w:rFonts w:hint="eastAsia"/>
        </w:rPr>
        <w:t>контексте</w:t>
      </w:r>
    </w:p>
    <w:p w14:paraId="687D706F" w14:textId="77777777" w:rsidR="00C939A6" w:rsidRDefault="00C939A6" w:rsidP="00C939A6"/>
    <w:p w14:paraId="2F4F53A7" w14:textId="77777777" w:rsidR="00C939A6" w:rsidRDefault="00C939A6" w:rsidP="00C939A6">
      <w:r>
        <w:t xml:space="preserve">1.4 </w:t>
      </w:r>
      <w:r>
        <w:rPr>
          <w:rFonts w:hint="eastAsia"/>
        </w:rPr>
        <w:t>Эволюционные</w:t>
      </w:r>
      <w:r>
        <w:t xml:space="preserve"> </w:t>
      </w:r>
      <w:r>
        <w:rPr>
          <w:rFonts w:hint="eastAsia"/>
        </w:rPr>
        <w:t>аспекты</w:t>
      </w:r>
      <w:r>
        <w:t xml:space="preserve"> </w:t>
      </w:r>
      <w:r>
        <w:rPr>
          <w:rFonts w:hint="eastAsia"/>
        </w:rPr>
        <w:t>концепта</w:t>
      </w:r>
      <w:r>
        <w:t xml:space="preserve"> </w:t>
      </w:r>
      <w:r>
        <w:rPr>
          <w:rFonts w:hint="eastAsia"/>
        </w:rPr>
        <w:t>в</w:t>
      </w:r>
      <w:r>
        <w:t xml:space="preserve"> </w:t>
      </w:r>
      <w:r>
        <w:rPr>
          <w:rFonts w:hint="eastAsia"/>
        </w:rPr>
        <w:t>процессе</w:t>
      </w:r>
      <w:r>
        <w:t xml:space="preserve"> </w:t>
      </w:r>
      <w:r>
        <w:rPr>
          <w:rFonts w:hint="eastAsia"/>
        </w:rPr>
        <w:t>становления</w:t>
      </w:r>
      <w:r>
        <w:t xml:space="preserve"> </w:t>
      </w:r>
      <w:r>
        <w:rPr>
          <w:rFonts w:hint="eastAsia"/>
        </w:rPr>
        <w:t>специальной</w:t>
      </w:r>
      <w:r>
        <w:t xml:space="preserve"> </w:t>
      </w:r>
      <w:r>
        <w:rPr>
          <w:rFonts w:hint="eastAsia"/>
        </w:rPr>
        <w:t>профессиональной</w:t>
      </w:r>
      <w:r>
        <w:t xml:space="preserve"> </w:t>
      </w:r>
      <w:r>
        <w:rPr>
          <w:rFonts w:hint="eastAsia"/>
        </w:rPr>
        <w:t>терминологической</w:t>
      </w:r>
      <w:r>
        <w:t xml:space="preserve"> </w:t>
      </w:r>
      <w:r>
        <w:rPr>
          <w:rFonts w:hint="eastAsia"/>
        </w:rPr>
        <w:t>парадигмы</w:t>
      </w:r>
      <w:r>
        <w:t xml:space="preserve"> </w:t>
      </w:r>
      <w:r>
        <w:rPr>
          <w:rFonts w:hint="eastAsia"/>
        </w:rPr>
        <w:t>в</w:t>
      </w:r>
      <w:r>
        <w:t xml:space="preserve"> </w:t>
      </w:r>
      <w:r>
        <w:rPr>
          <w:rFonts w:hint="eastAsia"/>
        </w:rPr>
        <w:t>английском</w:t>
      </w:r>
      <w:r>
        <w:t xml:space="preserve"> </w:t>
      </w:r>
      <w:r>
        <w:rPr>
          <w:rFonts w:hint="eastAsia"/>
        </w:rPr>
        <w:t>языке</w:t>
      </w:r>
    </w:p>
    <w:p w14:paraId="1148F4C7" w14:textId="77777777" w:rsidR="00C939A6" w:rsidRDefault="00C939A6" w:rsidP="00C939A6"/>
    <w:p w14:paraId="36E3383B" w14:textId="77777777" w:rsidR="00C939A6" w:rsidRDefault="00C939A6" w:rsidP="00C939A6">
      <w:r>
        <w:t xml:space="preserve">1.4.1 </w:t>
      </w:r>
      <w:r>
        <w:rPr>
          <w:rFonts w:hint="eastAsia"/>
        </w:rPr>
        <w:t>Концепт</w:t>
      </w:r>
      <w:r>
        <w:t xml:space="preserve"> </w:t>
      </w:r>
      <w:r>
        <w:rPr>
          <w:rFonts w:hint="eastAsia"/>
        </w:rPr>
        <w:t>в</w:t>
      </w:r>
      <w:r>
        <w:t xml:space="preserve"> </w:t>
      </w:r>
      <w:r>
        <w:rPr>
          <w:rFonts w:hint="eastAsia"/>
        </w:rPr>
        <w:t>контексте</w:t>
      </w:r>
      <w:r>
        <w:t xml:space="preserve"> </w:t>
      </w:r>
      <w:r>
        <w:rPr>
          <w:rFonts w:hint="eastAsia"/>
        </w:rPr>
        <w:t>философского</w:t>
      </w:r>
      <w:r>
        <w:t xml:space="preserve"> </w:t>
      </w:r>
      <w:r>
        <w:rPr>
          <w:rFonts w:hint="eastAsia"/>
        </w:rPr>
        <w:t>и</w:t>
      </w:r>
      <w:r>
        <w:t xml:space="preserve"> </w:t>
      </w:r>
      <w:r>
        <w:rPr>
          <w:rFonts w:hint="eastAsia"/>
        </w:rPr>
        <w:t>филологич</w:t>
      </w:r>
      <w:r>
        <w:rPr>
          <w:rFonts w:hint="eastAsia"/>
        </w:rPr>
        <w:lastRenderedPageBreak/>
        <w:t>еского</w:t>
      </w:r>
      <w:r>
        <w:t xml:space="preserve"> </w:t>
      </w:r>
      <w:r>
        <w:rPr>
          <w:rFonts w:hint="eastAsia"/>
        </w:rPr>
        <w:t>знания</w:t>
      </w:r>
    </w:p>
    <w:p w14:paraId="45F10347" w14:textId="77777777" w:rsidR="00C939A6" w:rsidRDefault="00C939A6" w:rsidP="00C939A6"/>
    <w:p w14:paraId="4A179E73" w14:textId="77777777" w:rsidR="00C939A6" w:rsidRDefault="00C939A6" w:rsidP="00C939A6">
      <w:r>
        <w:t xml:space="preserve">1.4.2 </w:t>
      </w:r>
      <w:r>
        <w:rPr>
          <w:rFonts w:hint="eastAsia"/>
        </w:rPr>
        <w:t>Типология</w:t>
      </w:r>
      <w:r>
        <w:t xml:space="preserve"> </w:t>
      </w:r>
      <w:r>
        <w:rPr>
          <w:rFonts w:hint="eastAsia"/>
        </w:rPr>
        <w:t>концептов</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структуризации</w:t>
      </w:r>
    </w:p>
    <w:p w14:paraId="07266B96" w14:textId="77777777" w:rsidR="00C939A6" w:rsidRDefault="00C939A6" w:rsidP="00C939A6"/>
    <w:p w14:paraId="67FA09BE" w14:textId="77777777" w:rsidR="00C939A6" w:rsidRDefault="00C939A6" w:rsidP="00C939A6">
      <w:r>
        <w:rPr>
          <w:rFonts w:hint="eastAsia"/>
        </w:rPr>
        <w:t>ВЫВОДЫ</w:t>
      </w:r>
      <w:r>
        <w:t xml:space="preserve"> </w:t>
      </w:r>
      <w:r>
        <w:rPr>
          <w:rFonts w:hint="eastAsia"/>
        </w:rPr>
        <w:t>ПО</w:t>
      </w:r>
      <w:r>
        <w:t xml:space="preserve"> </w:t>
      </w:r>
      <w:r>
        <w:rPr>
          <w:rFonts w:hint="eastAsia"/>
        </w:rPr>
        <w:t>ГЛАВЕ</w:t>
      </w:r>
    </w:p>
    <w:p w14:paraId="7E54BD53" w14:textId="77777777" w:rsidR="00C939A6" w:rsidRDefault="00C939A6" w:rsidP="00C939A6"/>
    <w:p w14:paraId="13F00A4C" w14:textId="77777777" w:rsidR="00C939A6" w:rsidRDefault="00C939A6" w:rsidP="00C939A6">
      <w:r>
        <w:rPr>
          <w:rFonts w:hint="eastAsia"/>
        </w:rPr>
        <w:t>ГЛАВА</w:t>
      </w:r>
      <w:r>
        <w:t xml:space="preserve"> 2 </w:t>
      </w:r>
      <w:r>
        <w:rPr>
          <w:rFonts w:hint="eastAsia"/>
        </w:rPr>
        <w:t>ВЕРБАЛИЗАЦИЯ</w:t>
      </w:r>
      <w:r>
        <w:t xml:space="preserve"> </w:t>
      </w:r>
      <w:r>
        <w:rPr>
          <w:rFonts w:hint="eastAsia"/>
        </w:rPr>
        <w:t>КОНЦЕПТОСФЕРЫ</w:t>
      </w:r>
      <w:r>
        <w:t xml:space="preserve"> MEDICINE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АНГЛОЯЗЫЧНОГО</w:t>
      </w:r>
      <w:r>
        <w:t xml:space="preserve"> </w:t>
      </w:r>
      <w:r>
        <w:rPr>
          <w:rFonts w:hint="eastAsia"/>
        </w:rPr>
        <w:t>ДИСКУРСА</w:t>
      </w:r>
      <w:r>
        <w:t xml:space="preserve"> </w:t>
      </w:r>
      <w:r>
        <w:rPr>
          <w:rFonts w:hint="eastAsia"/>
        </w:rPr>
        <w:t>В</w:t>
      </w:r>
      <w:r>
        <w:t xml:space="preserve"> </w:t>
      </w:r>
      <w:r>
        <w:rPr>
          <w:rFonts w:hint="eastAsia"/>
        </w:rPr>
        <w:t>ЭПОХУ</w:t>
      </w:r>
      <w:r>
        <w:t xml:space="preserve"> </w:t>
      </w:r>
      <w:r>
        <w:rPr>
          <w:rFonts w:hint="eastAsia"/>
        </w:rPr>
        <w:t>ГЛОБАЛИЗАЦИИ</w:t>
      </w:r>
    </w:p>
    <w:p w14:paraId="7AC7C3DF" w14:textId="77777777" w:rsidR="00C939A6" w:rsidRDefault="00C939A6" w:rsidP="00C939A6"/>
    <w:p w14:paraId="5CB2400A" w14:textId="77777777" w:rsidR="00C939A6" w:rsidRDefault="00C939A6" w:rsidP="00C939A6">
      <w:r>
        <w:t xml:space="preserve">2.1 </w:t>
      </w:r>
      <w:r>
        <w:rPr>
          <w:rFonts w:hint="eastAsia"/>
        </w:rPr>
        <w:t>Концептосфера</w:t>
      </w:r>
      <w:r>
        <w:t xml:space="preserve"> MEDICINE </w:t>
      </w:r>
      <w:r>
        <w:rPr>
          <w:rFonts w:hint="eastAsia"/>
        </w:rPr>
        <w:t>в</w:t>
      </w:r>
      <w:r>
        <w:t xml:space="preserve"> </w:t>
      </w:r>
      <w:r>
        <w:rPr>
          <w:rFonts w:hint="eastAsia"/>
        </w:rPr>
        <w:t>современном</w:t>
      </w:r>
      <w:r>
        <w:t xml:space="preserve"> </w:t>
      </w:r>
      <w:r>
        <w:rPr>
          <w:rFonts w:hint="eastAsia"/>
        </w:rPr>
        <w:t>англоязычном</w:t>
      </w:r>
      <w:r>
        <w:t xml:space="preserve"> </w:t>
      </w:r>
      <w:r>
        <w:rPr>
          <w:rFonts w:hint="eastAsia"/>
        </w:rPr>
        <w:t>лексикографическом</w:t>
      </w:r>
      <w:r>
        <w:t xml:space="preserve"> </w:t>
      </w:r>
      <w:r>
        <w:rPr>
          <w:rFonts w:hint="eastAsia"/>
        </w:rPr>
        <w:t>дискурсе</w:t>
      </w:r>
    </w:p>
    <w:p w14:paraId="3D4FAD8E" w14:textId="77777777" w:rsidR="00C939A6" w:rsidRDefault="00C939A6" w:rsidP="00C939A6"/>
    <w:p w14:paraId="34C1E5F8" w14:textId="77777777" w:rsidR="00C939A6" w:rsidRDefault="00C939A6" w:rsidP="00C939A6">
      <w:r>
        <w:t xml:space="preserve">2.1.1 </w:t>
      </w:r>
      <w:r>
        <w:rPr>
          <w:rFonts w:hint="eastAsia"/>
        </w:rPr>
        <w:t>Ядерные</w:t>
      </w:r>
      <w:r>
        <w:t xml:space="preserve"> </w:t>
      </w:r>
      <w:r>
        <w:rPr>
          <w:rFonts w:hint="eastAsia"/>
        </w:rPr>
        <w:t>и</w:t>
      </w:r>
      <w:r>
        <w:t xml:space="preserve"> </w:t>
      </w:r>
      <w:r>
        <w:rPr>
          <w:rFonts w:hint="eastAsia"/>
        </w:rPr>
        <w:t>периферийные</w:t>
      </w:r>
      <w:r>
        <w:t xml:space="preserve"> </w:t>
      </w:r>
      <w:r>
        <w:rPr>
          <w:rFonts w:hint="eastAsia"/>
        </w:rPr>
        <w:t>компоненты</w:t>
      </w:r>
      <w:r>
        <w:t xml:space="preserve"> </w:t>
      </w:r>
      <w:r>
        <w:rPr>
          <w:rFonts w:hint="eastAsia"/>
        </w:rPr>
        <w:t>концептосферы</w:t>
      </w:r>
      <w:r>
        <w:t xml:space="preserve"> MEDICINE</w:t>
      </w:r>
    </w:p>
    <w:p w14:paraId="0DA03C94" w14:textId="77777777" w:rsidR="00C939A6" w:rsidRDefault="00C939A6" w:rsidP="00C939A6"/>
    <w:p w14:paraId="5740B94E" w14:textId="77777777" w:rsidR="00C939A6" w:rsidRDefault="00C939A6" w:rsidP="00C939A6">
      <w:r>
        <w:t xml:space="preserve">2.1.2 </w:t>
      </w:r>
      <w:r>
        <w:rPr>
          <w:rFonts w:hint="eastAsia"/>
        </w:rPr>
        <w:t>Прагматическая</w:t>
      </w:r>
      <w:r>
        <w:t xml:space="preserve"> </w:t>
      </w:r>
      <w:r>
        <w:rPr>
          <w:rFonts w:hint="eastAsia"/>
        </w:rPr>
        <w:t>направленность</w:t>
      </w:r>
      <w:r>
        <w:t xml:space="preserve"> </w:t>
      </w:r>
      <w:r>
        <w:rPr>
          <w:rFonts w:hint="eastAsia"/>
        </w:rPr>
        <w:t>англоязычных</w:t>
      </w:r>
      <w:r>
        <w:t xml:space="preserve"> </w:t>
      </w:r>
      <w:r>
        <w:rPr>
          <w:rFonts w:hint="eastAsia"/>
        </w:rPr>
        <w:t>медицинских</w:t>
      </w:r>
      <w:r>
        <w:t xml:space="preserve"> </w:t>
      </w:r>
      <w:r>
        <w:rPr>
          <w:rFonts w:hint="eastAsia"/>
        </w:rPr>
        <w:t>словарных</w:t>
      </w:r>
      <w:r>
        <w:t xml:space="preserve"> </w:t>
      </w:r>
      <w:r>
        <w:rPr>
          <w:rFonts w:hint="eastAsia"/>
        </w:rPr>
        <w:t>статей</w:t>
      </w:r>
    </w:p>
    <w:p w14:paraId="6911C05F" w14:textId="77777777" w:rsidR="00C939A6" w:rsidRDefault="00C939A6" w:rsidP="00C939A6"/>
    <w:p w14:paraId="690DF0F3" w14:textId="77777777" w:rsidR="00C939A6" w:rsidRDefault="00C939A6" w:rsidP="00C939A6">
      <w:r>
        <w:t xml:space="preserve">2.2 </w:t>
      </w:r>
      <w:r>
        <w:rPr>
          <w:rFonts w:hint="eastAsia"/>
        </w:rPr>
        <w:t>Концептосфера</w:t>
      </w:r>
      <w:r>
        <w:t xml:space="preserve"> MEDICINE </w:t>
      </w:r>
      <w:r>
        <w:rPr>
          <w:rFonts w:hint="eastAsia"/>
        </w:rPr>
        <w:t>в</w:t>
      </w:r>
      <w:r>
        <w:t xml:space="preserve"> </w:t>
      </w:r>
      <w:r>
        <w:rPr>
          <w:rFonts w:hint="eastAsia"/>
        </w:rPr>
        <w:t>англоязычном</w:t>
      </w:r>
      <w:r>
        <w:t xml:space="preserve"> </w:t>
      </w:r>
      <w:r>
        <w:rPr>
          <w:rFonts w:hint="eastAsia"/>
        </w:rPr>
        <w:t>образовательном</w:t>
      </w:r>
      <w:r>
        <w:t xml:space="preserve"> </w:t>
      </w:r>
      <w:r>
        <w:rPr>
          <w:rFonts w:hint="eastAsia"/>
        </w:rPr>
        <w:t>дискурсе</w:t>
      </w:r>
      <w:r>
        <w:t xml:space="preserve"> .... 77 2.2.1 </w:t>
      </w:r>
      <w:r>
        <w:rPr>
          <w:rFonts w:hint="eastAsia"/>
        </w:rPr>
        <w:t>Ядерные</w:t>
      </w:r>
      <w:r>
        <w:t xml:space="preserve"> </w:t>
      </w:r>
      <w:r>
        <w:rPr>
          <w:rFonts w:hint="eastAsia"/>
        </w:rPr>
        <w:t>и</w:t>
      </w:r>
      <w:r>
        <w:t xml:space="preserve"> </w:t>
      </w:r>
      <w:r>
        <w:rPr>
          <w:rFonts w:hint="eastAsia"/>
        </w:rPr>
        <w:t>периферийные</w:t>
      </w:r>
      <w:r>
        <w:t xml:space="preserve"> </w:t>
      </w:r>
      <w:r>
        <w:rPr>
          <w:rFonts w:hint="eastAsia"/>
        </w:rPr>
        <w:t>медицинские</w:t>
      </w:r>
      <w:r>
        <w:t xml:space="preserve"> </w:t>
      </w:r>
      <w:r>
        <w:rPr>
          <w:rFonts w:hint="eastAsia"/>
        </w:rPr>
        <w:t>концепты</w:t>
      </w:r>
      <w:r>
        <w:t xml:space="preserve"> </w:t>
      </w:r>
      <w:r>
        <w:rPr>
          <w:rFonts w:hint="eastAsia"/>
        </w:rPr>
        <w:t>в</w:t>
      </w:r>
      <w:r>
        <w:t xml:space="preserve"> </w:t>
      </w:r>
      <w:r>
        <w:rPr>
          <w:rFonts w:hint="eastAsia"/>
        </w:rPr>
        <w:t>границах</w:t>
      </w:r>
      <w:r>
        <w:t xml:space="preserve"> </w:t>
      </w:r>
      <w:r>
        <w:rPr>
          <w:rFonts w:hint="eastAsia"/>
        </w:rPr>
        <w:t>англоязычного</w:t>
      </w:r>
      <w:r>
        <w:t xml:space="preserve"> </w:t>
      </w:r>
      <w:r>
        <w:rPr>
          <w:rFonts w:hint="eastAsia"/>
        </w:rPr>
        <w:t>профессионального</w:t>
      </w:r>
      <w:r>
        <w:t xml:space="preserve"> </w:t>
      </w:r>
      <w:r>
        <w:rPr>
          <w:rFonts w:hint="eastAsia"/>
        </w:rPr>
        <w:t>образовательного</w:t>
      </w:r>
      <w:r>
        <w:t xml:space="preserve"> </w:t>
      </w:r>
      <w:r>
        <w:rPr>
          <w:rFonts w:hint="eastAsia"/>
        </w:rPr>
        <w:t>дискурса</w:t>
      </w:r>
    </w:p>
    <w:p w14:paraId="56E17E75" w14:textId="77777777" w:rsidR="00C939A6" w:rsidRDefault="00C939A6" w:rsidP="00C939A6"/>
    <w:p w14:paraId="23BD22BA" w14:textId="77777777" w:rsidR="00C939A6" w:rsidRDefault="00C939A6" w:rsidP="00C939A6">
      <w:r>
        <w:t xml:space="preserve">2.2.2 </w:t>
      </w:r>
      <w:r>
        <w:rPr>
          <w:rFonts w:hint="eastAsia"/>
        </w:rPr>
        <w:t>Медицинские</w:t>
      </w:r>
      <w:r>
        <w:t xml:space="preserve"> </w:t>
      </w:r>
      <w:r>
        <w:rPr>
          <w:rFonts w:hint="eastAsia"/>
        </w:rPr>
        <w:t>вербальные</w:t>
      </w:r>
      <w:r>
        <w:t xml:space="preserve"> </w:t>
      </w:r>
      <w:r>
        <w:rPr>
          <w:rFonts w:hint="eastAsia"/>
        </w:rPr>
        <w:t>маркеры</w:t>
      </w:r>
      <w:r>
        <w:t xml:space="preserve"> </w:t>
      </w:r>
      <w:r>
        <w:rPr>
          <w:rFonts w:hint="eastAsia"/>
        </w:rPr>
        <w:t>англоязычного</w:t>
      </w:r>
      <w:r>
        <w:t xml:space="preserve"> </w:t>
      </w:r>
      <w:r>
        <w:rPr>
          <w:rFonts w:hint="eastAsia"/>
        </w:rPr>
        <w:t>образовательного</w:t>
      </w:r>
      <w:r>
        <w:t xml:space="preserve"> </w:t>
      </w:r>
      <w:r>
        <w:rPr>
          <w:rFonts w:hint="eastAsia"/>
        </w:rPr>
        <w:t>дискурса</w:t>
      </w:r>
    </w:p>
    <w:p w14:paraId="29E9F357" w14:textId="77777777" w:rsidR="00C939A6" w:rsidRDefault="00C939A6" w:rsidP="00C939A6"/>
    <w:p w14:paraId="0F292C2C" w14:textId="77777777" w:rsidR="00C939A6" w:rsidRDefault="00C939A6" w:rsidP="00C939A6">
      <w:r>
        <w:t xml:space="preserve">2.2.3 </w:t>
      </w:r>
      <w:r>
        <w:rPr>
          <w:rFonts w:hint="eastAsia"/>
        </w:rPr>
        <w:t>Прагматическое</w:t>
      </w:r>
      <w:r>
        <w:t xml:space="preserve"> </w:t>
      </w:r>
      <w:r>
        <w:rPr>
          <w:rFonts w:hint="eastAsia"/>
        </w:rPr>
        <w:t>воздействие</w:t>
      </w:r>
      <w:r>
        <w:t xml:space="preserve"> </w:t>
      </w:r>
      <w:r>
        <w:rPr>
          <w:rFonts w:hint="eastAsia"/>
        </w:rPr>
        <w:t>медицинских</w:t>
      </w:r>
      <w:r>
        <w:t xml:space="preserve"> </w:t>
      </w:r>
      <w:r>
        <w:rPr>
          <w:rFonts w:hint="eastAsia"/>
        </w:rPr>
        <w:t>текстов</w:t>
      </w:r>
      <w:r>
        <w:t xml:space="preserve"> </w:t>
      </w:r>
      <w:r>
        <w:rPr>
          <w:rFonts w:hint="eastAsia"/>
        </w:rPr>
        <w:t>англоязычного</w:t>
      </w:r>
      <w:r>
        <w:t xml:space="preserve"> </w:t>
      </w:r>
      <w:r>
        <w:rPr>
          <w:rFonts w:hint="eastAsia"/>
        </w:rPr>
        <w:t>образовательного</w:t>
      </w:r>
      <w:r>
        <w:t xml:space="preserve"> </w:t>
      </w:r>
      <w:r>
        <w:rPr>
          <w:rFonts w:hint="eastAsia"/>
        </w:rPr>
        <w:t>дискурсивного</w:t>
      </w:r>
      <w:r>
        <w:t xml:space="preserve"> </w:t>
      </w:r>
      <w:r>
        <w:rPr>
          <w:rFonts w:hint="eastAsia"/>
        </w:rPr>
        <w:t>пространства</w:t>
      </w:r>
    </w:p>
    <w:p w14:paraId="3990461D" w14:textId="77777777" w:rsidR="00C939A6" w:rsidRDefault="00C939A6" w:rsidP="00C939A6"/>
    <w:p w14:paraId="6EDE8DDD" w14:textId="77777777" w:rsidR="00C939A6" w:rsidRDefault="00C939A6" w:rsidP="00C939A6">
      <w:r>
        <w:t xml:space="preserve">2.3 </w:t>
      </w:r>
      <w:r>
        <w:rPr>
          <w:rFonts w:hint="eastAsia"/>
        </w:rPr>
        <w:t>Концептосфера</w:t>
      </w:r>
      <w:r>
        <w:t xml:space="preserve"> MEDICINE </w:t>
      </w:r>
      <w:r>
        <w:rPr>
          <w:rFonts w:hint="eastAsia"/>
        </w:rPr>
        <w:t>в</w:t>
      </w:r>
      <w:r>
        <w:t xml:space="preserve"> </w:t>
      </w:r>
      <w:r>
        <w:rPr>
          <w:rFonts w:hint="eastAsia"/>
        </w:rPr>
        <w:t>англоязычном</w:t>
      </w:r>
      <w:r>
        <w:t xml:space="preserve"> </w:t>
      </w:r>
      <w:r>
        <w:rPr>
          <w:rFonts w:hint="eastAsia"/>
        </w:rPr>
        <w:t>научном</w:t>
      </w:r>
      <w:r>
        <w:t xml:space="preserve"> </w:t>
      </w:r>
      <w:r>
        <w:rPr>
          <w:rFonts w:hint="eastAsia"/>
        </w:rPr>
        <w:t>дискурсивном</w:t>
      </w:r>
      <w:r>
        <w:t xml:space="preserve"> </w:t>
      </w:r>
      <w:r>
        <w:rPr>
          <w:rFonts w:hint="eastAsia"/>
        </w:rPr>
        <w:t>пространстве</w:t>
      </w:r>
    </w:p>
    <w:p w14:paraId="6AF5547D" w14:textId="77777777" w:rsidR="00C939A6" w:rsidRDefault="00C939A6" w:rsidP="00C939A6"/>
    <w:p w14:paraId="60B72D54" w14:textId="77777777" w:rsidR="00C939A6" w:rsidRDefault="00C939A6" w:rsidP="00C939A6">
      <w:r>
        <w:t xml:space="preserve">2.3.1 </w:t>
      </w:r>
      <w:r>
        <w:rPr>
          <w:rFonts w:hint="eastAsia"/>
        </w:rPr>
        <w:t>Ядерные</w:t>
      </w:r>
      <w:r>
        <w:t xml:space="preserve"> </w:t>
      </w:r>
      <w:r>
        <w:rPr>
          <w:rFonts w:hint="eastAsia"/>
        </w:rPr>
        <w:t>и</w:t>
      </w:r>
      <w:r>
        <w:t xml:space="preserve"> </w:t>
      </w:r>
      <w:r>
        <w:rPr>
          <w:rFonts w:hint="eastAsia"/>
        </w:rPr>
        <w:t>периферийные</w:t>
      </w:r>
      <w:r>
        <w:t xml:space="preserve"> </w:t>
      </w:r>
      <w:r>
        <w:rPr>
          <w:rFonts w:hint="eastAsia"/>
        </w:rPr>
        <w:t>элементы</w:t>
      </w:r>
      <w:r>
        <w:t xml:space="preserve"> </w:t>
      </w:r>
      <w:r>
        <w:rPr>
          <w:rFonts w:hint="eastAsia"/>
        </w:rPr>
        <w:t>концептосфе</w:t>
      </w:r>
      <w:r>
        <w:rPr>
          <w:rFonts w:hint="eastAsia"/>
        </w:rPr>
        <w:lastRenderedPageBreak/>
        <w:t>ры</w:t>
      </w:r>
      <w:r>
        <w:t xml:space="preserve"> MEDICINE </w:t>
      </w:r>
      <w:r>
        <w:rPr>
          <w:rFonts w:hint="eastAsia"/>
        </w:rPr>
        <w:t>в</w:t>
      </w:r>
      <w:r>
        <w:t xml:space="preserve"> </w:t>
      </w:r>
      <w:r>
        <w:rPr>
          <w:rFonts w:hint="eastAsia"/>
        </w:rPr>
        <w:t>контексте</w:t>
      </w:r>
      <w:r>
        <w:t xml:space="preserve"> </w:t>
      </w:r>
      <w:r>
        <w:rPr>
          <w:rFonts w:hint="eastAsia"/>
        </w:rPr>
        <w:t>профессиональной</w:t>
      </w:r>
      <w:r>
        <w:t xml:space="preserve"> </w:t>
      </w:r>
      <w:r>
        <w:rPr>
          <w:rFonts w:hint="eastAsia"/>
        </w:rPr>
        <w:t>научной</w:t>
      </w:r>
      <w:r>
        <w:t xml:space="preserve"> </w:t>
      </w:r>
      <w:r>
        <w:rPr>
          <w:rFonts w:hint="eastAsia"/>
        </w:rPr>
        <w:t>коммуникации</w:t>
      </w:r>
    </w:p>
    <w:p w14:paraId="6E52DB56" w14:textId="77777777" w:rsidR="00C939A6" w:rsidRDefault="00C939A6" w:rsidP="00C939A6"/>
    <w:p w14:paraId="7BB55AB0" w14:textId="77777777" w:rsidR="00C939A6" w:rsidRDefault="00C939A6" w:rsidP="00C939A6">
      <w:r>
        <w:t xml:space="preserve">2.3.2 </w:t>
      </w:r>
      <w:r>
        <w:rPr>
          <w:rFonts w:hint="eastAsia"/>
        </w:rPr>
        <w:t>Отличительные</w:t>
      </w:r>
      <w:r>
        <w:t xml:space="preserve"> </w:t>
      </w:r>
      <w:r>
        <w:rPr>
          <w:rFonts w:hint="eastAsia"/>
        </w:rPr>
        <w:t>характеристики</w:t>
      </w:r>
      <w:r>
        <w:t xml:space="preserve"> </w:t>
      </w:r>
      <w:r>
        <w:rPr>
          <w:rFonts w:hint="eastAsia"/>
        </w:rPr>
        <w:t>вербализации</w:t>
      </w:r>
      <w:r>
        <w:t xml:space="preserve"> </w:t>
      </w:r>
      <w:r>
        <w:rPr>
          <w:rFonts w:hint="eastAsia"/>
        </w:rPr>
        <w:t>концептосферы</w:t>
      </w:r>
      <w:r>
        <w:t xml:space="preserve"> MEDICINE </w:t>
      </w:r>
      <w:r>
        <w:rPr>
          <w:rFonts w:hint="eastAsia"/>
        </w:rPr>
        <w:t>в</w:t>
      </w:r>
      <w:r>
        <w:t xml:space="preserve"> </w:t>
      </w:r>
      <w:r>
        <w:rPr>
          <w:rFonts w:hint="eastAsia"/>
        </w:rPr>
        <w:t>англоязычном</w:t>
      </w:r>
      <w:r>
        <w:t xml:space="preserve"> </w:t>
      </w:r>
      <w:r>
        <w:rPr>
          <w:rFonts w:hint="eastAsia"/>
        </w:rPr>
        <w:t>научном</w:t>
      </w:r>
      <w:r>
        <w:t xml:space="preserve"> </w:t>
      </w:r>
      <w:r>
        <w:rPr>
          <w:rFonts w:hint="eastAsia"/>
        </w:rPr>
        <w:t>дискурсе</w:t>
      </w:r>
    </w:p>
    <w:p w14:paraId="77651A3B" w14:textId="77777777" w:rsidR="00C939A6" w:rsidRDefault="00C939A6" w:rsidP="00C939A6"/>
    <w:p w14:paraId="7CAC32DB" w14:textId="77777777" w:rsidR="00C939A6" w:rsidRDefault="00C939A6" w:rsidP="00C939A6">
      <w:r>
        <w:t xml:space="preserve">2.3.3 </w:t>
      </w:r>
      <w:r>
        <w:rPr>
          <w:rFonts w:hint="eastAsia"/>
        </w:rPr>
        <w:t>Прагмалингвистическая</w:t>
      </w:r>
      <w:r>
        <w:t xml:space="preserve"> </w:t>
      </w:r>
      <w:r>
        <w:rPr>
          <w:rFonts w:hint="eastAsia"/>
        </w:rPr>
        <w:t>функция</w:t>
      </w:r>
      <w:r>
        <w:t xml:space="preserve"> </w:t>
      </w:r>
      <w:r>
        <w:rPr>
          <w:rFonts w:hint="eastAsia"/>
        </w:rPr>
        <w:t>научных</w:t>
      </w:r>
      <w:r>
        <w:t xml:space="preserve"> </w:t>
      </w:r>
      <w:r>
        <w:rPr>
          <w:rFonts w:hint="eastAsia"/>
        </w:rPr>
        <w:t>медицинских</w:t>
      </w:r>
      <w:r>
        <w:t xml:space="preserve"> </w:t>
      </w:r>
      <w:r>
        <w:rPr>
          <w:rFonts w:hint="eastAsia"/>
        </w:rPr>
        <w:t>текстов</w:t>
      </w:r>
      <w:r>
        <w:t xml:space="preserve"> </w:t>
      </w:r>
      <w:r>
        <w:rPr>
          <w:rFonts w:hint="eastAsia"/>
        </w:rPr>
        <w:t>в</w:t>
      </w:r>
      <w:r>
        <w:t xml:space="preserve"> </w:t>
      </w:r>
      <w:r>
        <w:rPr>
          <w:rFonts w:hint="eastAsia"/>
        </w:rPr>
        <w:t>английском</w:t>
      </w:r>
      <w:r>
        <w:t xml:space="preserve"> </w:t>
      </w:r>
      <w:r>
        <w:rPr>
          <w:rFonts w:hint="eastAsia"/>
        </w:rPr>
        <w:t>языке</w:t>
      </w:r>
    </w:p>
    <w:p w14:paraId="7527EB46" w14:textId="77777777" w:rsidR="00C939A6" w:rsidRDefault="00C939A6" w:rsidP="00C939A6"/>
    <w:p w14:paraId="1779D60B" w14:textId="77777777" w:rsidR="00C939A6" w:rsidRDefault="00C939A6" w:rsidP="00C939A6">
      <w:r>
        <w:t xml:space="preserve">2.4 </w:t>
      </w:r>
      <w:r>
        <w:rPr>
          <w:rFonts w:hint="eastAsia"/>
        </w:rPr>
        <w:t>Концептосфера</w:t>
      </w:r>
      <w:r>
        <w:t xml:space="preserve"> MEDICINE </w:t>
      </w:r>
      <w:r>
        <w:rPr>
          <w:rFonts w:hint="eastAsia"/>
        </w:rPr>
        <w:t>в</w:t>
      </w:r>
      <w:r>
        <w:t xml:space="preserve"> </w:t>
      </w:r>
      <w:r>
        <w:rPr>
          <w:rFonts w:hint="eastAsia"/>
        </w:rPr>
        <w:t>дискурсе</w:t>
      </w:r>
      <w:r>
        <w:t xml:space="preserve"> </w:t>
      </w:r>
      <w:r>
        <w:rPr>
          <w:rFonts w:hint="eastAsia"/>
        </w:rPr>
        <w:t>англоязычных</w:t>
      </w:r>
      <w:r>
        <w:t xml:space="preserve"> </w:t>
      </w:r>
      <w:r>
        <w:rPr>
          <w:rFonts w:hint="eastAsia"/>
        </w:rPr>
        <w:t>масс</w:t>
      </w:r>
      <w:r>
        <w:t>-</w:t>
      </w:r>
      <w:r>
        <w:rPr>
          <w:rFonts w:hint="eastAsia"/>
        </w:rPr>
        <w:t>медиа</w:t>
      </w:r>
    </w:p>
    <w:p w14:paraId="38150FFB" w14:textId="77777777" w:rsidR="00C939A6" w:rsidRDefault="00C939A6" w:rsidP="00C939A6"/>
    <w:p w14:paraId="1B12DB90" w14:textId="77777777" w:rsidR="00C939A6" w:rsidRDefault="00C939A6" w:rsidP="00C939A6">
      <w:r>
        <w:t xml:space="preserve">2.4.1 </w:t>
      </w:r>
      <w:r>
        <w:rPr>
          <w:rFonts w:hint="eastAsia"/>
        </w:rPr>
        <w:t>Ядерные</w:t>
      </w:r>
      <w:r>
        <w:t xml:space="preserve"> </w:t>
      </w:r>
      <w:r>
        <w:rPr>
          <w:rFonts w:hint="eastAsia"/>
        </w:rPr>
        <w:t>и</w:t>
      </w:r>
      <w:r>
        <w:t xml:space="preserve"> </w:t>
      </w:r>
      <w:r>
        <w:rPr>
          <w:rFonts w:hint="eastAsia"/>
        </w:rPr>
        <w:t>периферийные</w:t>
      </w:r>
      <w:r>
        <w:t xml:space="preserve"> </w:t>
      </w:r>
      <w:r>
        <w:rPr>
          <w:rFonts w:hint="eastAsia"/>
        </w:rPr>
        <w:t>медицинские</w:t>
      </w:r>
      <w:r>
        <w:t xml:space="preserve"> </w:t>
      </w:r>
      <w:r>
        <w:rPr>
          <w:rFonts w:hint="eastAsia"/>
        </w:rPr>
        <w:t>концепты</w:t>
      </w:r>
      <w:r>
        <w:t xml:space="preserve"> </w:t>
      </w:r>
      <w:r>
        <w:rPr>
          <w:rFonts w:hint="eastAsia"/>
        </w:rPr>
        <w:t>в</w:t>
      </w:r>
      <w:r>
        <w:t xml:space="preserve"> </w:t>
      </w:r>
      <w:r>
        <w:rPr>
          <w:rFonts w:hint="eastAsia"/>
        </w:rPr>
        <w:t>границах</w:t>
      </w:r>
      <w:r>
        <w:t xml:space="preserve"> </w:t>
      </w:r>
      <w:r>
        <w:rPr>
          <w:rFonts w:hint="eastAsia"/>
        </w:rPr>
        <w:t>масс</w:t>
      </w:r>
      <w:r>
        <w:t>-</w:t>
      </w:r>
      <w:r>
        <w:rPr>
          <w:rFonts w:hint="eastAsia"/>
        </w:rPr>
        <w:t>медийной</w:t>
      </w:r>
      <w:r>
        <w:t xml:space="preserve"> </w:t>
      </w:r>
      <w:r>
        <w:rPr>
          <w:rFonts w:hint="eastAsia"/>
        </w:rPr>
        <w:t>коммуникации</w:t>
      </w:r>
    </w:p>
    <w:p w14:paraId="3D7DF2D0" w14:textId="77777777" w:rsidR="00C939A6" w:rsidRDefault="00C939A6" w:rsidP="00C939A6"/>
    <w:p w14:paraId="23D8E4B0" w14:textId="77777777" w:rsidR="00C939A6" w:rsidRDefault="00C939A6" w:rsidP="00C939A6">
      <w:r>
        <w:t xml:space="preserve">2.4.2 </w:t>
      </w:r>
      <w:r>
        <w:rPr>
          <w:rFonts w:hint="eastAsia"/>
        </w:rPr>
        <w:t>Параметры</w:t>
      </w:r>
      <w:r>
        <w:t xml:space="preserve"> </w:t>
      </w:r>
      <w:r>
        <w:rPr>
          <w:rFonts w:hint="eastAsia"/>
        </w:rPr>
        <w:t>функционирования</w:t>
      </w:r>
      <w:r>
        <w:t xml:space="preserve"> </w:t>
      </w:r>
      <w:r>
        <w:rPr>
          <w:rFonts w:hint="eastAsia"/>
        </w:rPr>
        <w:t>медицинских</w:t>
      </w:r>
      <w:r>
        <w:t xml:space="preserve"> </w:t>
      </w:r>
      <w:r>
        <w:rPr>
          <w:rFonts w:hint="eastAsia"/>
        </w:rPr>
        <w:t>дискурсивных</w:t>
      </w:r>
      <w:r>
        <w:t xml:space="preserve"> </w:t>
      </w:r>
      <w:r>
        <w:rPr>
          <w:rFonts w:hint="eastAsia"/>
        </w:rPr>
        <w:t>маркеров</w:t>
      </w:r>
      <w:r>
        <w:t xml:space="preserve"> </w:t>
      </w:r>
      <w:r>
        <w:rPr>
          <w:rFonts w:hint="eastAsia"/>
        </w:rPr>
        <w:t>масс</w:t>
      </w:r>
      <w:r>
        <w:t>-</w:t>
      </w:r>
      <w:r>
        <w:rPr>
          <w:rFonts w:hint="eastAsia"/>
        </w:rPr>
        <w:t>медийного</w:t>
      </w:r>
      <w:r>
        <w:t xml:space="preserve"> </w:t>
      </w:r>
      <w:r>
        <w:rPr>
          <w:rFonts w:hint="eastAsia"/>
        </w:rPr>
        <w:t>дискурса</w:t>
      </w:r>
      <w:r>
        <w:t xml:space="preserve"> </w:t>
      </w:r>
      <w:r>
        <w:rPr>
          <w:rFonts w:hint="eastAsia"/>
        </w:rPr>
        <w:t>в</w:t>
      </w:r>
      <w:r>
        <w:t xml:space="preserve"> </w:t>
      </w:r>
      <w:r>
        <w:rPr>
          <w:rFonts w:hint="eastAsia"/>
        </w:rPr>
        <w:t>английском</w:t>
      </w:r>
      <w:r>
        <w:t xml:space="preserve"> </w:t>
      </w:r>
      <w:r>
        <w:rPr>
          <w:rFonts w:hint="eastAsia"/>
        </w:rPr>
        <w:t>языке</w:t>
      </w:r>
    </w:p>
    <w:p w14:paraId="52CA0695" w14:textId="77777777" w:rsidR="00C939A6" w:rsidRDefault="00C939A6" w:rsidP="00C939A6"/>
    <w:p w14:paraId="2B6B6962" w14:textId="77777777" w:rsidR="00C939A6" w:rsidRDefault="00C939A6" w:rsidP="00C939A6">
      <w:r>
        <w:t xml:space="preserve">2.4.3 </w:t>
      </w:r>
      <w:r>
        <w:rPr>
          <w:rFonts w:hint="eastAsia"/>
        </w:rPr>
        <w:t>Прагматический</w:t>
      </w:r>
      <w:r>
        <w:t xml:space="preserve"> </w:t>
      </w:r>
      <w:r>
        <w:rPr>
          <w:rFonts w:hint="eastAsia"/>
        </w:rPr>
        <w:t>потенциал</w:t>
      </w:r>
      <w:r>
        <w:t xml:space="preserve"> </w:t>
      </w:r>
      <w:r>
        <w:rPr>
          <w:rFonts w:hint="eastAsia"/>
        </w:rPr>
        <w:t>материалов</w:t>
      </w:r>
      <w:r>
        <w:t xml:space="preserve"> </w:t>
      </w:r>
      <w:r>
        <w:rPr>
          <w:rFonts w:hint="eastAsia"/>
        </w:rPr>
        <w:t>по</w:t>
      </w:r>
      <w:r>
        <w:t xml:space="preserve"> </w:t>
      </w:r>
      <w:r>
        <w:rPr>
          <w:rFonts w:hint="eastAsia"/>
        </w:rPr>
        <w:t>медицинской</w:t>
      </w:r>
      <w:r>
        <w:t xml:space="preserve"> </w:t>
      </w:r>
      <w:r>
        <w:rPr>
          <w:rFonts w:hint="eastAsia"/>
        </w:rPr>
        <w:t>проблематике</w:t>
      </w:r>
      <w:r>
        <w:t xml:space="preserve"> </w:t>
      </w:r>
      <w:r>
        <w:rPr>
          <w:rFonts w:hint="eastAsia"/>
        </w:rPr>
        <w:t>в</w:t>
      </w:r>
      <w:r>
        <w:t xml:space="preserve"> </w:t>
      </w:r>
      <w:r>
        <w:rPr>
          <w:rFonts w:hint="eastAsia"/>
        </w:rPr>
        <w:t>англоязычном</w:t>
      </w:r>
      <w:r>
        <w:t xml:space="preserve"> </w:t>
      </w:r>
      <w:r>
        <w:rPr>
          <w:rFonts w:hint="eastAsia"/>
        </w:rPr>
        <w:t>масс</w:t>
      </w:r>
      <w:r>
        <w:t>-</w:t>
      </w:r>
      <w:r>
        <w:rPr>
          <w:rFonts w:hint="eastAsia"/>
        </w:rPr>
        <w:t>медийном</w:t>
      </w:r>
      <w:r>
        <w:t xml:space="preserve"> </w:t>
      </w:r>
      <w:r>
        <w:rPr>
          <w:rFonts w:hint="eastAsia"/>
        </w:rPr>
        <w:t>дискурсе</w:t>
      </w:r>
    </w:p>
    <w:p w14:paraId="52B6939E" w14:textId="77777777" w:rsidR="00C939A6" w:rsidRDefault="00C939A6" w:rsidP="00C939A6"/>
    <w:p w14:paraId="4149E506" w14:textId="77777777" w:rsidR="00C939A6" w:rsidRDefault="00C939A6" w:rsidP="00C939A6">
      <w:r>
        <w:t xml:space="preserve">2.5 </w:t>
      </w:r>
      <w:r>
        <w:rPr>
          <w:rFonts w:hint="eastAsia"/>
        </w:rPr>
        <w:t>Сравнительный</w:t>
      </w:r>
      <w:r>
        <w:t xml:space="preserve"> </w:t>
      </w:r>
      <w:r>
        <w:rPr>
          <w:rFonts w:hint="eastAsia"/>
        </w:rPr>
        <w:t>анализ</w:t>
      </w:r>
      <w:r>
        <w:t xml:space="preserve"> </w:t>
      </w:r>
      <w:r>
        <w:rPr>
          <w:rFonts w:hint="eastAsia"/>
        </w:rPr>
        <w:t>дискурсивных</w:t>
      </w:r>
      <w:r>
        <w:t xml:space="preserve"> </w:t>
      </w:r>
      <w:r>
        <w:rPr>
          <w:rFonts w:hint="eastAsia"/>
        </w:rPr>
        <w:t>характеристик</w:t>
      </w:r>
      <w:r>
        <w:t xml:space="preserve"> </w:t>
      </w:r>
      <w:r>
        <w:rPr>
          <w:rFonts w:hint="eastAsia"/>
        </w:rPr>
        <w:t>концептосферы</w:t>
      </w:r>
      <w:r>
        <w:t xml:space="preserve"> MEDICINE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англоязычного</w:t>
      </w:r>
      <w:r>
        <w:t xml:space="preserve"> </w:t>
      </w:r>
      <w:r>
        <w:rPr>
          <w:rFonts w:hint="eastAsia"/>
        </w:rPr>
        <w:t>дискурсивного</w:t>
      </w:r>
      <w:r>
        <w:t xml:space="preserve"> </w:t>
      </w:r>
      <w:r>
        <w:rPr>
          <w:rFonts w:hint="eastAsia"/>
        </w:rPr>
        <w:t>пространства</w:t>
      </w:r>
      <w:r>
        <w:t xml:space="preserve"> </w:t>
      </w:r>
      <w:r>
        <w:rPr>
          <w:rFonts w:hint="eastAsia"/>
        </w:rPr>
        <w:t>в</w:t>
      </w:r>
      <w:r>
        <w:t xml:space="preserve"> </w:t>
      </w:r>
      <w:r>
        <w:rPr>
          <w:rFonts w:hint="eastAsia"/>
        </w:rPr>
        <w:t>современную</w:t>
      </w:r>
      <w:r>
        <w:t xml:space="preserve"> </w:t>
      </w:r>
      <w:r>
        <w:rPr>
          <w:rFonts w:hint="eastAsia"/>
        </w:rPr>
        <w:t>эпоху</w:t>
      </w:r>
    </w:p>
    <w:p w14:paraId="4AE3DBBD" w14:textId="77777777" w:rsidR="00C939A6" w:rsidRDefault="00C939A6" w:rsidP="00C939A6"/>
    <w:p w14:paraId="2271C338" w14:textId="77777777" w:rsidR="00C939A6" w:rsidRDefault="00C939A6" w:rsidP="00C939A6">
      <w:r>
        <w:rPr>
          <w:rFonts w:hint="eastAsia"/>
        </w:rPr>
        <w:t>ВЫВОДЫ</w:t>
      </w:r>
      <w:r>
        <w:t xml:space="preserve"> </w:t>
      </w:r>
      <w:r>
        <w:rPr>
          <w:rFonts w:hint="eastAsia"/>
        </w:rPr>
        <w:t>ПО</w:t>
      </w:r>
      <w:r>
        <w:t xml:space="preserve"> </w:t>
      </w:r>
      <w:r>
        <w:rPr>
          <w:rFonts w:hint="eastAsia"/>
        </w:rPr>
        <w:t>ГЛАВЕ</w:t>
      </w:r>
    </w:p>
    <w:p w14:paraId="015B01DB" w14:textId="77777777" w:rsidR="00C939A6" w:rsidRDefault="00C939A6" w:rsidP="00C939A6"/>
    <w:p w14:paraId="1B62DF1D" w14:textId="77777777" w:rsidR="00C939A6" w:rsidRDefault="00C939A6" w:rsidP="00C939A6">
      <w:r>
        <w:rPr>
          <w:rFonts w:hint="eastAsia"/>
        </w:rPr>
        <w:t>ЗАКЛЮЧЕНИЕ</w:t>
      </w:r>
    </w:p>
    <w:p w14:paraId="3B1629FD" w14:textId="77777777" w:rsidR="00C939A6" w:rsidRDefault="00C939A6" w:rsidP="00C939A6"/>
    <w:p w14:paraId="5C5594B4" w14:textId="77777777" w:rsidR="00C939A6" w:rsidRDefault="00C939A6" w:rsidP="00C939A6">
      <w:r>
        <w:rPr>
          <w:rFonts w:hint="eastAsia"/>
        </w:rPr>
        <w:t>СПИСОК</w:t>
      </w:r>
      <w:r>
        <w:t xml:space="preserve"> </w:t>
      </w:r>
      <w:r>
        <w:rPr>
          <w:rFonts w:hint="eastAsia"/>
        </w:rPr>
        <w:t>ЛИТЕРАТУРЫ</w:t>
      </w:r>
    </w:p>
    <w:p w14:paraId="5A36B1FA" w14:textId="77777777" w:rsidR="00C939A6" w:rsidRDefault="00C939A6" w:rsidP="00C939A6"/>
    <w:p w14:paraId="7F56B5EF" w14:textId="77777777" w:rsidR="00C939A6" w:rsidRDefault="00C939A6" w:rsidP="00C939A6">
      <w:r>
        <w:rPr>
          <w:rFonts w:hint="eastAsia"/>
        </w:rPr>
        <w:t>СПИСОК</w:t>
      </w:r>
      <w:r>
        <w:t xml:space="preserve"> </w:t>
      </w:r>
      <w:r>
        <w:rPr>
          <w:rFonts w:hint="eastAsia"/>
        </w:rPr>
        <w:t>ИСТОЧНИКОВ</w:t>
      </w:r>
      <w:r>
        <w:t xml:space="preserve"> </w:t>
      </w:r>
      <w:r>
        <w:rPr>
          <w:rFonts w:hint="eastAsia"/>
        </w:rPr>
        <w:t>ВЫБОРКИ</w:t>
      </w:r>
    </w:p>
    <w:p w14:paraId="3C8E842A" w14:textId="77777777" w:rsidR="00C939A6" w:rsidRDefault="00C939A6" w:rsidP="00C939A6"/>
    <w:p w14:paraId="24ED6907" w14:textId="4271204A" w:rsidR="00C939A6" w:rsidRPr="00C939A6" w:rsidRDefault="00C939A6" w:rsidP="00C939A6">
      <w:r>
        <w:rPr>
          <w:rFonts w:hint="eastAsia"/>
        </w:rPr>
        <w:t>ПРИЛОЖЕНИЕ</w:t>
      </w:r>
      <w:r>
        <w:t xml:space="preserve"> </w:t>
      </w:r>
      <w:r>
        <w:rPr>
          <w:rFonts w:hint="eastAsia"/>
        </w:rPr>
        <w:t>Глоссарий</w:t>
      </w:r>
      <w:r>
        <w:t xml:space="preserve"> </w:t>
      </w:r>
      <w:r>
        <w:rPr>
          <w:rFonts w:hint="eastAsia"/>
        </w:rPr>
        <w:t>медицинских</w:t>
      </w:r>
      <w:r>
        <w:t xml:space="preserve"> </w:t>
      </w:r>
      <w:r>
        <w:rPr>
          <w:rFonts w:hint="eastAsia"/>
        </w:rPr>
        <w:t>терминов</w:t>
      </w:r>
    </w:p>
    <w:sectPr w:rsidR="00C939A6" w:rsidRPr="00C939A6" w:rsidSect="00954C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3A04" w14:textId="77777777" w:rsidR="00954CF0" w:rsidRDefault="00954CF0">
      <w:pPr>
        <w:spacing w:after="0" w:line="240" w:lineRule="auto"/>
      </w:pPr>
      <w:r>
        <w:separator/>
      </w:r>
    </w:p>
  </w:endnote>
  <w:endnote w:type="continuationSeparator" w:id="0">
    <w:p w14:paraId="67C93DFB" w14:textId="77777777" w:rsidR="00954CF0" w:rsidRDefault="0095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FDDC" w14:textId="77777777" w:rsidR="00954CF0" w:rsidRDefault="00954CF0"/>
    <w:p w14:paraId="1AD3A7E2" w14:textId="77777777" w:rsidR="00954CF0" w:rsidRDefault="00954CF0"/>
    <w:p w14:paraId="44DC3D1A" w14:textId="77777777" w:rsidR="00954CF0" w:rsidRDefault="00954CF0"/>
    <w:p w14:paraId="5020EA88" w14:textId="77777777" w:rsidR="00954CF0" w:rsidRDefault="00954CF0"/>
    <w:p w14:paraId="19D24650" w14:textId="77777777" w:rsidR="00954CF0" w:rsidRDefault="00954CF0"/>
    <w:p w14:paraId="32E03BE9" w14:textId="77777777" w:rsidR="00954CF0" w:rsidRDefault="00954CF0"/>
    <w:p w14:paraId="5F67331B" w14:textId="77777777" w:rsidR="00954CF0" w:rsidRDefault="00954C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1F4501" wp14:editId="3AA707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895C" w14:textId="77777777" w:rsidR="00954CF0" w:rsidRDefault="00954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F45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8C895C" w14:textId="77777777" w:rsidR="00954CF0" w:rsidRDefault="00954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208E5E" w14:textId="77777777" w:rsidR="00954CF0" w:rsidRDefault="00954CF0"/>
    <w:p w14:paraId="1D0273C8" w14:textId="77777777" w:rsidR="00954CF0" w:rsidRDefault="00954CF0"/>
    <w:p w14:paraId="02208C03" w14:textId="77777777" w:rsidR="00954CF0" w:rsidRDefault="00954C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479BB" wp14:editId="3C1EBE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DE40" w14:textId="77777777" w:rsidR="00954CF0" w:rsidRDefault="00954CF0"/>
                          <w:p w14:paraId="52951D4F" w14:textId="77777777" w:rsidR="00954CF0" w:rsidRDefault="00954C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479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82DE40" w14:textId="77777777" w:rsidR="00954CF0" w:rsidRDefault="00954CF0"/>
                    <w:p w14:paraId="52951D4F" w14:textId="77777777" w:rsidR="00954CF0" w:rsidRDefault="00954C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A80617" w14:textId="77777777" w:rsidR="00954CF0" w:rsidRDefault="00954CF0"/>
    <w:p w14:paraId="09FE6046" w14:textId="77777777" w:rsidR="00954CF0" w:rsidRDefault="00954CF0">
      <w:pPr>
        <w:rPr>
          <w:sz w:val="2"/>
          <w:szCs w:val="2"/>
        </w:rPr>
      </w:pPr>
    </w:p>
    <w:p w14:paraId="7EC02595" w14:textId="77777777" w:rsidR="00954CF0" w:rsidRDefault="00954CF0"/>
    <w:p w14:paraId="2C6EC243" w14:textId="77777777" w:rsidR="00954CF0" w:rsidRDefault="00954CF0">
      <w:pPr>
        <w:spacing w:after="0" w:line="240" w:lineRule="auto"/>
      </w:pPr>
    </w:p>
  </w:footnote>
  <w:footnote w:type="continuationSeparator" w:id="0">
    <w:p w14:paraId="1E9C1D07" w14:textId="77777777" w:rsidR="00954CF0" w:rsidRDefault="0095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CF0"/>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48442</TotalTime>
  <Pages>4</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cp:revision>
  <cp:lastPrinted>2009-02-06T05:36:00Z</cp:lastPrinted>
  <dcterms:created xsi:type="dcterms:W3CDTF">2024-01-07T13:43:00Z</dcterms:created>
  <dcterms:modified xsi:type="dcterms:W3CDTF">2024-03-23T09:13:00Z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